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fca6" w14:textId="8f4f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марта 2022 года № 127. Зарегистрирован в Министерстве юстиции Республики Казахстан 10 марта 2022 года № 27068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под № 11779)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Заключение договора перевозки опасного груза подтверждается составлением товарно-транспортной накладной.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для заполнения товарно-транспортной накладной, порядок ее составления и применения определяются Правилами перевозок грузов автомобильным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(зарегистрирован в Реестре государственной регистрации нормативных правовых актов под № 12463).";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16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соответствие Санитарным правилам "Санитарно-эпидемиологические требования к транспортным средствам для перевозки пассажиров и грузов",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(зарегистрирован в Реестре государственной регистрации нормативных правовых актов под № 22066);";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 и 17-2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Установка на транспортном средстве для перевозки опасных грузов дополнительных топливных баков, не предусмотренных изготовителем транспортного средства, не допускается.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 кабине водителя топливных обогревательных приборов (в том числе, работающих на газообразном топливе) и их размещение в грузовых отделениях транспортного средства не допускается.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Транспортное средство для перевозки опасных грузов комплектуется: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чем двумя противооткатными упорами на каждое транспортное средство (звено автопоезда), размеры которых соответствуют диаметру колес;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двумя знаками аварийной остановки;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средствами нейтрализации перевозимых опасных грузов;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набором ручного инструмента для аварийного ремонта транспортного средства;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фонарями автономного питания с мигающими или постоянными огнями оранжевого цвета;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лопатой и запасом песка для тушения пожара;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одеждой яркого цвета для каждого члена экипажа;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карманными фонарями для каждого члена экипажа;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предписаниями аварийной карточки и условий на перевозку – средствами нейтрализации перевозимого опасного груза, индивидуальной защиты членов экипажа и персонала, сопровождающего груз;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специальными средствами для обеспечения безопасности, указанными в аварийной карточке.";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Водителю, осуществляющему перевозку, до начала поездки необходимо пройти предрейсовый инструктаж по перевозке опасного груза и иметь при себе следующие сопроводительные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документы на автотранспортное средство;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путевой лист с указанием маршрута перевозки в соответствии с требованиями настоящих Правил, с отметкой "Опасный груз", за исключением зарегистрированного в единой системе управления транспортными документами;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инструкцию для водителя;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допуске водителя к перевозке опасного груза по территории Республики Казахстан по форме;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бланк маршрута перевозки опасного груза классов 1, 6 и 7, согласно перечню опасных грузов, допускаемых к перевозкам автотранспортными средствами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товарно-транспортную накладную, за исключением зарегистрированной в единой системе управления транспортными документами;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действий в аварийной ситуации, разработанный грузоотправителем;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перевозчика, грузоотправителя, грузополучателя, уполномоченных органов по контролю за обеспечением безопасной эксплуатации транспорта, безопасности дорожного движения, в сфере гражданской защите, расположенных по маршруту движения.".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