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e8ab6" w14:textId="1de8a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индустрии и инфраструктурного развития Республики Казахстан от 5 мая 2020 года № 269 "Об утверждении Правил оказания государственных услуг в области горно-металлургической промышленности"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10 марта 2022 года № 130. Зарегистрирован в Министерстве юстиции Республики Казахстан 15 марта 2022 года № 27109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п.4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5 мая 2020 года № 269 "Об утверждении Правил оказания государственных услуг в области горно-металлургической промышленности" (зарегистрирован в Реестре государственной регистрации нормативных правовых актов за № 20611)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"Выдача заключения о возможности (невозможности) и экономической целесообразности (нецелесообразности) промышленного извлечения драгоценных металлов из сырьевых товаров в Республике Казахстан",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Работник канцелярии услугодателя осуществляет регистрацию документов в день их поступления и направляет руководителю услугодателя, которым назначается исполнитель.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Исполнитель в течение 2 (двух) рабочих дней с момента регистрации документов услугополучателя, проверяет полноту представленных документов и сведении, указанные в них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14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Евразийской экономической комиссии от 21 апреля 2015 года № 30 "О мерах нетарифного регулирования",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драгоценных металлах и драгоценных камнях",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июля 2016 года № 422 "Об утверждении Правил ввоза на территорию Республики Казахстан из стран, не входящих в Евразийский экономический союз, и вывоза с территории Республики Казахстан в эти страны драгоценных металлов и сырьевых товаров, содержащих драгоценные металлы, и признании утратившими силу некоторых решений Правительства Республики Казахстан".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 или отсутствия сведений необходимых для оказания государственной услуги готовит мотивированный отказ в дальнейшем рассмотрении заявления по форме, согласно приложению 3 к настоящим Правилам и направляет его услугополучателю через портал в форме электронного документа подписанный ЭЦП руководителя услугодателя либо лица его замещающего, в личный кабинет услугополучателя.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случае представления услугополучателем полного пакета документов исполнитель по результатам проверки полноту представленных документов и сведении выдает результат оказания государственной услуги - заключение о возможности (невозможности) и экономической целесообразности (нецелесообразности) промышленного извлечения драгоценных металлов из сырьевых товаров в Республике Казахстан (далее - заключение),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оснований для отказа в оказании государственной услуги услугодатель уведомляет услугополучателя о предварительном решении об отказе в оказании государственной услуги, а также времени и месте (способе) проведения заслушивания для возможности выразить услугополучателю позицию по предварительному решению.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менее чем за 3 (три) рабочих дня до завершения срока оказания государственной услуги. Заслушивание проводится не позднее 2 (двух) рабочих дней со дня уведомления.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заслушивания услугодатель выдает результат оказания государственной услуги - заключение либо мотивированный отказ в оказании государственной услуги,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направляет его услугополучателю через портал в форме электронного документа подписанный ЭЦП руководителя услугодателя либо лица его замещающего, в личный кабинет услугополучателя.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Основания для отказа в оказании государственной услуги установленные законодательством Республики Казахстан изложены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и хранится в "личном кабинете" услугополучателя в форме электронного документа, подписанного ЭЦП руководителя услугодателя либо лица его замещающего.";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9 изложить в следующей редакции: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Жалоба по вопросам оказания государственных услуг услугополучателем подается услугодателю, должностному лицу, чье решение, действие (бездействие) обжалуются.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должностное лицо, чье решение, действие (бездействие) обжалуются не позднее 3 (трех) рабочих дней со дня поступления жалобы направляют ее и административное дело в орган, рассматривающий жалобу.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чье решение, действие (бездействие) обжалуются, не направляет жалобу в орган, рассматривающий жалобу, если он в течении 3 (трех) рабочих дней примет благоприятное решение, совершит действие, полностью удовлетворяющее требованиям, указанным в жалобе.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подлежит рассмотрению в течение 5 (пяти) рабочих дней со дня ее регистрации.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иное не предусмотрено законом, обращение в суд допускается после обжалования в досудебном порядке.";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"Выдача заключения об экономической нецелесообразности или невозможности переработки сырьевых товаров, содержащих драгоценные металлы, на территории Республики Казахстан", утвержденных указанным приказом: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Работник канцелярии услугодателя осуществляет регистрацию документов в день их поступления и направляет руководителю услугодателя, которым назначается исполнитель.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Исполнитель в течение 2 (двух) рабочих дней с момента регистрации документов услугополучателя, проверяет полноту представленных документов и сведении, указанные в них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14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Евразийской экономической комиссии от 21 апреля 2015 года № 30 "О мерах нетарифного регулирования",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драгоценных металлах и драгоценных камнях",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июля 2016 года № 422 "Об утверждении Правил ввоза на территорию Республики Казахстан из стран, не входящих в Евразийский экономический союз, и вывоза с территории Республики Казахстан в эти страны драгоценных металлов и сырьевых товаров, содержащих драгоценные металлы, и признании утратившими силу некоторых решений Правительства Республики Казахстан". 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установления факта неполноты представленных документов или отсутствия сведений необходимых для оказания государственной услуги готовит мотивированный отказ в дальнейшем рассмотрении заявления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направляет его услугополучателю через портал в форме электронного документа подписанный ЭЦП руководителя услугодателя либо лица его замещающего, в личный кабинет услугополучателя.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случае представления услугополучателем полного пакета документов исполнитель по результатам проверки полноту представленных документов и сведении выдает результат оказания государственной услуги - заключение об экономической нецелесообразности или невозможности переработки сырьевых товаров, содержащих драгоценные металлы, на территории Республики Казахстан (далее - заключение),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оснований для отказа в оказании государственной услуги услугодатель уведомляет услугополучателя о предварительном решении об отказе в оказании государственной услуги, а также времени и месте (способе) проведения заслушивания для возможности выразить услугополучателю позицию по предварительному решению.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менее чем за 3 (три) рабочих дня до завершения срока оказания государственной услуги. Заслушивание проводится не позднее 2 (двух) рабочих дней со дня уведомления.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заслушивания услугодатель выдает результат оказания государственной услуги - заключение либо мотивированный отказ в оказании государственной услуги,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направляет его услугополучателю через портал в форме электронного документа подписанный ЭЦП руководителя услугодателя либо лица его замещающего, в личный кабинет услугополучателя.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Основания для отказа в оказании государственной услуги установленные законодательством Республики Казахстан изложены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и хранится в "личном кабинете" услугополучателя в форме электронного документа, подписанного ЭЦП руководителя услугодателя либо лица его замещающего.";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Жалоба по вопросам оказания государственных услуг услугополучателем подается услугодателю, должностному лицу, чье решение, действие (бездействие) обжалуются.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должностное лицо, чье решение, действие (бездействие) обжалуются не позднее 3 (трех) рабочих дней со дня поступления жалобы направляют ее и административное дело в орган, рассматривающий жалобу.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чье решение, действие (бездействие) обжалуются, не направляет жалобу в орган, рассматривающий жалобу, если он в течении 3 (трех) рабочих дней примет благоприятное решение, совершит действие, полностью удовлетворяющее требованиям, указанным в жалобе.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подлежит рассмотрению в течение 5 (пяти) рабочих дней со дня ее регистрации.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иное не предусмотрено законом, обращение в суд допускается после обжалования в досудебном порядке.";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"Выдача акта государственного контроля и оценки стоимости при вывозе с территории Республики Казахстан в страны, не входящие в Евразийский экономический союз драгоценных металлов (за исключением изделий из них), лома и отходов драгоценных металлов, экспорт которых осуществляется на основании лицензий (без лицензии)", утвержденных указанным приказом: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Работник канцелярии услугодателя осуществляет регистрацию документов в день их поступления и направляет руководителю услугодателя, которым назначается исполнитель.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днем.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Исполнитель в течение 2 (двух) рабочих дней с момента регистрации документов услугополучателя, проверяет полноту представленных документов и сведении, указанные в них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14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Евразийской экономической комиссии от 21 апреля 2015 года № 30 "О мерах нетарифного регулирования",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драгоценных металлах и драгоценных камнях",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июля 2016 года № 422 "Об утверждении Правил ввоза на территорию Республики Казахстан из стран, не входящих в Евразийский экономический союз, и вывоза с территории Республики Казахстан в эти страны драгоценных металлов и сырьевых товаров, содержащих драгоценные металлы, и признании утратившими силу некоторых решений Правительства Республики Казахстан".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установления факта неполноты представленных документов или отсутствия сведений необходимых для оказания государственной услуги готовит мотивированный отказ в дальнейшем рассмотрении заявления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направляет его услугополучателю через портал в форме электронного документа подписанный ЭЦП руководителя услугодателя либо лица его замещающего, в личный кабинет услугополучателя.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случае представления услугополучателем полного пакета документов исполнитель по результатам проверки полноту представленных документов и сведении выдает результат оказания государственной услуги - акт государственного контроля и оценки стоимости при вывозе с территории Республики Казахстан в страны, не входящие в Евразийский экономический союз драгоценных металлов (за исключением изделий из них), лома и отходов драгоценных металлов, экспорт которых осуществляется на основании лицензий (без лицензии) (далее - акт),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оснований для отказа в оказании государственной услуги услугодатель уведомляет услугополучателя о предварительном решении об отказе в оказании государственной услуги, а также времени и месте (способе) проведения заслушивания для возможности выразить услугополучателю позицию по предварительному решению.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менее чем за 3 (три) рабочих дня до завершения срока оказания государственной услуги. Заслушивание проводится не позднее 2 (двух) рабочих дней со дня уведомления.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заслушивания услугодатель выдает результат оказания государственной услуги – акт либо мотивированный отказ в оказании государственной услуги,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направляет его услугополучателю через портал в форме электронного документа подписанный ЭЦП руководителя услугодателя либо лица его замещающего, в личный кабинет услугополучателя.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Основания для отказа в оказании государственной услуги установленные законодательством Республики Казахстан изложены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и хранится в "личном кабинете" услугополучателя в форме электронного документа, подписанного ЭЦП руководителя услугодателя либо лица его замещающего.";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Жалоба по вопросам оказания государственных услуг услугополучателем подается услугодателю, должностному лицу, чье решение, действие (бездействие) обжалуются.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должностное лицо, чье решение, действие (бездействие) обжалуются не позднее 3 (трех) рабочих дней со дня поступления жалобы направляют ее и административное дело в орган, рассматривающий жалобу.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чье решение, действие (бездействие) обжалуются, не направляет жалобу в орган, рассматривающий жалобу, если он в течении 3 (трех) рабочих дней примет благоприятное решение, совершит действие, полностью удовлетворяющее требованиям, указанным в жалобе.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подлежит рассмотрению в течение 5 (пяти) рабочих дней со дня ее регистрации.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иное не предусмотрено законом, обращение в суд допускается после обжалования в досудебном порядке.";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"Выдача акта государственного контроля при ввозе на территорию Республики Казахстан из стран, не входящих в Евразийский экономический союз драгоценных металлов (за исключением изделий из них), лома и отходов драгоценных металлов, экспорт которых осуществляется на основании лицензии (без лицензии)", утвержденных указанным приказом: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Работник канцелярии услугодателя осуществляет регистрацию документов в день их поступления и направляет руководителю услугодателя, которым назначается исполнитель.</w:t>
      </w:r>
    </w:p>
    <w:bookmarkEnd w:id="55"/>
    <w:bookmarkStart w:name="z6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днем.</w:t>
      </w:r>
    </w:p>
    <w:bookmarkEnd w:id="56"/>
    <w:bookmarkStart w:name="z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Исполнитель в течение 2 (двух) рабочих дней с момента регистрации документов услугополучателя, проверяет полноту представленных документов и сведении, указанные в них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14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Евразийской экономической комиссии от 21 апреля 2015 года № 30 "О мерах нетарифного регулирования",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драгоценных металлах и драгоценных камнях",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июля 2016 года № 422 "Об утверждении Правил ввоза на территорию Республики Казахстан из стран, не входящих в Евразийский экономический союз, и вывоза с территории Республики Казахстан в эти страны драгоценных металлов и сырьевых товаров, содержащих драгоценные металлы, и признании утратившими силу некоторых решений Правительства Республики Казахстан".</w:t>
      </w:r>
    </w:p>
    <w:bookmarkEnd w:id="57"/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установления факта неполноты представленных документов или отсутствия сведений необходимых для оказания государственной услуги готовит мотивированный отказ в дальнейшем рассмотрении заявления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направляет его услугополучателю через портал в форме электронного документа подписанный ЭЦП руководителя услугодателя либо лица его замещающего, в личный кабинет услугополучателя.</w:t>
      </w:r>
    </w:p>
    <w:bookmarkEnd w:id="58"/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случае представления услугополучателем полного пакета документов исполнитель по результатам проверки полноту представленных документов и сведении выдает результат оказания государственной услуги - акт государственного контроля при ввозе на территорию Республики Казахстан из стран, не входящих в Евразийский экономический союз драгоценных металлов (за исключением изделий из них), лома и отходов драгоценных металлов, экспорт которых осуществляется на основании лицензии (без лицензии) (далее - акт),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9"/>
    <w:bookmarkStart w:name="z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оснований для отказа в оказании государственной услуги услугодатель уведомляет услугополучателя о предварительном решении об отказе в оказании государственной услуги, а также времени и месте (способе) проведения заслушивания для возможности выразить услугополучателю позицию по предварительному решению.</w:t>
      </w:r>
    </w:p>
    <w:bookmarkEnd w:id="60"/>
    <w:bookmarkStart w:name="z7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менее чем за 3 (три) рабочих дня до завершения срока оказания государственной услуги. Заслушивание проводится не позднее 2 (двух) рабочих дней со дня уведомления.</w:t>
      </w:r>
    </w:p>
    <w:bookmarkEnd w:id="61"/>
    <w:bookmarkStart w:name="z7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заслушивания услугодатель выдает результат оказания государственной услуги - акт либо мотивированный отказ в оказании государственной услуги,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направляет его услугополучателю через портал в форме электронного документа подписанный ЭЦП руководителя услугодателя либо лица его замещающего, в личный кабинет услугополучателя.</w:t>
      </w:r>
    </w:p>
    <w:bookmarkEnd w:id="62"/>
    <w:bookmarkStart w:name="z7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Основания для отказа в оказании государственной услуги установленные законодательством Республики Казахстан изложены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63"/>
    <w:bookmarkStart w:name="z7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и хранится в "личном кабинете" услугополучателя в форме электронного документа, подписанного ЭЦП руководителя услугодателя либо лица его замещающего.";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Жалоба по вопросам оказания государственных услуг услугополучателем подается услугодателю, должностному лицу, чье решение, действие (бездействие) обжалуются.</w:t>
      </w:r>
    </w:p>
    <w:bookmarkEnd w:id="65"/>
    <w:bookmarkStart w:name="z8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должностное лицо, чье решение, действие (бездействие) обжалуются не позднее 3 (трех) рабочих дней со дня поступления жалобы направляют ее и административное дело в орган, рассматривающий жалобу.</w:t>
      </w:r>
    </w:p>
    <w:bookmarkEnd w:id="66"/>
    <w:bookmarkStart w:name="z8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чье решение, действие (бездействие) обжалуются, не направляет жалобу в орган, рассматривающий жалобу, если он в течении 3 (трех) рабочих дней примет благоприятное решение, совершит действие, полностью удовлетворяющее требованиям, указанным в жалобе.</w:t>
      </w:r>
    </w:p>
    <w:bookmarkEnd w:id="67"/>
    <w:bookmarkStart w:name="z8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подлежит рассмотрению в течение 5 (пяти) рабочих дней со дня ее регистрации.</w:t>
      </w:r>
    </w:p>
    <w:bookmarkEnd w:id="68"/>
    <w:bookmarkStart w:name="z8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69"/>
    <w:bookmarkStart w:name="z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иное не предусмотрено законом, обращение в суд допускается после обжалования в досудебном порядке.";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8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"Выдача заключения (разрешительного документа) на помещение минерального сырья под таможенную процедуру переработки вне таможенной территории", утвержденных указанным приказом: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Работник канцелярии услугодателя осуществляет регистрацию документов в день их поступления и направляет руководителю услугодателя, которым назначается исполнитель.</w:t>
      </w:r>
    </w:p>
    <w:bookmarkEnd w:id="72"/>
    <w:bookmarkStart w:name="z8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днем.</w:t>
      </w:r>
    </w:p>
    <w:bookmarkEnd w:id="73"/>
    <w:bookmarkStart w:name="z9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Исполнитель в течение 2 (двух) рабочих дней с момента регистрации документов услугополучателя, проверяет полноту представленных документов и сведении, указанные в них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Евразийской экономической комиссии от 21 апреля 2015 года № 30 "О мерах нетарифного регулирования". </w:t>
      </w:r>
    </w:p>
    <w:bookmarkEnd w:id="74"/>
    <w:bookmarkStart w:name="z9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установления факта неполноты представленных документов или отсутствия сведений необходимых для оказания государственной услуги готовит мотивированный отказ в дальнейшем рассмотрении заявления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направляет его услугополучателю через портал в форме электронного документа подписанный ЭЦП руководителя услугодателя либо лица его замещающего, в личный кабинет услугополучателя.</w:t>
      </w:r>
    </w:p>
    <w:bookmarkEnd w:id="75"/>
    <w:bookmarkStart w:name="z9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случае представления услугополучателем полного пакета документов исполнитель по результатам проверки полноту представленных документов и сведении выдает результат оказания государственной услуги - заключение (разрешительного документа) на помещение минерального сырья под таможенную процедуру переработки вне таможенной территории (далее - заключение),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76"/>
    <w:bookmarkStart w:name="z9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оснований для отказа в оказании государственной услуги услугодатель уведомляет услугополучателя о предварительном решении об отказе в оказании государственной услуги, а также времени и месте (способе) проведения заслушивания для возможности выразить услугополучателю позицию по предварительному решению.</w:t>
      </w:r>
    </w:p>
    <w:bookmarkEnd w:id="77"/>
    <w:bookmarkStart w:name="z9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менее чем за 3 (три) рабочих дня до завершения срока оказания государственной услуги. Заслушивание проводится не позднее 2 (двух) рабочих дней со дня уведомления.</w:t>
      </w:r>
    </w:p>
    <w:bookmarkEnd w:id="78"/>
    <w:bookmarkStart w:name="z9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заслушивания услугодатель выдает результат оказания государственной услуги - заключение либо мотивированный отказ в оказании государственной услуги,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направляет его услугополучателю через портал в форме электронного документа подписанный ЭЦП руководителя услугодателя либо лица его замещающего, в личный кабинет услугополучателя.</w:t>
      </w:r>
    </w:p>
    <w:bookmarkEnd w:id="79"/>
    <w:bookmarkStart w:name="z9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Основания для отказа в оказании государственной услуги установленные законодательством Республики Казахстан изложены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80"/>
    <w:bookmarkStart w:name="z9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и хранится в "личном кабинете" услугополучателя в форме электронного документа, подписанного ЭЦП руководителя услугодателя либо лица его замещающего.";</w:t>
      </w:r>
    </w:p>
    <w:bookmarkEnd w:id="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Жалоба по вопросам оказания государственных услуг услугополучателем подается услугодателю, должностному лицу, чье решение, действие (бездействие) обжалуются.</w:t>
      </w:r>
    </w:p>
    <w:bookmarkEnd w:id="82"/>
    <w:bookmarkStart w:name="z10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должностное лицо, чье решение, действие (бездействие) обжалуются не позднее 3 (трех) рабочих дней со дня поступления жалобы направляют ее и административное дело в орган, рассматривающий жалобу.</w:t>
      </w:r>
    </w:p>
    <w:bookmarkEnd w:id="83"/>
    <w:bookmarkStart w:name="z10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чье решение, действие (бездействие) обжалуются, не направляет жалобу в орган, рассматривающий жалобу, если он в течении 3 (трех) рабочих дней примет благоприятное решение, совершит действие, полностью удовлетворяющее требованиям, указанным в жалобе.</w:t>
      </w:r>
    </w:p>
    <w:bookmarkEnd w:id="84"/>
    <w:bookmarkStart w:name="z10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подлежит рассмотрению в течение 5 (пяти) рабочих дней со дня ее регистрации.</w:t>
      </w:r>
    </w:p>
    <w:bookmarkEnd w:id="85"/>
    <w:bookmarkStart w:name="z10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86"/>
    <w:bookmarkStart w:name="z10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иное не предусмотрено законом, обращение в суд допускается после обжалования в досудебном порядке.";</w:t>
      </w:r>
    </w:p>
    <w:bookmarkEnd w:id="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10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индустриального развития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88"/>
    <w:bookmarkStart w:name="z10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9"/>
    <w:bookmarkStart w:name="z10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 после его официального опубликования.</w:t>
      </w:r>
    </w:p>
    <w:bookmarkEnd w:id="90"/>
    <w:bookmarkStart w:name="z10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91"/>
    <w:bookmarkStart w:name="z11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9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 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Ускенбаев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12" w:id="9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развития, инноваций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