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b819" w14:textId="8a9b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15 марта 2022 года № 22-42-3.3.2 Зарегистрирован в Министерстве юстиции Республики Казахстан 17 марта 2022 года № 27147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за № 19491)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начальника Канцелярии Президента Республики Казахстан – главного бухгалтера Арпабаева Е.К.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Канцелярии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22-42-3.3.2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 "Архив Президента Республики Казахстан"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службы,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старший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инженер, системный администратор, бухгалтер, менеджер по государственным закупкам, юрист, специалист по кадрам, документовед, специалист по связям с общественностью, дизайнер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квалификации, выполняющие административные функции: техник,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исполнители: дежурный администратор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22-42-3.3.2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государственного учреждения "Казахстанский институт стратегических исследований при Президенте Республики Казахстан"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представительства, лаборатории, отдела; ученый секретарь;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отдела, заместитель главного бухгалтера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старший эксперт,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высшей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первой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второй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без категории: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инженер, менеджер по государственным закупкам, системный администратор, специалист по кадрам, переводчик, дизайнер, юрист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22-42-3.3.2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 "Служба центральных коммуникаций" при Президенте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службы, главный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службы, заместитель главного бухгалтера, главный экономист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специалист по кадрам, юрист, экономист, менеджер по государственным закупкам, бухгалтер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