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2d54" w14:textId="0392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торговли и интеграции Республики Казахстан от 14 марта 2022 года № 139-НҚ и Министра национальной экономики Республики Казахстан от 15 марта 2022 года № 24. Зарегистрирован в Министерстве юстиции Республики Казахстан 18 марта 2022 года № 27172.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Республики Казахстан от 30 декабря 2022 года № 518-НҚ и Министра национальной экономики Республики Казахстан от 30 декабря 2022 года № 142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для отбора субъектов (объектов) контроля в области обеспечения единства измерений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в области обеспечения единства измерений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торговли и интеграции,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139-НҚ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отбора субъектов (объектов) контроля в области обеспечения единства измерений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Республики Казахстан от 30 декабря 2022 года № 518-НҚ и Министра национальной экономики Республики Казахстан от 30 декабря 2022 года № 142 (вводится в действие с 01.01.2023).</w:t>
      </w:r>
    </w:p>
    <w:bookmarkStart w:name="z2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контроля в области обеспечения единства измерений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2"/>
    <w:bookmarkStart w:name="z2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"/>
    <w:bookmarkStart w:name="z13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4"/>
    <w:bookmarkStart w:name="z13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5"/>
    <w:bookmarkStart w:name="z13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 требований законодательства Республики Казахстан в области обеспечения единства измерений, не относящиеся к значительным и грубым нарушениям;</w:t>
      </w:r>
    </w:p>
    <w:bookmarkEnd w:id="16"/>
    <w:bookmarkStart w:name="z13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 требований законодательства Республики Казахстан в области обеспечения единства измерений, создающие предпосылки на причинение вреда жизни, здоровью человека и затрагивающие законные интересы физических и юридических лиц, государства;</w:t>
      </w:r>
    </w:p>
    <w:bookmarkEnd w:id="17"/>
    <w:bookmarkStart w:name="z13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 требований законодательства Республики Казахстан в области обеспечения единства измерений, влекущие непосредственное причинение вреда жизни, здоровью человека и затрагивающие законные интересы физических и юридических лиц, государства;</w:t>
      </w:r>
    </w:p>
    <w:bookmarkEnd w:id="18"/>
    <w:bookmarkStart w:name="z13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в области обеспечения единства измерений – физические или юридические лица, осуществляющие деятельность, связанную с обеспечением единства измерений на территории Республики Казахстан;</w:t>
      </w:r>
    </w:p>
    <w:bookmarkEnd w:id="19"/>
    <w:bookmarkStart w:name="z13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в области обеспечения единства измерений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0"/>
    <w:bookmarkStart w:name="z13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-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1"/>
    <w:bookmarkStart w:name="z13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2"/>
    <w:bookmarkStart w:name="z13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3"/>
    <w:bookmarkStart w:name="z13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4"/>
    <w:bookmarkStart w:name="z13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области обеспечения единства измерений,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5"/>
    <w:bookmarkStart w:name="z13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совместного приказа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в области обеспечения единства измерений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27"/>
    <w:bookmarkStart w:name="z2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8"/>
    <w:bookmarkStart w:name="z2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29"/>
    <w:bookmarkStart w:name="z2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30"/>
    <w:bookmarkStart w:name="z2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31"/>
    <w:bookmarkStart w:name="z2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32"/>
    <w:bookmarkStart w:name="z2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законных интересов физических и юридических лиц, государства.</w:t>
      </w:r>
    </w:p>
    <w:bookmarkEnd w:id="33"/>
    <w:bookmarkStart w:name="z2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34"/>
    <w:bookmarkStart w:name="z2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обеспечения единства измерений к высокой степени риска по объективным критериям относятся субъекты (объекты) контроля осуществляющие виды деятельности, связанные с применением средств измерений, методик выполнения измерений, установленных перечнями измерений, относящихся к государственному регулированию и нормативными правовыми актами.</w:t>
      </w:r>
    </w:p>
    <w:bookmarkEnd w:id="35"/>
    <w:bookmarkStart w:name="z2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– субъекты (объекты) контроля связанные с деятельностью с установлением соответствия количества фасованной изготовителем или продавцом продукции в упаковках любого вида, а также расфасованной продукции при ее реализации и продукции, отчуждаемой при совершении торговых операций.</w:t>
      </w:r>
    </w:p>
    <w:bookmarkEnd w:id="36"/>
    <w:bookmarkStart w:name="z2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– субъекты осуществляющие производство стандартных образцов, аттестованных смесей, поверочных газовых смесей.</w:t>
      </w:r>
    </w:p>
    <w:bookmarkEnd w:id="37"/>
    <w:bookmarkStart w:name="z2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контроля, отнесенных к высокой или средней степени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8"/>
    <w:bookmarkStart w:name="z2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39"/>
    <w:bookmarkStart w:name="z2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0"/>
    <w:bookmarkStart w:name="z2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1"/>
    <w:bookmarkStart w:name="z2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информации и оценка рисков;</w:t>
      </w:r>
    </w:p>
    <w:bookmarkEnd w:id="42"/>
    <w:bookmarkStart w:name="z2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базы данных и сбор информации.</w:t>
      </w:r>
    </w:p>
    <w:bookmarkEnd w:id="43"/>
    <w:bookmarkStart w:name="z2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риска используются следующие источники информации:</w:t>
      </w:r>
    </w:p>
    <w:bookmarkEnd w:id="44"/>
    <w:bookmarkStart w:name="z13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(объекта));</w:t>
      </w:r>
    </w:p>
    <w:bookmarkEnd w:id="45"/>
    <w:bookmarkStart w:name="z13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46"/>
    <w:bookmarkStart w:name="z13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имеющихся источников информации, орган государственного контроля в сфере обеспечения единства измерений формирует субъективные критерии, подлежащие оценке.</w:t>
      </w:r>
    </w:p>
    <w:bookmarkEnd w:id="47"/>
    <w:bookmarkStart w:name="z13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48"/>
    <w:bookmarkStart w:name="z13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49"/>
    <w:bookmarkStart w:name="z13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совместного приказа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Субъективные критерии с распределением по степени значимости нарушений в области обеспечения единства измерений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1"/>
    <w:bookmarkStart w:name="z2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Субъективные критерии оценки степени риска по источникам информации для определения отраслевых рисков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совместного приказа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53"/>
    <w:bookmarkStart w:name="z2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54"/>
    <w:bookmarkStart w:name="z2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5"/>
    <w:bookmarkStart w:name="z2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6"/>
    <w:bookmarkStart w:name="z2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7"/>
    <w:bookmarkStart w:name="z2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58"/>
    <w:bookmarkStart w:name="z2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59"/>
    <w:bookmarkStart w:name="z2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0"/>
    <w:bookmarkStart w:name="z2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61"/>
    <w:bookmarkStart w:name="z2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2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3"/>
    <w:bookmarkStart w:name="z2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4"/>
    <w:bookmarkStart w:name="z2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5"/>
    <w:bookmarkStart w:name="z2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6"/>
    <w:bookmarkStart w:name="z2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67"/>
    <w:bookmarkStart w:name="z2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2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9"/>
    <w:bookmarkStart w:name="z2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0"/>
    <w:bookmarkStart w:name="z2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1"/>
    <w:bookmarkStart w:name="z2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2"/>
    <w:bookmarkStart w:name="z2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73"/>
    <w:bookmarkStart w:name="z3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3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75"/>
    <w:bookmarkStart w:name="z3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6"/>
    <w:bookmarkStart w:name="z3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7"/>
    <w:bookmarkStart w:name="z13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При формировании системы оценки рисков с использованием информационных систем, расчет показателя степени риска по субъективным критериям, а также показатели степени риска, осуществляется согласно перечню субъективных критериев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8"/>
    <w:bookmarkStart w:name="z13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79"/>
    <w:bookmarkStart w:name="z13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0"/>
    <w:bookmarkStart w:name="z13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1"/>
    <w:bookmarkStart w:name="z13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82"/>
    <w:bookmarkStart w:name="z13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83"/>
    <w:bookmarkStart w:name="z13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4"/>
    <w:bookmarkStart w:name="z13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85"/>
    <w:bookmarkStart w:name="z13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28448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87"/>
    <w:bookmarkStart w:name="z13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критерия,</w:t>
      </w:r>
    </w:p>
    <w:bookmarkEnd w:id="88"/>
    <w:bookmarkStart w:name="z13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9"/>
    <w:bookmarkStart w:name="z13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90"/>
    <w:bookmarkStart w:name="z13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1"/>
    <w:bookmarkStart w:name="z13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19685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показатель степени риска (итоговый) по субъективным критериям отдельного субъекта (объекта) контроля, </w:t>
      </w:r>
    </w:p>
    <w:bookmarkEnd w:id="93"/>
    <w:bookmarkStart w:name="z13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49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23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838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12-1 в соответствии с совместным приказом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97"/>
    <w:bookmarkStart w:name="z3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критериями оценки степени риска органа государственного контроля в сфере обеспечения единства измерений, посредством применения субъективных критериев.</w:t>
      </w:r>
    </w:p>
    <w:bookmarkEnd w:id="98"/>
    <w:bookmarkStart w:name="z3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99"/>
    <w:bookmarkStart w:name="z3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100"/>
    <w:bookmarkStart w:name="z3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органа государственного контроля в сфере обеспечения единства измерений определены случаи освобождения от профилактического контроля с посещением субъекта (объекта) контроля;</w:t>
      </w:r>
    </w:p>
    <w:bookmarkEnd w:id="101"/>
    <w:bookmarkStart w:name="z3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102"/>
    <w:bookmarkStart w:name="z3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3"/>
    <w:bookmarkStart w:name="z3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</w:tbl>
    <w:bookmarkStart w:name="z3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обеспечения единства измерений при проведении профилактического контроля с посещением, и внеплановых проверок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ff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поверки средств измерений, перед выпуском в обращение, после ремонта, в период эксплуатации, удостоверенной оттиском поверительного клейма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метрологически аттестованных и зарегистрированных в реестре Государственной системы обеспечения единства измерений методик выполнения измерений, применяемых при измерениях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об утверждении типа средств измерений установленного образца.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метрологической аттестации средств измерений установленного образца, срок действия которого устанавливается при его выдаче, для средств измерений, выпускаемых в обращение в единичных экземплярах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калибровки эталонов единиц величин, поверки или калибровки средств измерений для передачи размеров единиц величин от государственных эталонов единиц величин, а в случае отсутствия в Республике Казахстан государственных эталонов единиц величин – от национальных эталонов единиц величин других государств, степень эквивалентности которых подтверждена в базе данных ключевых сличений Международного бюро мер и весов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сличения Государственных эталонов единиц величин с эталонами единиц величин Международного бюро мер и весов и национальными эталонами единиц величин других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применяемых методик выполнения измерений при испытаниях объектов исследований с целью оценки их параметров с установленной точностью, а также для проведения учетных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методики выполнения измерении в виде национального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метрологической аттестации методики выполнения измерений проводимые с целью установления (подтверждения) предъявляемых к ней метрологических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метрологической аттестации методики выполнения измерений в Государственном научном метрологическом центре, юридическими лицами, аккредитованными на проведение работ по метрологической аттестации методик выполнения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метрологической аттестации методики выполнения измерений, прошедшей экспертизу представленного комплекта документов на предмет подтверждения соответствия методики выполнения измерений установленным требованиям путем оценивания правильности (обоснованности):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модели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сведений, приведенных при описании бюджета неопределенности или структуры образования погрешности результата измерений, полученных при разработке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плана и объема экспериментальных исследований, включая методы отбора и подготовки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выбора средств измерений, эталонов единиц величин, стандартных образцов, технических средств и материалов, использованных при проведении экспериментальных исследований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выбора условий проведения экспериментальных исследований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выбора способов и средств обработки результатов экспериментальных исследований методики выполнения измерений, включая программное обеспечение;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выбора способов представления характеристик погрешности или способов представления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выбора предложенных процедур контроля показателей точности результатов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дополнительных экспериментальных метрологических исследований методики выполнения измерений при необходимости подтверждения правильности выбора метода и средств измерений, а также полноты требований, содержащихся в методике выполнения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результатам экспертизы методики выполнения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метрологической аттестации методики выполнения измерений при положительных результатах метрологической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метрологической аттестации методики выполнения измерений, в случае признания методики выполнения измерений государствами-членами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метрологической аттестации методики выполнения измерений, в случае признания в странах Содружества Независимых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повторной метрологической аттестации методики выполнения измерений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изменении исходных данных или метрологических характеристик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внесении изменений и дополнений в процедуру проведения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истечении срока действия свидетельства о метрологической аттестации методики выполнения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возврате на доработку методики выполнения измерений при отрицательных результатах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межгосударственных, национальных стандартов в области обеспечения единства измерений, устанавливающих методику выполнения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метрологической аттестации методики выполнения измерений, зарегистрированного в реестре Государственной системы обеспечения единства измерений Республики Казахстан при положительных результатах метрологической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Государственной системы обеспечения единства измерений метрологически аттестованной методики выполнения измерений, разработанной в государстве-участнице "Соглашения о взаимном признании результатов испытаний с целью утверждения типа, метрологической аттестации, поверки и калибровки средств измерений"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экземпляра методики выполнения измерений, со штампом "Зарегистрировано", с указанием регистрационного номера, даты и срока действия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следующих документов для включения в число пользователей методики выполнения измерений других предприятий, если методика выполнения измерения зарегистрирована для использования в пределах одного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учтенного экземпляра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копии свидетельства об аттестации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разрешения от держателя подлинника методики выполнения измерений на ее использование (оригинал либо нотариально заверенная копия)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методик выполнения измерений используемых для получения результатов измерений с наивысшей точностью, примененных для оценки правильности измеренных значений величины, полученных с помощью других методик выполнения измерений величин того же рода, а также для калибровки средств измерений или для определения характеристик стандартных образцов, путем аттестации в референтную методику выполнения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метрологической аттестации методики выполнения измерений, принимаемой в качестве референтной, Государственным научным метрологическим центром и аккредитованным юридическими лицами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требования, согласно которого в случае метрологической аттестации методик выполнения измерений в качестве референтной из числа метрологически аттестованных методик выполнения измерений при неизменности приписанных характеристик дополнительно к ранее проведенным исследованиям проводятся теоретические и экспериментальные исследования и подтверждение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метрологической аттестации методики (метода) измерений, в случае если аттестация референтной методики проводится в отношении вновь разработанной методики (метода)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направленных исполнителем по окончанию проведения метрологической аттестации референтной методики выполнения измерений для ее утверждения в уполномоченный орган в области обеспечения единства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содержащий референтную методику выполнения измерений (описание референтной методики выполнения измерений);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о соответствии референтной методики выполнения измерений, установленным метрологическим требованиям к измерениям;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отчет, утвержденный руководителем исполнителя и содержащий результаты теоретических и (или) экспериментальных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копию свидетельства о метрологической аттестации методики выполнения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свидетельстве о метрологической аттестации референтной методики выполнения измерений штампа: "Зарегистрировано в реестре государственной системы обеспечения единства измерений, в качестве референтной методики выполнения измерений" с указанием регистрационного номера и даты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референтную методику выполнения измерений разработчиком и представление на аттестацию и утверждение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эталонов единиц величин, предназначенных для воспроизведения и (или) хранения единиц величин (кратных либо дольных значений единиц величин) с целью передачи их размеров эталонам единиц величин, средствам измерений данных величин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эталонов единиц величин у субъектов аккредитации, предназначенные для воспроизведения и (или) хранения единиц величин (кратных либо дольных значений единиц величин) с целью передачи их размеров другим средствам измерений данных величин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эталонов единиц величин в соответствии с техническим заданием, в котором устанавливаются требования к метрологическим и техническим характеристикам эталонов единиц величин, а также этапы их создания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эталонов единиц величин субъектов аккредитации в соответствии с техническим заданием или документом в области обеспечения единства измерений, устанавливающим требования к метрологическим и техническим характеристикам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ранее утвержденного государственного эталона единиц величин из числа государственных или перевод в более низкий разряд только по результатам экспериментальных исследований или в случае создания и утверждения нового государственного эталона, с более высокими метрологическими характеристиками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реестре государственной системы обеспечения единства измерений государственных эталонов единиц величин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утверждение перечня эталонов единиц величин по форме, согласно приложению к правилам создания, утверждения, хранения, применения и сличения государственных эталонов единиц величин и эталонов единиц величин субъектов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аккредитации в случае внесения изменений в утвержденный перечень эталонов единиц величин в течение 30 (тридцать) рабочих дней со дня внесения изменений направляют соответствующие сведения в Государственный научный метрологический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государственных эталонов единиц величин для работ, связанных с воспроизведением, хранением и передачей размеров единиц величин, сличениями эталонов единиц величин, а также для научно-исследовательских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применение Государственных эталонов единиц величин осуществляется в соответствии с нормативным документом по стандартизации, эталонов единиц величин субъектов аккредитации в соответствии с руководством по эксплуатации или соответствующим разделом технического описания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аккредитации осуществляют ведение журнала, в котором регистрируются работы, проведенные на эталоне единиц величин, в том числе профилактические и ремонтные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Поверочные лаборатории передают данные о поверяемых средствах измерений по результатам проведенной поверки средств измерений через личный кабинет информационной системы Государственного научного метрологического центра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первичной поверки на средства измерений, прошедшие испытания для целей утверждения типа и на соответствие утвержденному типу, и внесенные в реестр государственной системы обеспечения единства измерений, а также выпускаемые из производства и после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периодической поверки средств измерений, находящихся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внеочередной поверки при эксплуатации средств измерений до окончания срока действия сертификата о поверке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инспекционной поверки средств измерений при осуществлении государственного метрологического контроля и метрологического контроля для установления их исправности, правильности результатов последней поверки, уточнения принятой периодичности и установления правильности эксплуатации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экспертной поверки, при возникновении спорных вопросов по метрологическим характеристикам, исправности средств измерений и пригодности их к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прослеживаемости применяемых для поверки эталонов единиц величин, поверяемых средств измерений до государственных эталонов единиц величин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поверки средств измерений аттестованными поверителями аккредитованных юридических лиц в соответствии с методикой поверки средств измерений на договорных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Поверка средств измерений на основании заявки владельца (пользователя) средства измерений, изготовителя средств измерений,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Поверка средств измерений в стационарных или передвижных поверочных лабораториях, непосредственно на местах расположения средств измерений (местах их изготовления, ремонта или эксплуатации)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 на поверку представляются расконсервированными, очищенными от грязи пыли, вместе с паспортом, техническим описанием, инструкцией по эксплуатации, методикой поверки и сертификатом о поверке средств измерений (при наличии), а также необходимыми комплектующими устройствами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поверки средств измерений в ограниченном диапазоне или для применяемого числа диапазонов величин (на средство измерений наносится заявителем отчетливая надпись или условное обозначение, определяющие область их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первичной, периодической и внеочередной поверок средств измерений, осуществляемых в соответствии с методиками поверки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о поверке средств измерений указывается с учетом периодичности поверки средства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извещения о непригодности к применению средства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поверочной лаборатории по передаче заявителю средства измерения с оформленным сертификатом или извещением о непригодности, а также передаче в Государственный научный метрологический центр сведений о поверенном средстве измерений для осуществления электронного учета данных о поверяемых средствах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заключения, по результатам экспертной поверки, проводимой по письменному обращению государственных органов, физических или юридических лиц при возникновении спорных вопросов по метрологическим характеристикам, об исправности средств измерений и пригодности средств измерений к эксплуатации и правильности эксплуатации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результатов поверки средств измерений, проведенной в государстве-члене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 средств измерений, проводимой лабораториями или иными подразделениями зарубежных фирм, выполняющими поверку (калибровку)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(опечаток) в сертификате о поверке средств измерений, допускается его замена с указанием номера и даты выдачи заменяемого сертификата о поверке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периодичности поверки средств измерений (первичное значение) при проведении испытаний для целей утверждения типа или метрологической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единого интервала между поверками (межповерочный интервал) при определении периодичности поверки для группы однотипных средств измерений для всех средств измерений данной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назначении периодичности поверки применяются критерии двух видов – нормируемые показатели метрологической надежности (нестабильности) средства измерений и экономический критерий оптимальности периодичности поверки, обеспечивающий максимальный экономический эффект эксплуатации средства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периодичности поверки, на основе предложений Государственным научным метрологическим центром, заинтересованных физических или юридических лиц с учетом результатов поверки средств измерений при эксплуатации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значения периодичности поверки в календарном времени для средства измерений, изменение метрологических характеристик которых обусловлено старением (не зависит от интенсивности эксплуатации средства измерений), и в значениях наработки для средства измерений, изменение метрологических характеристик которых является следствием износа элементов средств измерений (зависящего от интенсивности эксплуатации)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значения периодичности поверки до 1 года в месяцах (эксплуатации или наработки) из ряда: 0,25; 0,5; 1; 2; 3; 4; 5; 6; 7; 8; 9; 10; 11; 12; и свыше 12 месяцев в годах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периодичности поверки осуществляется на основании моделирования зависимости показателей точности или метрологической надежности средств измерений от времени (наработки), прошедшего с момента последней поверки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документов в Государственный научный метрологический центр не менее чем за один месяц до истечения срока действия ранее выданного сертификата для переаттестации поверителя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в реестре государственной системы обеспечения единства измерений поверителя, прошедшего аттестацию (переаттестацию) с указанием номера регистрации на сертификате об аттестации (переаттестации)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реестра государственной системы обеспечения единства измерений в срок пять рабочих дней со дня принятия решения об отзыве сертификата и направление уведомления в организацию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организации, в которой работает поверитель, в срок трех рабочих дней со дня получения уведомления направляет сертификат в Государственный научный метрологический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переаттестации поверителя документы представляются в Государственный научный метрологический центр не менее чем за один месяц до истечения срока действия ранее выданного сертификата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метрологической экспертизы Государственный научный метрологический центр направляет разработчику нормативно правового акта заключение по метрологической экспертизе нормативного правового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утери сертификата поверитель: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опубликовывает в средствах массовой информации, распространяемых на всей территории Республики Казахстан, сведения о признании недействительным сертификата с указанием номера, даты выдачи и срока действия сертификата;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подает заявление в Государственный научный метрологический центр о признании сертификата недействительным и о выдаче дубликата сертификата с указанием номера сертификата, даты выдачи, срока действия, с приложением документа, подтверждающего опубликование сведений о признании недействительным сертификата с указанием номера, даты выдачи и срока действия сертификата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сертификата поверителя в срок 10 (десять) рабочих дней со дня подачи заявления в Государственный научный метрологический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 поверителем в Государственный научный метрологический центр о выдаче дубликата сертификата, с указанием номера сертификата, даты выдачи, срока действия с приложением испорченного оригинала сертификата в случае порчи сертификата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дубликате сертификата в правом верхнем углу указывается слово "Дубликат", с сохранением номера, даты выдачи и срока действия ранее выданного оригинала сертификата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годовых поверительных клейм в случаях, если для средства измерений установлен межповерочный интервал год 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квартальных поверительных клейм, в случаях, если для средства измерений установлен межповерочный интервал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знак поверителя средств измерений присваивается руководителем поверочной лаборатории и состоит из одного символа, обозначаемого буквой казахского или латинского алфавита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Поверочные лаборатории, вновь аккредитованные на право поверки средств измерений, представляют заявку на изготовление поверительных клейм в Государственный научный метрологический центр после получения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поверительных клейм в поверочных лабораториях возлагается на уполномоченное лицо, утвержденное руководителем поверочной лаборатории, которое ведет журналы выдачи и приемки поверительных клейм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поверительных клейм и журнала в несгораемом шкафу, доступ к которому имеет руководитель поверочной лаборатории или уполномоченное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проверки на ежеквартальной основе состояния поверительных клейм руководителем поверочной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журнале отметки поверителя средств измерений, о сдаче неиспользованных поверительных клейм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гашения и/или уничтожения поверительных клейм в случае повреждения или истечения срока применения поверительных клейм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поверительных клейм нижеследующим способам нанесения: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ударный (металлическое и латунное клейма);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наклеивание (самоклеящийся лейбл);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пломбирование (пластиковая пломба).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экспертиза проектов и действующих нормативных правовых актов, технических регламентов, а также проектов межгосударственных и национальных стандартов (за исключением стандартов, разрабатываемых на основе международных и региональных стандартов с идентичной степенью соответствия), содержащих требования к измерениям, средствам измерений, в том числе стандартным образцам является обязательной и проводится Государственным научным метрологическим центром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метрологической экспертизы стандартов на продукцию и услуги, работы (процессы), методы контроля (испытаний, измерений, анализа) которые устанавливают: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требования к характеристикам точности измерений, достоверности измерительного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требования к методикам выполнения измерений, средствам измерений, стандартным образцам, аттестованным смесям;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методики выполнения измерений, анализа, испытаний и измерительного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данные о свойствах веществ и материалов, в том числе стандартные справочные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применение стандартных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методики поверки и калибровки средств измерений.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утверждении типа стандартного образца принимается уполномоченным органом, осуществляющим государственное регулирование в области технического регулирования и метрологии на основании положительных результатов метрологической экспертизы, проводимой Государственным научным метрологическим центром, и удостоверяется сертификатом об утверждении типа стандартного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метрологической экспертизы документов по разработке стандартного образца заявитель направляет в Государственный научный метрологический центр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 указанием наименования, назначения и области применения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техническое задание на разработку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научно-технический отчет, содержащий сведения о результатах работ по пунктам технического задания;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копии или реквизиты документов, подтверждающих поверку средств измерений и/или аттестацию методики выполнения измерения, использованных для определения аттестованных значений;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два экземпляра проектов описания типа стандартного образца, паспорт стандартного образца, этикетку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один экземпляр стандартного образца или его фотографию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 поверочной лабораторией о поверяемых средствах измерений по результатам проведенной поверки средств измерений через личный кабинет информационной системы Государственного научного метрологического центра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поверки: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предприятиями-разработчиками (изготовителями) средств измерений, при подготовке средств измерений к производству и выпуску в обращение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пользователями средств измерений при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физическими и юридическими лицами по заявке пользователя или изготовителя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количества фасованной и расфасованной продукции количеству продукции, указанной на упаковке и (или) в товарно-сопроводительных документах, документах, подтверждающий факт приобретения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массы, объема, расхода или других величин, характеризующих количество отчуждаемой продукции количеству продукции, указанной на упаковке и (или) в товарно-сопроводительных документах, в том числе документах, подтверждающий факт приобретения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исправных средств измерений, погрешность которых не превышает допустимой погрешности данных средств измерений, при совершении торговых операций расфасованной продукции при ее реализации и продукции отчуждаемой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</w:tbl>
    <w:bookmarkStart w:name="z137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оценки дополнены приложением 2 в соответствии с совместным приказом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ff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</w:p>
    <w:bookmarkStart w:name="z13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обеспечения единства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субъектов (объектов) контроля осуществляющих виды деятельности, связанные с применением средств измерений, методик выполнения измерений, установленных перечнями измерений, относящихся к государственному регулированию и нормативными правовыми актами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профилактического контроля с посещением</w:t>
            </w:r>
          </w:p>
          <w:bookmarkEnd w:id="110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</w:t>
            </w:r>
          </w:p>
        </w:tc>
      </w:tr>
    </w:tbl>
    <w:bookmarkStart w:name="z14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субъективных критериев определяются для однородных групп субъектов (объектов) контроля в каждой сфере государственного контроля.</w:t>
      </w:r>
    </w:p>
    <w:bookmarkEnd w:id="112"/>
    <w:bookmarkStart w:name="z14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показатель субъективного критерия.</w:t>
      </w:r>
    </w:p>
    <w:bookmarkEnd w:id="113"/>
    <w:bookmarkStart w:name="z14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приоритетные источники информации.</w:t>
      </w:r>
    </w:p>
    <w:bookmarkEnd w:id="114"/>
    <w:bookmarkStart w:name="z14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удельный вес по значимости показателя субъективного критерия в баллах. Сумма всех строк по данной графе не должно превышать 100 баллов.</w:t>
      </w:r>
    </w:p>
    <w:bookmarkEnd w:id="115"/>
    <w:bookmarkStart w:name="z14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критериев, соответствующие каждому условию. Числовые значения указываются в процентах от 0 до 100, в зависимости от повышения риска.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139-НҚ</w:t>
            </w:r>
          </w:p>
        </w:tc>
      </w:tr>
    </w:tbl>
    <w:bookmarkStart w:name="z16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обеспечения единства измерений в отношении субъектов (объектов) контроля, осуществляющих виды деятельности, связанные с измерениями, применением средств измерений и эталонов единиц величин, стандартных образцов, методик выполнения измерений, методик поверки средств измерений установленных перечнями измерений, относящихся к государственному регулированию техническими регламентами, а также связанные с установлением соответствия количества фасованной изготовителем или продавцом продукции в упаковках любого вида, а также расфасованной продукции при ее реализации и продукции, отчуждаемой при совершении торговых операций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Республики Казахстан от 30 декабря 2022 года № 518-НҚ и Министра национальной экономики Республики Казахстан от 30 декабря 2022 года № 142 (вводится в действие с 01.01.2023).</w:t>
      </w:r>
    </w:p>
    <w:p>
      <w:pPr>
        <w:spacing w:after="0"/>
        <w:ind w:left="0"/>
        <w:jc w:val="both"/>
      </w:pPr>
      <w:bookmarkStart w:name="z795" w:id="11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 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поверки средств измерений, перед выпуском в обращение, после ремонта, в период эксплуатации удостоверенной оттиском поверительного клейма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метрологически аттестованных и зарегистрированных в реестре Государственной системы обеспечения единства измерений методик выполнения измерений, применяемых при измерениях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об утверждении типа средств измерений установленного образца.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метрологической аттестации средств измерений установленного образца, срок действия которого устанавливается при его выдаче, для средств измерений, выпускаемых в обращение в единичных экземплярах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калибровки эталонов единиц величин, поверки или калибровки средств измерений для передачи размеров единиц величин от государственных эталонов единиц величин, а в случае отсутствия в Республике Казахстан государственных эталонов единиц величин – от национальных эталонов единиц величин других государств, степень эквивалентности которых подтверждена в базе данных ключевых сличений Международного бюро мер и весов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сличения Государственных эталонов единиц величин с эталонами единиц величин Международного бюро мер и весов и национальными эталонами единиц величин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применяемых методик выполнения измерений при испытаниях объектов исследований с целью оценки их параметров с установленной точностью, а также для проведения учетных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методики выполнения измерении в виде национального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метрологической аттестации методики выполнения измерений проводимые с целью установления (подтверждения) предъявляемых к ней метрологических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метрологической аттестации методики выполнения измерений в Государственном научном метрологическом центре, юридическими лицами, аккредитованными на проведение работ по метрологической аттестации методик выполнения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метрологической аттестации методики выполнения измерений прошедшей экспертизу представленного комплекта документов на предмет подтверждения соответствия методики выполнения измерений установленным требованиям путем оценивания правильности (обоснованности):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модели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сведений, приведенных при описании бюджета неопределенности или структуры образования погрешности результата измерений, полученных при разработке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плана и объема экспериментальных исследований, включая методы отбора и подготовки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выбора средств измерений, эталонов единиц величин, стандартных образцов, технических средств и материалов, использованных при проведении экспериментальных исследований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выбора условий проведения экспериментальных исследований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выбора способов и средств обработки результатов экспериментальных исследований методики выполнения измерений, включая программное обеспечение;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выбора способов представления характеристик погрешности или способов представления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выбора предложенных процедур контроля показателей точности результатов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дополнительных экспериментальных метрологических исследований методики выполнения измерений при необходимости подтверждения правильности выбора метода и средств измерений, а также полноты требований, содержащихся в методике выполнения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результатам экспертизы методики выполнения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метрологической аттестации методики выполнения измерений при положительных результатах метрологической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метрологической аттестации методики выполнения измерений, в случае признания методики выполнения измерений государствами-членами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метрологической аттестации методики выполнения измерений, в случае признания в странах Содружества Независимых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повторной метрологической аттестации методики выполнения измерений при: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изменении исходных данных или метрологических характеристик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внесении изменений и дополнений в процедуру проведения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истечении срока действия свидетельства о метрологической аттестации методики выполнения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возврате на доработку методики выполнения измерений при отрицательных результатах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межгосударственных, национальных стандартов в области обеспечения единства измерений, устанавливающих методику выполнения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метрологической аттестации методики выполнения измерений, зарегистрированного в реестре Государственной системы обеспечения единства измерений Республики Казахстан при положительных результатах метрологической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Государственной системы обеспечения единства измерений метрологически аттестованной методики выполнения измерений разработанной в государстве-участнице "Соглашения о взаимном признании результатов испытаний с целью утверждения типа, метрологической аттестации, поверки и калибровки средств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экземпляра методики выполнения измерений, со штампом "Зарегистрировано", с указанием регистрационного номера, даты и срока действия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следующих документов для включения в число пользователей методики выполнения измерений других предприятий, если методика выполнения измерения зарегистрирована для использования в пределах одного предприятия: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учтенного экземпляра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свидетельства об аттестации методики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разрешения от держателя подлинника методики выполнения измерений на ее использование (оригинал либо нотариально заверенная копия)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методик выполнения измерений используемых для получения результатов измерений с наивысшей точностью, примененных для оценки правильности измеренных значений величины, полученных с помощью других методик выполнения измерений величин того же рода, а также для калибровки средств измерений или для определения характеристик стандартных образцов, путем аттестации в референтную методику выполнения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метрологической аттестации методики выполнения измерений, принимаемой в качестве референтной, Государственным научным метрологическим центром и аккредитованным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требования, согласно которого в случае метрологической аттестации методик выполнения измерений в качестве референтной из числа метрологически аттестованных методик выполнения измерений при неизменности приписанных характеристик дополнительно к ранее проведенным исследованиям проводятся теоретические и экспериментальные исследования и подтверждение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метрологической аттестации методики (метода) измерений, в случае если аттестация референтной методики проводится в отношении вновь разработанной методики (метода)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направленных исполнителем по окончанию проведения метрологической аттестации референтной методики выполнения измерений для ее утверждения в уполномоченный орган в области обеспечения единства измерений: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содержащий референтную методику выполнения измерений (описание референтной методики выполнения измерений);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о соответствии референтной методики выполнения измерений, установленным метрологическим требованиям к измерениям;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отчет, утвержденный руководителем исполнителя и содержащий результаты теоретических и (или) экспериментальных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копию свидетельства о метрологической аттестации методики выполнения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свидетельстве о метрологической аттестации референтной методики выполнения измерений штампа: "Зарегистрировано в реестре государственной системы обеспечения единства измерений, в качестве референтной методики выполнения измерений" с указанием регистрационного номера и даты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референтную методику выполнения измерений разработчиком и представление на аттестацию и утверждение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эталонов единиц величин, предназначенных для воспроизведения и (или) хранения единиц величин (кратных либо дольных значений единиц величин) с целью передачи их размеров эталонам единиц величин, средствам измерений данных величин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эталонов единиц величин у субъектов аккредитации предназначенные для воспроизведения и (или) хранения единиц величин (кратных либо дольных значений единиц величин) с целью передачи их размеров другим средствам измерений данных величин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эталонов единиц величин в соответствии с техническим заданием, в котором устанавливаются требования к метрологическим и техническим характеристикам эталонов единиц величин, а также этапы их создания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эталонов единиц величин субъектов аккредитации в соответствии с техническим заданием или документом в области обеспечения единства измерений, устанавливающим требования к метрологическим и техническим характеристикам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ранее утвержденного государственного эталона единиц величин из числа государственных или перевод в более низкий разряд только по результатам экспериментальных исследований или в случае создания и утверждения нового государственного эталона, с более высокими метрологическими характеристиками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реестре государственной системы обеспечения единства измерений государственных эталонов единиц величин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утверждение перечня эталонов единиц величин по форме, согласно приложения к правилам создания, утверждения, хранения, применения и сличения государственных эталонов единиц величин и эталонов единиц величин субъектов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Субъекты аккредитации в случае внесения изменений в утвержденный перечень эталонов единиц величин в течение 30 (тридцать) рабочих дней со дня внесения изменений направляют соответствующие сведения в Государственный научный метрологический центр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государственных эталонов единиц величин для работ, связанных с воспроизведением, хранением и передачей размеров единиц величин, сличениями эталонов единиц величин, а также для научно-исследовательских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применение Государственных эталонов единиц величин осуществляется в соответствии с нормативным документом по стандартизации, эталонов единиц величин субъектов аккредитации в соответствии с руководством по эксплуатации или соответствующим разделом технического описания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аккредитации осуществляют ведение журнала, в котором регистрируются работы, проведенные на эталоне единиц величин, в том числе профилактические и ремонтные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Поверочные лаборатории передают данные о поверяемых средствах измерений по результатам проведенной поверки средств измерений через личный кабинет информационной системы Государственного научного метрологического 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первичной поверки на средства измерений, прошедшие испытания для целей утверждения типа и на соответствие утвержденному типу, и внесенные в реестр государственной системы обеспечения единства измерений, а также выпускаемые из производства и после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периодической поверки средств измерений, находящихся в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внеочередной поверки при эксплуатации средств измерений до окончания срока действия сертификата о поверке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инспекционной поверки средств измерений при осуществлении государственного метрологического контроля и метрологического контроля для установления их исправности, правильности результатов последней поверки, уточнения принятой периодичности и установления правильности эксплуатации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экспертной поверки, при возникновении спорных вопросов по метрологическим характеристикам, исправности средств измерений и пригодности их к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прослеживаемости применяемых для поверки эталонов единиц величин, поверяемых средств измерений до государственных эталонов единиц величин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поверки средств измерений аттестованными поверителями аккредитованных юридических лиц в соответствии с методикой поверки средств измерений на договорных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Поверка средств измерений на основании заявки владельца (пользователя) средства измерений, изготовителя средств измерений,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Поверка средств измерений в стационарных или передвижных поверочных лабораториях,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на местах расположения средств измерений (местах их изготовления, ремонта или эксплуатации)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 на поверку представляются расконсервированными, очищенными от грязи пыли, вместе с паспортом, техническим описанием, инструкцией по эксплуатации, методикой поверки и сертификатом о поверке средств измерений (при наличии), а также необходимыми комплектующими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поверки средств измерений в ограниченном диапазоне или для применяемого числа диапазонов величин (на средство измерений наносится заявителем отчетливая надпись или условное обозначение, определяющие область их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первичной, периодической и внеочередной поверок средств измерений осуществляемых в соответствии с методиками поверки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о поверке средств измерений указывается с учетом периодичности поверки средства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извещения о непригодности к применению средства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сведений в поверочной лаборатории по передаче заявителю средства измерения с оформленным сертификатом или извещением о непригодности, а также передаче в Государственный научный метрологический центр сведений о поверенном средстве измерений для осуществления электронного учета данных о поверяемых средствах измерений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заключения, по результатам экспертной поверки, проводимой по письменному обращению государственных органов, физических или юридических лиц при возникновении спорных вопросов по метрологическим характеристикам, об исправности средств измерений и пригодности средств измерений к эксплуатации и правильности эксплуатации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результатов поверки средств измерений, проведенной в государстве-члене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 средств измерений, проводимой лабораториями или иными подразделениями зарубежных фирм выполняющими поверку (калибровку)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(опечаток) в сертификате о поверке средств измерений, допускается его замена с указанием номера и даты выдачи заменяемого сертификата о поверке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периодичности поверки средств измерений (первичное значение) при проведении испытаний для целей утверждения типа или метрологической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единого интервала между поверками (межповерочный интервал) при определении периодичности поверки для группы однотипных средств измерений для всех средств измерений данной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  <w:bookmarkEnd w:id="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назначении периодичности поверки применяются критерии двух видов – нормируемые показатели метрологической надежности (нестабильности) средства измерений и экономический критерий оптимальности периодичности поверки, обеспечивающий максимальный экономический эффект эксплуатации средства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периодичности поверки, на основе предложений Государственным научным метрологическим центром, заинтересованных физических или юридических лиц с учетом результатов поверки средств измерений при эксплуатации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значения периодичности поверки в календарном времени для средства измерений, изменение метрологических характеристик которых обусловлено старением (не зависит от интенсивности эксплуатации средства измерений), и в значениях наработки для средства измерений, изменение метрологических характеристик которых является следствием износа элементов средств измерений (зависящего от интенсивности эксплуатации)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значения периодичности поверки до 1 года в месяцах (эксплуатации или наработки) из ряда: 0,25; 0,5; 1; 2; 3; 4; 5; 6; 7; 8; 9; 10; 11; 12; и свыше 12 месяцев в годах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периодичности поверки осуществляется на основании моделирования зависимости показателей точности или метрологической надежности средств измерений от времени (наработки), прошедшего с момента последней поверки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документов в Государственный научный метрологический центр не менее чем за один месяц до истечения срока действия ранее выданного сертификата для переаттестации поверителя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в реестре государственной системы обеспечения единства измерений поверителя, прошедшего аттестацию (переаттестацию) с указанием номера регистрации на сертификате об аттестации (переаттестации)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реестра государственной системы обеспечения единства измерений в срок пять рабочих дней со дня принятия решения об отзыве сертификата и направление уведомления в организацию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организации, в которой работает поверитель, в срок трех рабочих дней со дня получения уведомления направляет сертификат в Государственный научный метрологический центр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переаттестации поверителя документы представляются в Государственный научный метрологический центр не менее чем за один месяц до истечения срока действия ранее выданного сертификата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метрологической экспертизы Государственный научный метрологический центр направляет разработчику нормативно правового акта заключение по метрологической экспертизе нормативного правового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утери сертификата поверитель: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опубликовывает в средствах массовой информации, распространяемых на всей территории Республики Казахстан, сведения о признании недействительным сертификата с указанием номера, даты выдачи и срока действия сертификата;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подает заявление в Государственный научный метрологический центр о признании сертификата недействительным и о выдаче дубликата сертификата с указанием номера сертификата, даты выдачи, срока действия, с приложением документа, подтверждающего опубликование сведений о признании недействительным сертификата с указанием номера, даты выдачи и срока действия сертификата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сертификата поверителя в срок 10 (десять) рабочих дней со дня подачи заявления в Государственный научный метрологический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 поверителем в Государственный научный метрологический центр о выдаче дубликата сертификата, с указанием номера сертификата, даты выдачи, срока действия с приложением испорченного оригинала сертификата в случае порчи сертификата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дубликате сертификата в правом верхнем углу указывается слово "Дубликат", с сохранением номера, даты выдачи и срока действия ранее выданного оригинала сертификата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годовых поверительных клейм в случаях, если для средства измерений установлен межповерочный интервал год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квартальных поверительных клейм, в случаях, если для средства измерений установлен межповерочный интервал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знак поверителя средств измерений присваивается руководителем поверочной лаборатории и состоит из одного символа, обозначаемого буквой казахского или латинского алфавита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Поверочные лаборатории, вновь аккредитованные на право поверки средств измерений, представляют заявку на изготовление поверительных клейм в Государственный научный метрологический центр после получения аттестата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поверительных клейм в поверочных лабораториях возлагается на уполномоченное лицо, утвержденное руководителем поверочной лаборатории, которое ведет журналы выдачи и приемки поверительных клейм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поверительных клейм и журнала в несгораемом шкафу, доступ к которому имеет руководитель поверочной лаборатории или уполномоченное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проверки на ежеквартальной основе состояния поверительных клейм руководителем поверочной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журнале отметки поверителя средств измерений, о сдаче неиспользованных поверительных клейм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  <w:bookmarkEnd w:id="2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акта гашения и/или уничтожения поверительных клейм в случае повреждения или истечения срока применения поверительных клейм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поверительных клейм нижеследующим способам нанесения: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1)ударный (металлическое и латунное клейма);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наклеивание (самоклеящийся лейбл);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пломбирование (пластиковая пломба).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экспертиза проектов и действующих нормативных правовых актов, технических регламентов, а также проектов межгосударственных и национальных стандартов (за исключением стандартов, разрабатываемых на основе международных и региональных стандартов с идентичной степенью соответствия), содержащих требования к измерениям, средствам измерений, в том числе стандартным образцам является обязательной и проводится Государственным научным метрологическим центром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метрологической экспертизы стандартов на продукцию и услуги, работы (процессы), методы контроля (испытаний, измерений, анализа) которые устанавливают: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требования к характеристикам точности измерений, достоверности измерительного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требования к методикам выполнения измерений, средствам измерений, стандартным образцам, аттестованным смесям;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методики выполнения измерений, анализа, испытаний и измерительного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данные о свойствах веществ и материалов, в том числе стандартные справочные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применение стандартных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методики поверки и калибровки средств измерений.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утверждении типа стандартного образца принимается уполномоченным органом осуществляющим государственное регулирование в области технического регулирования и метрологии на основании положительных результатов метрологической экспертизы, проводимой Государственным научным метрологическим центром и удостоверяется сертификатом об утверждении типа стандартного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метрологической экспертизы документов по разработке стандартного образца заявитель направляет в Государственный научный метрологический центр следующие документы: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с указанием наименования, назначения и области применения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техническое задание на разработку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научно-технический отчет, содержащий сведения о результатах работ по пунктам технического задания;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или реквизиты документов, подтверждающих поверку средств измерений и/или аттестацию методики выполнения измерения, использованных для определения аттестованных значений;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два экземпляра проектов описания типа стандартного образца, паспорт стандартного образца, этикетку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один экземпляр стандартного образца или его фотографию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 поверочной лабораторией о поверяемых средствах измерений по результатам проведенной поверки средств измерений через личный кабинет информационной системы Государственного научного метрологического 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поверки: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предприятиями-разработчиками (изготовителями) средств измерений, при подготовке средств измерений к производству и выпуску в обращение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пользователями средств измерений при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физическими и юридическими лицами по заявке пользователя или изготовителя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  <w:bookmarkEnd w:id="2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количества фасованной и расфасованной продукции количеству продукции указанной на упаковке и (или) в товарно-сопроводительных документах, документах, подтверждающий факт приобретения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массы, объема, расхода или других величин, характеризующих количество отчуждаемой продукции количеству продукции указанной на упаковке и (или) в товарно-сопроводительных документах, в том числе документах, подтверждающий факт приобретения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  <w:bookmarkEnd w:id="2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исправных средств измерений, погрешность которых не превышает допустимой погрешности данных средств измерений, при совершении торговых операций расфасованной продукции при ее реализации и продукции отчуждаемой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32" w:id="22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