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26b9" w14:textId="0182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30 ноября 2021 года № 1254 "Об утверждении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2022 года № 286. Зарегистрирован в Министерстве юстиции Республики Казахстан 18 марта 2022 года № 27175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1254 "Об утверждении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25490).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