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02f1" w14:textId="bce0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оснований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финансовому мониторингу от 15 марта 2022 года № 21 и Генерального Прокурора Республики Казахстан от 24 марта 2022 года № 54. Зарегистрирован в Министерстве юстиции Республики Казахстан 24 марта 2022 года № 27194.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 Республики Казахстан "О государственной правовой статистике и специальных учетах"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21 февраля 2017 года № 18 и Министра финансов Республики Казахстан от 22 февраля 2017 года № 127 "Об утверждении Правил и оснований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№ 14952)";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5 ноября 2019 года № 139 и Министра финансов Республики Казахстан от 8 ноября 2019 года № 1237 "О внесении изменения в совместный приказ Генерального Прокурора Республики Казахстан от 21 февраля 2017 года № 18 и Министра финансов Республики Казахстан от 22 февраля 2017 года № 127 "Об утверждении Правил и оснований получения уполномоченным органом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терроризма" (зарегистрирован в Реестре государственной регистрации нормативных правовых актов за № 19594).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Агентству Республики Казахстан по финансовому мониторингу (далее – Агентство)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интернет-ресурсах Генеральной прокуратуры Республики Казахстан и Агентства.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__________Б. Асылов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финансовому мониторингу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__________Ж. Элиманов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Генеральный Прокурор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марта 2022 года № 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2022 года № 21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и основания получения уполномоченным органом по финансовому мониторингу из системы информационного обмена правоохранительных, специальных государственных и иных органов информации, необходимой для противодействия легализации (отмыванию) доходов, полученных преступным путем, и финансированию терроризма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 Республики Казахстан "О государственной правовой статистике и специальных учетах" и определяют порядок и основания получения информации из системы информационного обмена правоохранительных, специальных государственных и иных органов (далее – СИО ПСО) уполномоченным органом по финансовому мониторингу, осуществляющим финансовый мониторинг и иную деятельность по противодействию легализации (отмыванию) доходов, полученных преступным путем, финансированию терроризма, финансированию распространения оружия массового уничтожения (далее – уполномоченный орган по финансовому мониторингу).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Основания получения информации из СИО ПСО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получения информации обязательным условием является наличие у пользователя уполномоченного органа по финансовому мониторингу основания, предусмотренного законодательством, а также регистрации в СИО ПСО в соответствии с Перечнем распределения ролей СИО ПСО по основаниям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Пользователь уполномоченного органа по финансовому мониторингу обеспечивает обоснованность запроса, соблюдение законодательства о персональных данных и их защите, иной охраняемой законом тайны, а также их использование исключительно в целях, заявленных в запросе.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информация отражается в отчетных материалах по исполненным заданиям.</w:t>
      </w:r>
    </w:p>
    <w:bookmarkEnd w:id="14"/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получения информации из СИО ПСО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Пользователи уполномоченного органа по финансовому мониторингу получают информацию из СИО ПСО согласно Перечня электронных информационных ресурсов из СИО ПСО,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 пользователей уполномоченного органа по финансовому мониторингу к информационным ресурсам СИО ПСО предоставляется после их регистрации в системе и при соблюдении ими условий для работы с СИО ПСО, изложенных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Комитетом по правовой статистике и специальным учетам Генеральной прокуратуры Республики Казахстан осуществляется регистрация, блокировка, редактирование пользователей уполномоченного органа по финансовому мониторингу (далее – оператор СИО ПСО) на основании электронной заявки на организацию доступа к СИО ПСО (далее – электронная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заявка подписывается пользователем уполномоченного органа по финансовому мониторингу, заверяется печатью и в сканированном варианте вкладывается в электронную форму подачи заявки СИО ПСО.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Оператор СИО ПСО проверяет электронную заявку и в течение суток со дня ее поступления принимает одно из следующих решений: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пользователя в СИО ПСО;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отказать в регистрации, если сведения, указанные в электронной заявке, являются недостоверными, неполными и неактуальными. 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в СИО ПСО подписывается посредством электронной цифровой подписи Национального удостоверяющего центра Республики Казахстан (далее – ЭЦП).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Пользователь уполномоченного органа по финансовому мониторингу при перемещении на другую должность направляет в СИО ПСО электронную заявку на редактирование в течение двадцати четырех часов со дня подписания приказа о назначении на другую должность.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увольнения или отстранения от должности, должностное лицо, на которое возложен ведомственный контроль, незамедлительно направляет электронную заявку оператору СИО ПСО на блокирование пользователя уполномоченного органа по финансовому мониторингу.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Оператор СИО ПСО при получении электронной заявки на редактирование или блокировку пользователя уполномоченного органа по финансовому мониторингу незамедлительно редактирует или блокирует доступ данного пользователя уполномоченного органа по финансовому мониторингу.</w:t>
      </w:r>
    </w:p>
    <w:bookmarkEnd w:id="26"/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Направление запроса в СИО ПСО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Вход в СИО ПСО начинается с прохождения пользователем уполномоченного органа по финансовому мониторингу процедуры аутентификации, которая осуществляется посредством ЭЦП.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При первичном входе в СИО ПСО пользователь уполномоченного органа по финансовому мониторингу подписывает посредством ЭЦП соглашение о правах использования СИО ПСО (далее – соглашение)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Пользователь уполномоченного органа по финансовому мониторингу, успешно прошедший аутентификацию и при наличии подписанного соглашения в электронной форме, получает доступ к СИО ПСО.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Все запросы пользователей уполномоченного органа по финансовому мониторингу к базам данных государственных органов отправляются с использованием ЭЦП.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пользователем уполномоченного органа по финансовому мониторингу средств ЭЦП другим лицам не допускается.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утери ЭЦП, пользователь уполномоченного органа по финансовому мониторингу незамедлительно отзывает свой ЭЦП через личный кабинет Национального удостоверяющего центра Республики Казахстан. 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информационной безопасности, пользователь уполномоченного органа по финансовому мониторингу периодически, но не менее одного раза в месяц меняет пароль к ЭЦП.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Фиксация всех временных параметров в процессе эксплуатации СИО ПСО производится по времени города Нур-Султан.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Доступ пользователем уполномоченного органа по финансовому мониторингу предоставляется круглосуточно, кроме времени простоя при аварийных ситуациях или проведения плановых технических работ, опубликованных на веб-портале СИО ПСО, которое фиксируется в Журнале аварийных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Все запросы пользователей уполномоченного органа по финансовому мониторингу фиксируются в журнале регистрации событий (далее - Log-журнал) и архивируются по мере заполнения.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Архив Log-журналов СИО ПСО содержит данные о запросах и результатах их обработки за все время работы СИО ПСО.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Оператор СИО ПСО обеспечивает конфиденциальность и не распространяет личную информацию о пользователях уполномоченного органа по финансовому мониторингу и их запросах, за исключением случаев, предусмотренных законодательными актами Республики Казахстан.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установлении нарушений норм законодательства в сфере информационной безопасности, указанных в настоящих Правилах, оператор СИО ПСО блокирует доступ к СИО ПСО лицам, допустившим нарушения, оповещает уполномоченный орган по финансовому мониторингу и принимает меры по рассмотрению вопроса об ответственности лиц, предусмотренных законами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Оператор СИО ПСО не допускает незаконные сбор и обработку, а также разглашение информации, полученной из СИО ПСО.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Получение информации из СИО ПСО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Информация, полученная из СИО ПСО, приобщается к соответствующим материалам, при этом электронные копии файлов, загруженные на локальное устройство, подлежат незамедлительному уничтожению пользователем уполномоченного органа по финансовому мониторингу.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и условия хранения информации определяются исходя из содержания основного материала, к которому приобщена информация. Информация подлежит уничтожению вместе с соответствующими материалами.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Конфиденциальность полученной информации из СИО ПСО обеспечивает пользователь уполномоченного органа по финансовому мониторингу, осуществивший запрос.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Пользователь уполномоченного органа по финансовому мониторингу при получении информации из СИО ПСО соблюдает требования по защите государственной, служебной, коммерческой и иных охраняемых законодательством Республики Казахстан тайн.</w:t>
      </w:r>
    </w:p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Руководителем уполномоченного органа по финансовому мониторингу определяются должностные лица, обеспечивающие ведомственный контроль за обоснованностью запросов, использованием информации, полученной из СИО ПСО, исключительно в целях, заявленных в запросе, и ее сохранностью.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Ведомственный контроль заключается в периодическом, но не менее одного раза в месяц, мониторинге запросов посредством функционала "Отчеты", в котором отображаются все запросы пользователей уполномоченного органа по финансовому мониторингу.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нарушений норм законодательства в сфере информационной безопасности и требований, указанных в настоящих Правилах, лица, обеспечивающие ведомственный контроль, незамедлительно принимают меры по блокировке доступа и рассмотрению вопроса об ответственности, предусмотренной законодательством Республики Казахстан.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Проверка обоснованности запросов в СИО ПСО, а также исполнение должностными лицами уполномоченного органа по финансовому мониторингу требований ведомственного контроля за соблюдением законности использования СИО ПСО осуществляется прокурором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прокуратуре".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При выявлении в ходе проверки факта незаконного получения пользователем уполномоченного органа по финансовому мониторингу информации из СИО ПСО, прокурором направляется сообщение в правоохранительные органы для принятия мер по данному факту.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65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распределения ролей СИО ПСО по основаниям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Основание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 уполномоченного органа по финансовому мониторингу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мониторинг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электронных информационных ресурсов из СИО ПСО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Перечень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 доступа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"Физические лица"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"Юридические лица"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"Регистр недвижимости"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"Земельный участок"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"Транспортные средства"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"Зарегистрированное оружие"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"Железнодорожный транспорт"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"Речные и маломерные суда"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"Морские суда"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"Сельхозтехника"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"Пенсионные отчисления" 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усеченный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"Инвалидность"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полученных услугах лицами в центрах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"Специальные учеты"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"Единая унифицированная статистическая система"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"Судебные органы"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"Судебные карточки"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госслужащего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из системы документирования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1 из системы документирования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"Е-Нотариат"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"Записи актов гражданского состояния"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гражданами 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государственной границы иностранными гражданами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"Налогоплательщики"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"Е-лицензирование"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"Электронные государственные закупки"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"Участники внешнеэкономической деятельности"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"Сведения по пассажирским таможенным декларациям"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"Сведения по декларациям на транспортное средство"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"Иностранная рабочая сила"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"Сведения о контрактах на недропользование (углеводородное сырье)"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"Сведения о контрактах на недропользование (твердые полезные ископаемые и подземные воды)"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поступлениях в бюджет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"Қазақстан темір жолы"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"Казахтелеком"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"Скрывающихся от следствия/дознания"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 "Без вести пропавшие"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недобросовестных участников государственных закупок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 адресов и контактных телефонов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государственных служащих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Почтовые отправления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диспансерном учете физического лица (о Д-учете)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иностранцев, временно пребывающих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выдача разрешений иностранцам и лицам без гражданства на постоянное местожительство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разрешений иностранцам на осуществление трудовой деятельности у физических 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выезд за пределы Республики Казахстан на постоянное место жительства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приглашений на въезд в Республику Казахстан по частным делам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приема и выхода из гражданства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1-уровня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Взаимосвязи 2-уровня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мобильных граждан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ГБД – государственная база данных, БД – база данных.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Усеченный сервис Государственного центра по выплате пенсий – без указания размера поступлений 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</w:tbl>
    <w:bookmarkStart w:name="z7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для работы с системой информационного обмена правоохранительных, специальных государственных и иных органов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работы с системой информационного обмена правоохранительных, специальных государственных и иных органов (далее – СИО ПСО) необходимо наличие средства электронной цифровой подписи Национального удостоверяющего центра Республики Казахстан (далее – ЭЦП) для физических лиц на защищенном носителе информации.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требования к персональным компьютерам, предназначенным для работы с СИО ПСО: 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процессор с тактовой частотой 3.1 GHz;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свободный объем жесткого диска не менее 80 Gb;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оперативная память не менее 4 Gb;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сетевая карта не менее 100 Mbps;</w:t>
      </w:r>
    </w:p>
    <w:bookmarkEnd w:id="61"/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все современные браузеры, поддерживающие работу с NCA Layer, чтение.pdf;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подключение к защищенному каналу;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установленные драйвера для работы с различными устройствами для хранения ЭЦП;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в целях соблюдения требований информационной безопасности в технических средствах, полностью исключить доступ выхода в Интернет.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Электронная заявка № _______________ на организацию доступа к системе информационного обмена правоохранительных, специальных государственных и иных органов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выполнения служебных обязанностей, прошу организовать доступ к системе информационного обмена правоохранительных, специальных государственных и иных органов (далее – СИО ПСО)  по нижеуказанным параметрам: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 заявителя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 (полностью)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 (ИИН)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Сведения о месте работы заявителя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 организации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Код организации в Едином реестре досудебных расследований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Должность: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Контактные данные заявителя</w:t>
                  </w:r>
                </w:p>
              </w:tc>
              <w:tc>
                <w:tcPr>
                  <w:tcW w:w="615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телефон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действия: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Перемещение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Блокировка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42900" cy="254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соглашением о правах использования СИО ПСО ознакомлен и согласен.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 наличие у меня электронной цифровой подписи на защищенном носителе.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Разрешаю передать мои персональные данные для регистрации в СИО ПСО.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 20__ года                                                    ________________ подпись/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заявителя: __________________________________________________________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должность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_______________ / 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                                                                  подпись</w:t>
            </w:r>
          </w:p>
        </w:tc>
      </w:tr>
    </w:tbl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основаниям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получения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по финансовому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мониторингу из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правоохранительных,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и иных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 необходимой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противодействия легализации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2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о правах использования системы информационного обмена правоохранительных, специальных государственных и иных органов</w:t>
      </w:r>
    </w:p>
    <w:bookmarkEnd w:id="70"/>
    <w:bookmarkStart w:name="z10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_________                                                              "___"_________20 ___ года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Пользователь уполномоченного органа по финансовому мониторингу в лице ______________________________________ (фамилия, имя, отчество (при его наличии), должность) являющийся работником Агентства Республики Казахстан по финансовому мониторингу (далее - АФМ) ознакомлен и согласен с настоящим соглашением о нижеследующем:</w:t>
      </w:r>
    </w:p>
    <w:bookmarkEnd w:id="72"/>
    <w:bookmarkStart w:name="z1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соглашения</w:t>
      </w:r>
    </w:p>
    <w:bookmarkEnd w:id="73"/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Пользовательское соглашение (далее – соглашение) предназначено для урегулирования взаимоотношений между оператором системы информационного обмена правоохранительных, специальных государственных и иных органов (далее – СИО ПСО, Система) и пользователем уполномоченного органа по финансовому мониторингу СИО ПСО (далее – пользователь).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Пользователем является зарегистрированный в СИО ПСО работник АФМ, которому предоставлено право доступа к СИО ПСО.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вступает в силу со дня регистрации пользователя в СИО ПСО.</w:t>
      </w:r>
    </w:p>
    <w:bookmarkEnd w:id="76"/>
    <w:bookmarkStart w:name="z10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Используя СИО ПСО, пользователь настоящим подтверждает тот факт, что обладает правами в отношении учетной записи СИО ПСО и настоящие условия пользования являются обязательными в соответствии с приведенными ниже положениями соглашения.</w:t>
      </w:r>
    </w:p>
    <w:bookmarkEnd w:id="77"/>
    <w:bookmarkStart w:name="z110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Общие положения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Система предоставляет пользователям в соответствии с их правами доступа возможность отправлять запрос на получение информации.</w:t>
      </w:r>
    </w:p>
    <w:bookmarkEnd w:id="79"/>
    <w:bookmarkStart w:name="z11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Права доступа пользователю выдаются оператором СИО ПСО на основании электронной заявки на организацию доступа к СИО ПСО и пользовательского соглашения от пользователя.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Вход в СИО ПСО возможен посредством электронной цифровой подписи Национального удостоверяющего центра Республики Казахстан (далее – ЭЦП). Получение ЭЦП проводится самостоятельно пользователем в центрах обслуживания населения Республики Казахстан. Вход в СИО ПСО посредством ЭЦП на файловой системе не допускается.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Оператор СИО ПСО (Комитет по правовой статистике и специальным учетам Генеральной прокуратуры Республики Казахстан) осуществляет администрирование СИО ПСО.</w:t>
      </w:r>
    </w:p>
    <w:bookmarkEnd w:id="82"/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и обязанности пользователя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Пользователь вправе: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получить информацию в соответствии с правами доступа;</w:t>
      </w:r>
    </w:p>
    <w:bookmarkEnd w:id="85"/>
    <w:bookmarkStart w:name="z11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использовать информацию, полученную через СИО ПСО, при осуществлении сбора и обработки информации об операциях с деньгами и (или) иным имуществом, подлежащих финансовому мониторингу.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Обязанности пользователя: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запрашивать информацию посредством СИО ПСО исключительно для служебной деятельности;</w:t>
      </w:r>
    </w:p>
    <w:bookmarkEnd w:id="88"/>
    <w:bookmarkStart w:name="z12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длительного, более двух месяцев, отсутствия на рабочем месте подать электронную заявку на блокировку своей учетной записи;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сохранять конфиденциальность информации, полученной посредством СИО ПСО;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не использовать СИО ПСО в целях умышленного нарушения законодательства Республики Казахстан и международных договоров;</w:t>
      </w:r>
    </w:p>
    <w:bookmarkEnd w:id="91"/>
    <w:bookmarkStart w:name="z12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не пользоваться СИО ПСО через персональный компьютер с выходом в Интернет;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не разглашать известную пользователю конфиденциальную информацию и передавать ЭЦП другим лицам.</w:t>
      </w:r>
    </w:p>
    <w:bookmarkEnd w:id="93"/>
    <w:bookmarkStart w:name="z12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и обязанности оператора</w:t>
      </w:r>
    </w:p>
    <w:bookmarkEnd w:id="94"/>
    <w:bookmarkStart w:name="z12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вправе: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не регистрировать и не предоставлять доступ пользователю в СИО ПСО, в случаях, если сведения, поданные на организацию доступа к СИО ПСО, не являются достоверными, полными;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закрыть или временно заблокировать доступ к СИО ПСО пользователю, в случаях получения информации посредством СИО ПСО не для служебных целей.</w:t>
      </w:r>
    </w:p>
    <w:bookmarkEnd w:id="97"/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Обязанности оператора: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контроль в части правомерности получения запрашиваемой информации;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не распространять личную информацию о пользователях, за исключением случаев, предусмотренных законодательством Республики Казахстан.</w:t>
      </w:r>
    </w:p>
    <w:bookmarkEnd w:id="100"/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Положение о конфиденциальности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Вся информация, полученная через СИО ПСО, является конфиденциальной и используется только в служебных целях.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Лица, являющиеся пользователями и операторами СИО ПСО, обеспечивают соблюдение конфиденциальности и не допускают нарушение законодательства Республики Казахстан о государственной правовой статистике и специальных учетах.</w:t>
      </w:r>
    </w:p>
    <w:bookmarkEnd w:id="103"/>
    <w:bookmarkStart w:name="z13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Подтверждение о согласии, подписывается ЭЦП пользователя СИО ПСО.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Нарушение пользователем положений настоящего Соглашения может привести к временному приостановлению или полному закрытию доступа к СИО ПСО, удалению учетной записи пользователя, а также привлечению к ответственности, предусмотренной законодательством Республики Казахстан.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основаниям получения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финансовому мониторингу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системы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обмена правоохранительных,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иных органов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 для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 доходов,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полученных преступным путем,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финансированию терроризма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аварийных ситуаций</w:t>
      </w:r>
    </w:p>
    <w:bookmarkEnd w:id="106"/>
    <w:bookmarkStart w:name="z141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Действия в случае серьезного повреждения оборудования, расположенного в серверной: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Действия при частичном повреждении помещений ЦА: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Действия в случае пожарной тревоги: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Действия в случае отказа кондиционеров: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Действия при отказе электропитания: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Действия в случае затопления: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Необходимое время (mах)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начала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окончания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