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19bc" w14:textId="9c01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деятельности участников страхового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марта 2022 года № 22. Зарегистрировано в Министерстве юстиции Республики Казахстан 24 марта 2022 года № 27195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 (зарегистрировано в Реестре государственной регистрации нормативных правовых актов Республики Казахстан под № 6164)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программе обучения страховых агентов и требованиях к порядку проведения обучения: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отношении каждого заключенного договора страхования страховой организацией формируется страховое дело, требования к содержанию которого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198 "Об утверждении Правил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Казахстан", зарегистрированным в Реестре государственной регистрации нормативных правовых актов под № 17462.";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рамках предоставленных полномочий страховщик определяет следующие условия деятельности страхового агента: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страховым агентом страхователю страхового полиса (в случае заключения договора присоединения)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269 "Об установлении Требований к содержанию и порядку оформления страховых полисов", зарегистрированным в Реестре государственной регистрации нормативных правовых актов под № 17806;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отдельного договора страхования с предоставлением всей информации для заключения договора страхования (страховые тарифы, размер франшизы, принимаемые страховые риски, спектр предоставляемых дополнительных услуг для страхователя);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видов (классов) страхования, в рамках которых страховой агент имеет право заключать договоры страхования;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лимитов на принятие страховых премий в наличной форме по отдельному договору страхования и совокупности договоров страхования.".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августа 2016 года № 171 "Об утверждении Правил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и Перечней документов, подлежащих обязательному хранению, и сроков их хранения профессиональными участниками страхового рынка, страховыми агентами, осуществляющими предпринимательскую деятельность" (зарегистрировано в Реестре государственной регистрации нормативных правовых актов под № 14309)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документов, подлежащих обязательному хранению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профессиональными участниками страхового рынка, страховыми агентами, осуществляющими предпринимательскую деятельность,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Требования к организации хранения и передачи документов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архив определены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 "Об утверждении Правил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требований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Казахстан", зарегистрированным в Реестре государственной регистрации нормативных правовых актов под № 4257.";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подлежащих обязательному хранению, и сроках их хранения профессиональными участниками страхового рынка (страховые (перестраховочные) организации, филиалы страховых (перестраховочных) организаций-нерезидентов Республики Казахстан), утвержденных указанным постановлением: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128,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договоров страхования (перестрахования), составленный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 (зарегистрированным в Реестре государственной регистрации нормативных правовых актов под № 6164)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последнего договора страхования (перестрахования) в реестре договоров страхования (перестрахования)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