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2968" w14:textId="9852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28 марта 2022 года № 13. Зарегистрирован в Министерстве юстиции Республики Казахстан 28 марта 2022 года № 27244.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Формирование контингента обучающихся в Академии правосудия при Верховном Суде Республики Казахстан (далее – Академия) осуществляется в рамках государственного образовательного заказа, а также посредством оплаты обучения за счет собственных средств обучающегося и (или) иных источников.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контингента обучающихся в рамках государственного заказа осуществляется только из числа лиц, являющихся государственными служащими, занимающими штатные должности на постоянной основе, у которых на момент подачи документов совокупные сроки обучения и последующей отработки, не выходят за пределы установленного законодательством пенсионного возраста.";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 лицам, поступающим в магистратуру, предъявляются следующие требования: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возраста двадцати девяти лет;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зачисления стажа работы по юридической профессии не менее четырех лет.";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государственной услуги физическое лицо, поступающее в магистратуру (далее – услугополучатель), представляет услугодателю нарочно заявление по форме согласно Приложению 1 к настоящим Правилам (далее - Заявление) и следующие документы: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 места работы, подписанное руководителем по форме, согласно Приложению 2 к настоящим Правилам (далее – Направление), - для лиц, поступающих в рамках государственного заказа;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места работы с указанием стажа работы по юридической профессии - для лиц, поступающих в рамках государственного заказа;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размером 3x4 см (две штуки);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175/2020).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государственный или русский языки.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зарубежными организациями образования, должны быть признаны в установленном законодательством Республики Казахстан порядке. Документы на иностранном языке представляются вместе с нотариально заверенным переводом на государственный или русский языки.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(далее – ЭЦП) услугополучателя;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 высшем образовании (вместе с приложением к документу);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Направления - для лиц, поступающих в рамках государственного заказа;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справки с места работы с указанием стажа работы по юридической профессии - для лиц, поступающих в рамках государственного заказа;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по юридической профессии в соответствии с трудовым законодательством - для лиц, поступающих за счет собственных средств и (или) иных источников;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сертификата о сдаче теста по иностранному языку по программам, указанным в пункте 18 настоящих Правил (в случае их наличия);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цветная фотография размером 3x4 см в формате JPEG;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установлены в форме стандарта государственной услуги (далее - Стандарт) согласно Приложению 3 к настоящим Правилам.";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подаче заявлений с документами нарочно услугодатель в течение 30 минут: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проверяет полноту представленных документов в соответствии с пунктом 11 настоящих Правил;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сверку предоставленных документов и их копий, после чего возвращает оригиналы: документа о высшем образовании (вместе с приложением к документу), сертификата о сдаче теста по иностранному языку (в случае их наличия);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об отказе в приеме документов по форме согласно Приложению 4 к настоящим Правилам (далее – расписка об отказе);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выдает расписку о приеме документов по форме согласно Приложению 5 к настоящим Правилам (далее – расписка о приеме).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11 настоящих Правил;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документов, поданных в электронном виде, должны быть представлены для сверки до окончания приема документов в магистратуру.";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обжалования поступающим лицом решений, действий (бездействий) Академии и (или) его должностных лиц по вопросам оказания государственных услуг жалоба подается на имя ректора Академии, который не позднее трех рабочих дней со дня поступления жалобы направляет ее и административное дело в Департамент по обеспечению деятельности судов при Верховном Суде Республики Казахстан (аппарата Верховного Суда Республики Казахстан) (далее – Департамент).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Академия, должностное лицо, чье решение, действие (бездействие) обжалуются, вправе не направлять жалобу в Департамент,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Департаментом в течение 5 (пяти) рабочих дней со дня ее регистрации в соответствии с законодательством Республики Казахстан об административных процедурах.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Вступительный экзамен по иностранному языку проводится по технологии, разработанной Национальным центром тестирования Министерства образования и науки Республики Казахстан (далее – НЦТ МОН РК).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один из международных сертификатов,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теста по иностранному языку в магистратуру по следующим языкам: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Academic), пороговый балл – не менее 6,0;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60;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(Test of English as a Foreign Language Paper-based test), пороговый балл – не менее 498;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 С1/уровень C1), TestDaF-Prufung (NiveauC1/уровень C1);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В1 по секциям чтения и аудирования, DELF (Diplome d’Etudes en Langue franзaise) – уровень B2, DALF (Diplome Approfondi de Langue franзaise) – уровень C1, TCF (Test de connaissance du franзais) – не менее 50 баллов.";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Лица, набравшие по иностранному языку менее 30 баллов, не допускаются к сдаче вступительного экзамена по специальности.";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Вступительный экзамен по специальности состоит из трех этапов: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тестирование;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Верховным Судом комплексное тестирование может быть организовано на базе НЦТ МОН РК.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кейса (ситуационной задачи);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Экзаменационный билет содержит ситуационные задачи по гражданскому и гражданскому процессуальному праву, уголовному и уголовно-процессуальному праву, административному праву, а также административно-деликтному праву.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эссе.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кейса (ситуационной задачи) и написание эссе осуществляются в Академии компьютерным способом.";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Лица, получившие на этапе комплексного тестирования по компетенциям не менее 60 баллов, допускаются к решению кейса.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 и по итогам трех этапов набравшие суммарно не менее 180 баллов, допускаются к участию в конкурсе.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Для лиц, поступающих в рамках государственного заказа и за счет собственных средств и (или) иных источников, зачисление в число магистрантов осуществляется на конкурсной основе по сумме оценок трех этапов вступительного экзамена по специальности, определяемой согласно Приложению 6 к настоящим Правилам.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определяются Положением об экзаменационной комиссии и организации проведения вступительного экзамена по специальности, которое утверждается ректором Академии по согласованию с Председателем Верховного Суда.";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зачислении в магистратуру лица, поступающего в рамках государственного заказа, заключается трехсторонний договор между зачисляемым лицом, Академией и организацией, направившей лицо на обучение, согласно Приложению 7 к настоящим Правилам.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зачислении в магистратуру лица, поступающего за счет собственных средств и (или) иных источников, заключается двухсторонний договор между зачисляемым лицом и Академией, согласно Приложению 8 к настоящим Правилам.";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"Стандарт государственной услуги "Прием документов на обучение в Академию правосудия при Верховном Суде Республики Казахстан":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цветные размером 3x4 см (две штуки);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медицинская справка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Направления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за счет собственных средств и (или) иных источников -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сертификата о сдаче теста по иностранному языку по программам, указанным в пункте 18 настоящих Правил (в случае их наличия);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цветная фотография размером 3x4 см в формате JPEG;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электронная копия медицинской справки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</w:tbl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ежегодно с 1 апреля по 31 июля (включительно) в рабочие дни.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портала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оказания государственной услуги услугополучатель может обратиться в Единый контакт-центр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электронного правительства с использованием электронно-цифровой подписи или одноразового пароля, далее перейти в раздел "Цифровые документы" и выбрать необходимый документ".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на оказание образовательных услуг в рамках государственного заказа по программе послевузовского образования № ___";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2.3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магистратуре, выполнив индивидуальный план, работы, включающий: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индивидуальный учебный план;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научно-исследовательскую работу (магистерский проект);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практику в судах города Нур-Султан;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план научных публикаций;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отчет о выполнении индивидуального плана в установленные Академией сроки;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прохождение итоговой аттестации: сдача комплексного экзамена, защита магистерского проекта;";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Договору.";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Баймолдину З.Х.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5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претендента)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 места работы, подписанное руководителем;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с места работы с указанием стажа работы по юридической профессии (для лиц, поступающих в рамках государственного заказа) / документ, подтверждающий трудовую деятельность по юридической профессии в соответствии с трудовым законодательством Республики Казахстан (для лиц, поступающих за счет собственных средств и (или) иных источников);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сертификата о сдаче теста по иностранному языку (в случае наличия);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две цветные фотографии размером 3x4 см;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справка формы 075-У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сдал(а)__________ Документы принял(а)__________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"___" __________ 20____ года".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платных образовательных услуг по программе послевузовского образования № 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 __ г.</w:t>
            </w:r>
          </w:p>
        </w:tc>
      </w:tr>
    </w:tbl>
    <w:p>
      <w:pPr>
        <w:spacing w:after="0"/>
        <w:ind w:left="0"/>
        <w:jc w:val="both"/>
      </w:pPr>
      <w:bookmarkStart w:name="z154" w:id="106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 Республики Казахстан", именуемое в дальнейшем "Академия",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Ректора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Республики Казахстан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___________, выдано ___________________, указать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"Магистрант", совместно именуемые Стороны,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о нижеследующем:</w:t>
      </w:r>
    </w:p>
    <w:bookmarkStart w:name="z15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организацией учебного процесса на платной основе в Академии для Магистранта по образовательной программе "7М04201 – Суд и правосудие" по направлению подготовки кадров "7М042 – Право" (далее – образовательная программа) по очной форме обучения.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Нур-Султан.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110"/>
    <w:bookmarkStart w:name="z15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магистранта возмещения ущерба, причиненного имуществу Академии, в соответствии с законодательством Республики Казахстан.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4.2. Договора.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разделом 3 Договора;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экзаменационные сессии;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программе;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127"/>
    <w:bookmarkStart w:name="z17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- _______(……...) тенге.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вносит на расчетный счет Академии плату в размере не менее 50% от стоимости обучения в течение 5 (пяти) рабочих дней со дня издания приказа о зачислении, оставшуюся сумму – не позднее 5 (пяти) рабочих дней до начала второго семестра.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не входит оплата стажировки, которая оплачивается Магистрантом самостоятельно организации, определенной Академией в качестве базы стажировки.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Магистранта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133"/>
    <w:bookmarkStart w:name="z18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Магистрант может быть отчислен из Академии по следующим причинам: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подложных (поддельных)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Магистрант имеет право отчислиться из Академии по собственному желанию.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Магистранту, отчисленному из Академии, выдается документ установленной формы.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Магистрант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Магистрант отчислен по основаниям, предусмотренным пунктом 4.2 Договора.</w:t>
      </w:r>
    </w:p>
    <w:bookmarkEnd w:id="145"/>
    <w:bookmarkStart w:name="z19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(наводнение, пожар, другие стихийные бедствия, военные действия, а также другие обстоятельства), не зависящих в разумных пределах от контроля Сторон и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49"/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будут рассмотрены в соответствии с действующим законодательством Республики Казахстан.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</w:t>
      </w:r>
    </w:p>
    <w:bookmarkEnd w:id="153"/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со дня его заключения Сторонами и действует до полного исполнения Сторонами обязательств.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156"/>
    <w:bookmarkStart w:name="z20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Нур-Султан,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46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92070101KSN0000000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