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b388" w14:textId="8cfb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исполняющий обязанности Министра сельского хозяйства Республики Казахстан от 27 февраля 2015 года № 18-03/153 "Об утверждении Правил выдачи разрешений на производство интродукции, реинтродукции и гибридизации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марта 2022 года № 86. Зарегистрирован в Министерстве юстиции Республики Казахстан 30 марта 2022 года № 27299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сельского хозяйства Республики Казахстан от 27 февраля 2015 года № 18-03/153 "Об утверждении Правил выдачи разрешений на производство интродукции, реинтродукции и гибридизации животных" (зарегистрирован в Реестре государственной регистрации нормативных правовых актов за № 11623)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Комитета лесного хозяйства и животного мира Министерства экологии, геологии и природных ресурсов Республики Казахстан и Бассейновыми инспекциями рыбного хозяйства Комитета рыбного хозяйства Министерства экологии, геологии и природных ресурсов Республики Казахстан (далее – услугодатель) физическим и (или) юридическим лицам (далее – услугополучатель) в соответствии с настоящими Правилами."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Заявка на выдачу разрешения на производство интродукции, реинтродукции и гибридизации животных (далее – заявка) направляется посредством веб-портала "электронного правительства" www.egov.kz (далее - Портал)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услугодателю.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в форме электронного документа, удостоверенная электронной цифровой подписью (далее – ЭЦП)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услугодателю;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биологического обоснования на производство интродукции, реинтродукции и гибридизации животных.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производство интродукции, реинтродукции и гибридизации животных"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 услугодатель получает из соответствующих информационных систем через шлюз "электронного правительства".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в течение 2 (двух) рабочих дней с момента регистрации документов проверяет полноту представленных документов.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документа, подписанного ЭЦП уполномоченного лица услугодателя, в "личный кабинет" услугополучателя."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приказу.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интродукции,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и гибридизации животных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производство интродукции, реинтродукции и гибридизации животных"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Министерства экологии, геологии и природных ресурсов Республики Казахстан и Бассейновые инспекции рыбного хозяйства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интродукции, реинтродукции и гибридизации животных либо мотивированный отказ.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Бесплатная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согласно трудовому законодательству Республики Казахстан с 09.00 до 18.30 часов, обеденный перерыв с 13.00 до 14.30 часов, кроме выходных и праздничных дней. Прием документов и выдача результатов оказания государственной услуги: с 9.00 часов до 17.00 часов, обеденный перерыв с 13.00 часов до 14.30 часов.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Казахстан", прием заявки и выдача результата оказания государственной услуги осуществляется следующим рабочим днем). 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Перечень документов необходимых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в форме электронного документа, удостоверенная электронной цифровой подписью (далее - ЭЦП) услугополучателя по форме согласно приложению 1 к настоящим Правилам к услугодателю;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биологического обоснования на производство интродукции, реинтродукции и гибридизации животных.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один календарный год. Услугополучатель получает государственную услугу в электронной форме через Портал при условии наличия ЭЦП.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