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425b" w14:textId="fe64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11 декабря 2015 года № 648 "Об утверждении Правил осуществления государственных закупок"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марта 2022 года № 332. Зарегистрирован в Министерстве юстиции Республики Казахстан 31 марта 2022 года № 27335. Утратил силу приказом Министра финансов РК от 09.10.2024 № 687.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09.10.2024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декабря 2015 года № 648 "Об утверждении Правил осуществления государственных закупок" (зарегистрирован в Реестре государственной регистрации нормативных правовых актов под № 12590)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государственных закупок,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"474. Государственные закупки способом из одного источника путем прямого заключения договора по основаниям, предусмотренным подпунктами 1), 6), 7), 16), 27), 29), 30), 33), 36), 40), 41), 51) и 56)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осуществляются с учетом форматно-логического контроля, установленного на веб-портале.".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