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da8" w14:textId="39a1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международных договоров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марта 2022 года № 11-1-4/136. Зарегистрирован в Министерстве юстиции Республики Казахстан 4 апреля 2022 года № 27388.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международных договоров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11-1-4/136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реестра международных договоров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реестра международных договоров Республики Казахстан (далее - Правила) определяют порядок регистрации, учета и хранения международных договоров, заключенных Республикой Казахстан с иностранным государством и (или) с международной организацией (ями)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международных договорах Республики Казахстан" (далее - международные договоры).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Регистрации, учету и хранению подлежат международные договоры, заключенные от имени Республики Казахстан, Правительства Республики Казахстан и государственных органов Республики Казахстан, непосредственно подчиненных и подотчетных Президенту Республики Казахстан, а также центральных исполнительных органов Республики Казахстан (далее - центральные органы).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международных договоров Республики Казахстан - единая государственная система регистрации, учета и хранения международных договоров Республики Казахстан, содержащая подлинники и официально заверенные депозитарием копии международных договоров, их реквизиты и другие сведения информационно-справочного характера о них, определяемые Министерством иностранных дел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Единая государственная система регистрации, учета и хранения международных договоров Республики Казахстан находится в ведении Министерства иностранных дел Республики Казахстан (далее - уполномоченный орган).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Регистрация международных договоров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орган в двухнедельный срок со дня заключения международного договора от имени Республики Казахстан или Правительства Республики Казахстан направляет уполномоченному органу его подлинник для регистрации.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получении по дипломатическим каналам подлинника или официально заверенной копии международного договора, заключенного от имени Республики Казахстан или Правительства Республики Казахстан, уполномоченный орган осуществляет регистрацию соответствующего международного договора самостоятельно.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заключения международного договора от имени центрального органа в двухнедельный срок со дня заключения международного договора уполномоченному органу направляется копия соответствующего международного договора, заверенная центральным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депозитария (международной организации или иностранного государства) официально заверенной копии международного договора центральный орган направляет ее уполномоченному органу в двухнедельный срок с момента получения.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подлиннику или официально заверенной депозитарием копии международного договора прилагается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подписью руководителя центрального органа по форме, согласно приложению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поступлении подлинника или официально заверенной копии международного договора, а также прилагаемой справки к нему уполномоченный орган в течение пятнадцати рабочих дней устанавливает соответствие международного договора и порядка его заключения </w:t>
      </w:r>
      <w:r>
        <w:rPr>
          <w:rFonts w:ascii="Times New Roman"/>
          <w:b w:val="false"/>
          <w:i w:val="false"/>
          <w:color w:val="000000"/>
          <w:sz w:val="28"/>
        </w:rPr>
        <w:t>статьям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(далее - Закон).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установления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статьям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уполномоченный орган включает международный договор в Государственный реестр международных договоров Республики Казахстан. Международный договор, не соответствующий установленным требованиям Закона, возвращается в течение пятнадцати рабочих дней центральному органу с мотивированным обоснованием причин возврата и рекомендациями необходимых действий для регистрации.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регистрации международных договоров делается запись в журнале регистрации международных договоров.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прошнуровывается, пронумеровывается, подписывается ответственным лицом, скрепляется печатью уполномоченного органа. Нумерация страниц журнала является сквозной. Записи карандашом, помарки, подчистки, исправления не допускаются.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внесения в Государственный реестр международных договоров Республики Казахстан копия международного договора, официально заверенная уполномоченным органом, направляется в центральный орган для выполнения внутригосударственных процедур по вступлению указанного международного договора в силу, а при отсутствии необходимости их выполнения - для обеспечения дальнейших мер по выполнению обязательств и осуществления прав Республики Казахстан, вытекающих из данного международного договора.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международных договоров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международных договоров означает внесение изменений и дополнений в Государственный реестр международных договоров Республики Казахстан с целью поддержания его в актуальном состоянии.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Внесение изменений и дополнений осуществляется в случае изменения, прекращения или приостановления действия международных договоров, внесенных в указанный Реестр.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и дополнений в Государственный реестр международных договоров Республики Казахстан осуществляет уполномоченный орган на основании обращения, поступившего по дипломатическим каналам или на основании обращения центрального органа за подписью руководителя центрального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внесении изменений и дополнений в указанный Реестр вносится запись напротив соответствующего международного договора со ссылкой на соответствующий нормативный правовой акт, являющийся основанием для изменения, прекращения или приостановления действия данного международного договора с указанием даты и номера акта.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Обращение центрального органа о внесении изменений и дополнений в Государственный реестр международных договоров Республики Казахстан направляется в уполномоченный орган в порядке, предусмотренном пунктами 5 и 7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 уточнения сведений для внесения в Государственный реестр международных договоров центральный орган направляет уполномоченному органу соответствующие запросы. На основании полученных запросов уполномоченный орган запрашивает необходимые сведения у заинтересованных органов иностранных государств, международных организаций, выполняющих функции депозитариев многосторонних международных договоров.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ликвидации, реорганизации или преобразования центрального органа уполномоченный орган вносит необходимые изменения и дополнения в Государственный реестр международных договоров на основании уведомления центрального органа, в ведение которого переданы соответствующие полномочия.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Хранение международных договоров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Подлинники и официально заверенные депозитариями многосторонних международных договоров копии международных договоров, внесенные в Государственный реестр международных договоров Республики Казахстан, хранятся в архиве международных договоров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Подлинники международных договоров, заключенных от имени центральных органов, хранятся в архивах центральных органов.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 международному договору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органа-разработчика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заключенного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должность лица, подписавшего международный договор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должность лица, подписавшего международный договор от имени иностранного государства (международной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нормативного правового акта Республики Казахстан о принятии текста, подписании международного договора, а также о наделении полномочиями на совершение этих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 Республики Казахстан, ответственного за выполнение обязательств, принятых по международному договору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органа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_____________________/__________ __________ 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подписи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