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af2b" w14:textId="5ddaf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июля 2009 года № 434 "Об утверждении Государственного реестра селекционных достижений, рекомендуемых к использованию в Республике Казахстан, и Перечня перспективных сортов сельскохозяйственных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31 марта 2022 года № 88. Зарегистрирован в Министерстве юстиции Республики Казахстан 4 апреля 2022 года № 27390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июля 2009 года № 434 "Об утверждении Государственного реестра селекционных достижений, рекомендуемых к использованию в Республике Казахстан, и Перечня перспективных сортов сельскохозяйственных растений" (зарегистрирован в Реестре государственной регистрации нормативных правовых актов № 5759)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рекомендуемых к использованию в Республике Казахстан,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перспективных сортов сельскохозяйственных растений,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2009 года № 434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реестр селекционных достижений, рекомендуемых к использованию в Республике Казахстан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сорта, гибрида*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допуска**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оригинатора***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Признаки****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1. Зерновые Параграф 1. Пшеница мягкая озимая Triticum aestivum L. emend. Fiori et Paol.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АРАП УЛУЧШЕННЫЙ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БЕСАГАШ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БРИГАДА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ВАВИЛОВ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ОДЕССКАЯ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ВОСТОЧНО-КАЗАХСТАНСКАЯ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ДИМАШ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 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– 20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ПОВОЛЖЬЯ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ЖЕТЫСУ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ОЗИМАЯ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КАРАБАЛЫКСКАЯ 101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КАРЛЫГАШ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210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129, 96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МАЙРА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МАТАЙ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ОКТЯБРИНА 70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САПАЛЫ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СЕЛЯНКА ОДЕССКАЯ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СКАРБНИЦА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139, 169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 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ФИРУЗА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ЦАРИЧАНКА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ШӨЛ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96, 413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ЮЖНАЯ 12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Пшеница твердая озимая Triticum durum Desf.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 ОДЕССКИЙ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АРГОНАВТ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ЯНТАРЬ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СӘТТІ -14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Ячмень озимый Hordeum vulgare L. sensu lato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БЕРЕКЕ 54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ЗЫМОВЫЙ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29, 302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Рожь озимая Secale cereale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ӨСКЕМЕН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Тритикале озимая Triticosecale Wittmack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ЗЕРНОКОРМОВОЕ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Пшеница мягкая яровая Triticum aestivum L. emend. Fiori et Paol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39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АЛАБУГА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АЛМАКЕН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ЖНИЦА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325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АЛЬБИДУМ 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АНЕЛЬ-16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САПА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АТЛАС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12, 401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2, 19, 281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БАРЫС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148, 104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40, 129, 114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ГВАДАЛУП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ГЛУБОЧАНКА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ЕРТIC 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ЗАУРАЛЬСКАЯ ВОЛНА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129, 282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ИШИМСКАЯ 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421, 446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15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19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25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20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24, 28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31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КВИНТУС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КОНДИТЕРСКАЯ ЯРОВАЯ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КОНТИНЕНТАЛЬ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КРАСНОУРАЛЬСКАЯ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40, 420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КРАЮШКА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85, 96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 25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ЛЮТЕСЦЕНС 32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521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16, 18, 255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НАРГИЗ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КРАСА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37®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41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ОСКЕМЕН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ЮБИЛЕЙНАЯ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САМГАУ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16, 275, 30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СЕМҢНОВНА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34, 421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СОЛНЕЧНАЯ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ВОЛНА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4, 315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ТАЙМАС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УМАЙ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УРАЛОСИБИРСКАЯ®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138, 282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УРАЛОСИБИРСКАЯ 2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90, 138, 282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ФАНТАЗИЯ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3С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95 УЛУЧШЕННАЯ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2007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2012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2014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ЮГО-ВОСТОЧНАЯ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85, 114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Пшеница твердая яровая Triticum durum Desf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АЛЕЙСКАЯ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ЯНТАРЬ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АЛТЫН-ДАЛА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(*),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АСАНГАЛИ 20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БЕЗЕНЧУКСКАЯ 182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ГОРДЕИФОРМЕ 254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ЮБИЛЕЙНАЯ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ЯНТАРНАЯ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ДАМСИНСКАЯ 20-17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ЖЕМЧУЖИНА СИБИРИ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9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КАРГАЛА 69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207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НАУРЫЗ 2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 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ОРЕНБУРГСКАЯ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СТЕПНАЯ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ЯНТАРНАЯ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ИЗУМРУД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СЕЙМУР 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СЕРКЕ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 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АТЛАНТЕ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НИЛО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573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ШАРИФА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60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4, 40, 129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 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4, 40, 436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ACHILLE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Пшеница тургидум Triticum turgidum turanicum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ХОРАСАН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Ячмень яровой Hordeum vulgare L. sensu lato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2000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БАЙШЕШЕК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БЭНТЕ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16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ИЛЕК 36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КАЗСУФФЛЕ-1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6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(*),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КУРАЛАЙ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ТОССА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95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ПРЕСТИЖ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ПЛАНЕТ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РИКОТЕНЗЕ 2006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САУЛЕ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 1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АВАНГАРД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СУСЫН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АРУЫ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ТУЛПАР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ТУРАН-2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УБАГАН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ГОЛОЗЕРНЫЙ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60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 (*)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ШАХРИСТАН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Тритикале яровая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 Triticosecale Wittm. ex A. Camus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Овес яровой Avena sativa L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БАЙЗАТ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1,2,5,8,10,12,13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ЖОРҒА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18, 138, 67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КУЛАГЕР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 БОГАЧКОВА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СИНЕЛЬНИКОВСКИЙ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115, 144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СЫРГАЛЫМ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Кукуруза Zea mays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107 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61, 170, 18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250 МВ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319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689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33034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БИЛЬБАО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БУДАН 237 МВ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1, 2, 3, 5, 7, 8, 9, 10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БЦ503ПК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БЦ666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ВАНЕССА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ГВ3808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 8037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ГВ9003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АРУЫ 446 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ДАНУБИО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 МВ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ДЕЛИТОП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ДЕЛЬФИН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ДЕРКУЛЬСКИЙ 150 СВ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 МВ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ДЖИЛИАН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ДК636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ДКЦ4590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ДКЦ5031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ДКЦ6590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ДМС 1915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 БУЛАТ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 НУР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 ПИВИХА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 САРМАТ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ЛЕГОЛАС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ЛИМЕС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ФАРАДЕЙ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ЭПИЛОГ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ЯКАРИ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ПОЧАТОК 153 МВ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ПОЧАТОК 200 СВ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ЗПСК 704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499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589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678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ЗП 779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178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599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КАЗ-ЛК 650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270, 363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НИИЗ 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 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162 МВ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420АСВ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435 СВ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587 СВ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18, 31, 96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700 СВ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705 СВ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КВС КАШМИР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КВС ЛИОНЕЛЬ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КИЗУРАКС 150 СВ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4, 18, 40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КОЙСАР 429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КСАНДРА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148 СВ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191 МВ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298 МВ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341 АМВ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ЛАДОЖСКИЙ 411 МВ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ЛГ2195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ЛГ3258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ЛГ3330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ЛГ3607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30179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30215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30525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ЛГ30669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31233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ЛГ31479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МАРКО 419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220, 270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14 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38 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56 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 КОППАНЬ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215 МВ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208, 151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257 СВ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277 МВ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456 МВ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МОНИКА 350 МВ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ПАКО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ТЕРМО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НС3014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НС5043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80 МВ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169, 156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ПОРУМБЕНЬ176 МВ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222 МВ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235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ПОРУМБЕНЬ 374 МВ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ПОРУМБЕНЬ 461 МВ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ПРОХЛАДНЕНСКИЙ 185 СВ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ПР31Г98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ПР31Н27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П0729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П0937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РИЧАРД КВС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РОБУ РЕД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2182 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96566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 97474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РОДРИГЕС КВС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 150 АСВ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 БАТАНГА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 ГИДРО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МАЯМИ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РЕСПЕКТ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РОТАНГО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 ТАЛИСМАН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 ФЕНОМЕН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СКАП301СВ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СКИФ 619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 СВ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 779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ТӘТТI – 2012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ТӘУЕЛСІЗДІК-20 СВ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ТУЛПАР 539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270, 220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150 СВ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170 СВ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480 СВ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559 СВ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 680 СВ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ТУРГАЙСКАЯ 5/87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ТЫРКИЗИЯ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373, 374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ЦЕЛИННЫЙ 160 СВ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ЭМЕЛИН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ЮВСГП 145 МВ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Сорго зерновое Sorghum bicolor (L.) Moench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АЛЬБАНУС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АРМОРИК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- 2020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ДЕРГАЧЕВСКИЙ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АЛИЗЭ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ФОЕН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КАЛАТУР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КАМЫШИНСКОЕ 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КЕЙРАС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САМБА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СТАВРОПОЛЬСКОЕ 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ТАҒАМДЫҚ – 2017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2. Крупяные Параграф 1. Просо Panicum miliaceum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АРУЖАН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 АЛЬТАНКА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НИВА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ПАВЛОДАРСКОЕ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БЕРСИЕВА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ШОРТАНДИНСКОЕ 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ШОРТАНДИНСКОЕ 11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ЮБИЛЕЙНОЕ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2, 5, 6, 10, 14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3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ЯРКОЕ 6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ЯРКОЕ 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ЯРКОЕ 120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 БАТЫРА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Гречиха Fagopyrum esculentum Moench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КРУПИНКА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ШОРТАНДИНСКАЯ КРУПНОЗЕРНАЯ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19, 141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4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5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Рис Oryza sativa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АЙКЕРИМ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АЙСАУЛЕ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АНАИТ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202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БАКАНАССКИЙ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16, 287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КАЗЕР – 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КАЗНИИР-5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196, 188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ПАК-ЛИ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266, 18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САЛИМА – 1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СУЛУЫ ®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ТОГУСКЕН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(*),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7-13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РОС 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УШ-ТОБИНСКИЙ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ФАТИМА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ФИШТ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ХАЗИРАН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3. Зернобобовые Параграф 1. Горох посевной Pisum sativum L. sensu lato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АГРОИНТЕЛ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УСАТЫЙ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83, 282, 319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АСТРОНАВТ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ЗАУРАЛЬСКИЙ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282, 138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КАСИБ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ОСТИНАТО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ЯМАЛЬСКИЙ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Чечевица Lens culinaris Medik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ВЕХОВСКАЯ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КРАПИНКА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ШЫРАЙЛЫ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Маш Phaseolus rabiatus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ЖАСЫЛ ДЭН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Чина Lathyrus sativus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АЛИ-БАР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Нут Cicer arietinum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ИКАРДА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КАРАБАЛЫКСКИЙ –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НҰРЛЫ 80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386, 387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4. Масличные Параграф 1. Подсолнечник Helianthus annuus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64, 272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– 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АГРОБИЗНЕС 2050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АЛЬКАНТАРА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АСТАНА-109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АЛЬМЕРА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ВКНИИСХ-2011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ГУЛЬБАГЫС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 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АРКАДИЯ 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АРОМАТИК 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БЕЛЛА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ВЕРОНИКА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ГЕНЕРАЛИС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ДРАКАРИС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КАПРИЗ СЛП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НИАГАРА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ПЕТУНИЯ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РОЗАЛИЯ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САВАНА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ТЕРРАМИС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ЖАЙДАРМАН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ЗАПОРОЖСКИЙ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ЗАРЕЧНЫЙ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341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КАМАРО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КСФ 7112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НҰРЫ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ҚОСНҰР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ЛГ5463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ЛГ5542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ЛГ5543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ЛГ5555КЛП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ЛГ5631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ЛГ5663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50270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50480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50545 КЛП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50635 КЛП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59580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МАЙЛАНҒАН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МАС82A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МЕРИДИЕС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НАДЕЖДА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НАРЫМ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БРИО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 (*),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ДЕЛФИ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КОНДИ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НЕОМА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ФОРТИМИ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НСХ6780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НХК12МО10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Н4ЛМ408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Н6ЛМ304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ПАРАИЗО 102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ПАТРИОТ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П62ЛЛ109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П63ЛЕ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П64ЛС108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387, 399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ПРИНТАСОЛ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 1024115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БЕЛЛУС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ВОЛЛУТО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ВОЛЛЬФ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САНАЙ МР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432 УЛ.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САНМАРИН 444 УЛ.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САНФЛОРА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СВЕТЛАНА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СЕРДЖИО ШТ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АРКО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БАРБАТИ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НЕКСУС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НЕОСТАР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РОЗЕТА КЛП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САНТОС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ХРОНОС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СК-2594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СОЧИНСКИЙ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СПК(КОНДИТЕРСКИЙ)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СУБЕЛЛА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ЦЕНТАВР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748.i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ЮБИЛЕЙНЫЙ 40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ARLAN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CSF15220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N5L301CL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8Н270КЛДМ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8Х288КЛДМ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Горчица сарептская Brassica juncea (L.) Czern.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НЕОСЫПАЮЩАЯСЯ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Горчица белая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Brassicaceae Sinápis álba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ЗАПОРИЖАНКА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Сафлор Carthamus tinctorius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ИИРКАС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МИЛЮТИНСКИЙ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МӨЛДIР 2008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70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Соя Glycine max (L.) Merr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АЙЗЕРЕ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САУЛЕ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БИЛЯВКА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БУКУРИЯ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КВ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ВОЕВОДЖАНКА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ВОЛГОГРАДКА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КОМАНДОР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МЕНТОР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ЗОЛОТИСТАЯ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ИЗИДОР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2309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МИСУЛА 1092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 ПЛЮС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 ПЛЮС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ПАМЯТЬ ЮГК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ПЕРИЗАТ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ПРИПЯТЬ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РУЖИЦА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СЕЛЕКТА 302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СИБНИИК 315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ВЕДА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ДОКА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ОПТИМА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РИАНА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ФАРТА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 ЭЛАНА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СОКРОВИЩЕ ПАННОНИИ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ЧЕРЕМОШ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327, 328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ЭВРИКА 357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18, 37, 38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Кунжут Sesamum indicum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ТАШКЕНТСКИЙ 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Рапс озимый Brassica napus L. ssp. oleifera (Metzg.) Sinsk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Рапс яровой Brassica napus L. ssp. oleifera (Metzg.) Sinsk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КОЛИБРИ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ЛИПЕЦКИЙ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ЛЮМЭН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МАЙҚҰДЫҚ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ПР45Х73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РУЯН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ЧЕВИ 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ШАЛҚАР 39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Рыжик яровой Camelina sativa (L.) Crantz.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Лен масличный Linum usitatissimum L. var. intermedia Vav. et. EII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620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ВОДОГРАЙ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КУСТАНАЙСКИЙ ЯНТАРЬ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КУСТАНАЙСКИЙ 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ЛИРИНА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Параграф 11. Клещевина Ricinus communis L.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ДОНСКАЯ КРУПНОКИСТНАЯ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5. Технические Параграф 1. Свекла сахарная Beta vulgaris L. ssp. vulgaris var. altissima Doell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АЙШОЛПАН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18, 361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ВИОРИКА КВС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ДАНУБ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241, 428, 429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МС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СИБ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КРОКОДИЛ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АБУГАЛИЕВА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РИЗОФОРТ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СМАРТ КАЛЛЕДОНИЯ КВС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ТАДОРН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ТЕРРАНОВА КВС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ТИССЕРИН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 БУНКЕР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ФДР 20Б 1153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ФДР 20Б 4039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ЦКАЗ МС 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1, 3, 6, 8, 10, 13, 14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ШКИПЕР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ЭЛОДИЕ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ЯЛТУШКОВСКАЯ ОДНОСЕМЯННАЯ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F1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673403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Табак Nicotiana tabacum L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ВИРДЖИНИЯ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ДЮБЕК 44-07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28–Ф4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28-Ф20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Кок-сагыз Taraxacum kok-saghyz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САРЫЖАЗ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Прядильные Хлопчатник Gossypium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275, 276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ЕГЕМЕН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 4011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МАКТААРАЛ – 4017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МЫРЗАШӨЛ - 80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ПАХТААРАЛ 3044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4727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XIN LU ZHONG №47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6. Картофель, овощные и бахчевые Параграф 1. Картофель Solanum tuberosum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АЙВОРИ РАССЕТ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2, 3, 5, 7, 9,12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АКТЮБИНСКИЙ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АЛАЯ ЗАРЯ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ЗАРЯ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АЛЕГРИЯ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АЛУЭТ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АЛЬВЕРСТОУН РАССЕТ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АЛЬЯНС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БАБАЕВ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БАЛТИК РЕД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БЕЛЛАРОЗА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БЕРКУТ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БИРГИТ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 ВАЛЛЕЙ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БУРРЕН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ГАТЧИНСКИЙ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ДЖЕЛЛИ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ДУНЯША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ЕВРОПРИМА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ЕЛАМАН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ЖАНАЙСАН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ЖОЛБАРЫС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ЗОРБА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ИЗОЛЬДА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КАЗНАУ-90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21, 28, 67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КОКТЕМ -1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КОКЧЕТАВСКИЙ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1, 2, 3, 5, 13, 14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КОСТАНАЙСКИЕ НОВОСТИ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ЛАПЕРЛА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ЛЕДИ БЛАНКА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МЕМФИС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МОНДИАЛ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НУР-АЛЕМ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НЭРЛИ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БОБРОВА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 КОНАЕВА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 ЛИГАЙ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ПРИЕКУЛЬСКИЙ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6, 7, 9, 11, 13, 14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РАССЕТ БУРБАНК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СКАРЛЕТ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СОНЯ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60, 119, 120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РИВЬЕРА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РОДРИГА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РОМАНЦЕ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САФИЯ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СОЛИСТ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СОФИЯ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393, 400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ТУСТЕП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ТЯНЬШАНСКИЙ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УДОВИЦКИЙ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ҮШҚОҢЫР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ФОНТАНЕ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ЧАРОИТ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ЧЕЛЕНДЖЕР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ШАГАЛАЛЫ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27, 21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ШИСЕН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1, 8 ,13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19, 21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ЭДЕМ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ЮЛИНКА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ЯГОДНЫЙ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Капуста белокочанная Вrassica oleracea convar. capitata (L.) Alef. var. capitataf. alba DC.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АГРЕССОР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АМТРАК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АРРИВИСТ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АСТРУС ПЛЮС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БЕЛОСНЕЖКА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БОЛИКОР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БУРБОН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БЭЛЛА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ВЬЮГА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ГАБРИЕЛЬ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ГАЛЛИКАН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ГАЛЬВАТРОН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ГЛОРИЯ СТАР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ГРЕГОРИАН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ГРЕПАЛА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 ФЛЕШ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ДЕВАТОР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ЗИМОВКА 1474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ГЕКТАР 1432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КЕВИН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КОРСУМА РЦ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ЛЕКСИКОН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МИРРОР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3, 5, 7, 10, 11, 13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НАДЮША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НЕЖЕНКА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ГРИБОВСКИЙ 147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1, 2, 3, 4, 6, 8, 9, 11, 12, 13, 14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ПЕРВЫЙ ПОЛЯРНЫЙ К-206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ОКСИЛУС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ПУШМА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РИНГТОН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ВАНТАЖ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САТЕЛИТ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ГРИБОВСКАЯ 231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1, 2, 3, 4, 8, 9, 11, 12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1305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ТРИПЕРИО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5, 8, 10, 12,13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ХАРРИКЕЙН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ЭЛАСТОР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ЧЕССМА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ЯНИСОЛЬ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Капуста краснокочанная Brassicaoleraceaconvar. сapitata (L.) Alef. Var. capitata L. f. rubra (L.) Thell.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1, 6, 7, 8, 10, 12, 13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РЕСКЬЮ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ДИНАСТИ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Капуста цветная Brassica oleracea convar. Botrytis (L.) Alef. Var. Botritis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МОВИР 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ПОНДЕРИТ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ГРИБОВСКАЯ 1355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1, 4, 5, 6, 7, 9, 10, 11, 12, 13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ФОРТАЛЕЗА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ФРИДОМ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ФРИМОНТ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ШАМБОРД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Капуста пекинская Brassica pekinensis (Lour.) Rupr.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КИЛАКИН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СПРИНКИН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СУПРИН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ХИБИНСКАЯ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Капуста брокколи Brassica oleracea var. Cymosa Duch.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АГАССИ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АЙРОНМЕН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БАТОРИ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МОНРЕЛЛО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Салат Lactuca sativa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АФИЦИОН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ГЕЙЗЕР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КАРТАГЕНАС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КРУПНОКОЧАННЫЙ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НОВОГОДНИЙ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РЕВОЛЮЦИЯ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РЕЙЧЕЛ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ФИОРЕТТ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Капуста савойская Brassica oleracea L. convar. capitata (L.) Alef. var. sabauda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Горчица салатная Brassica juncea (L.) Czern. Et Coss. In Czern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МУРАВУШКА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Шпинат Spinacia oleracea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ГУДВИН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Щавель Rumex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БЕЛЬВИЛЬСКИЙ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3, 5, 6, 7, 8, 10, 12, 13, 14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1, 2, 3, 4, 10, 11, 14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Укроп Anethum graveolens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АЛЛИГАТОР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 269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КАСКЕЛЕНСКИЙ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ЛЕСНОГОРОДСКИЙ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Ревень Rheum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Огурец Cucumis sativus L. открытого грунта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АСЫЛЫМ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ДИРИГЕНТ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КАПУЧИНО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1, 6, 10, 14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за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КИБРИЯ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КРЕПЫШ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КРИСПИНА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3, 5, 6, 8, 9, 10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77, 54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НЕЖИНСКИЙ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КАБИРОВОЙ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ПАРСИФАЛ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ПАСАЛИМО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за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ПАСАМОНТЕ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ПУЧИННИ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ШАНДИНИ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ШИЛЬДЕ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за, кн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ХАСБУЛАТ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защищенного грунта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АРИНАРА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АСЫЛЫМ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БЕБИСТАР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ГУЛИВЕР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ГУНЕШ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ДЕЛТАСТАР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ДЕМАРРАЖ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ДЖИРОЛА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 8986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ЗОЗУЛЯ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ИНФИНИТИ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КАЗНИИКО - 1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КВОДИР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КУКАРАЧА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ЛАЙФСКОР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МАДЕЙРА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МАДРИЛЕНЕ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1, 2, 3, 4, 5, 6, 7, 8, 10, 11, 14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МАРАФОН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МИРАКЛ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ТЕПЛИЧНЫЙ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НУБИРА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РАПИДЕС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РОМАРА РЦ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са,кн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3506ЦВ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4097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СВЦВ 9608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1, 2, 4, 7, 8, 9, 10, 11, 12, 13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118, 65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СТИНГЕР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442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575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2, 3, 4, 6, 7, 10, 11, 14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ТСХА 3707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ФЕНОМЕНО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ЭСТАФЕТА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ЯЗЗЕР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Томат Lycopersicon lycopersicum (L.) Karst ex Farwell открытого грунта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АСТЕРИКС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2, 3, 4, 7, 11, 14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ВОЛЬВЕРИН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ГС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ЗАВОЛЖЬЯ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ВОСТОКА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КОНСЕРВАТТО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цк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ЛУЧЕЗАРНЫЙ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МАНЫЧ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МЕРУЕРТ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МИЦЕНО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МОРОГОРО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НОВИЧОК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ОГОНЕК-777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ПЕРФЕКТПИЛ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ПОЛБИГ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ПУЛЬРЕКС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САГАТАН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САМАЛАДАЙ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САНМИНО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8320 ТД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СКОРОСПЕЛЫЙ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СУОМИ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РЭД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СЮРПРИЗ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ТАҢШОЛПАН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ТЕРРА КОТА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ТОПСПИН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УЛИССЕ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УМЕКС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ХАПИНЕТ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ЦЕРАСО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ЧИБЛИ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ЧУДЕСНЫЙ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АВ 8810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ПУНТО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защищенного грунта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АБЕЛЛУС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АЛЬТАДЕНА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БЕЙСУЖОК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БЕСУТО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 БИФ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БРИОЗО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БУФФАЛО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ВЕРЛИОКА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1, 2, 3, 4, 6, 7, 8, 9, 10, 12, 13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ВОЛАНТИС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3, 6 ,9, 14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тп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ГАМАЮН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ДАФНИС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ДОУФУ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ДРК 564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ДРК 936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ЖЕРОНИМО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ЗОЛОТАЯ БУСИНКА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65, 88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КАЗАЦИРО 206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КЛИМБО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КОРВИНУС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СТРЕЛА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КРИОЛЛО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МАРФА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МАХИТОС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МЕНХИР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ОСЕННИЙ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ПАНДАРОЗА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ПИНКСТАР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1,2,3,4,5,6,7,8,9,10, 11,12,13, 14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ПЛАМОЛА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3, 6, 9 ,14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РЕБЕЛЬСКИ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РЭДПИЯ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390, 419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АСТАНЫ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СИЛУЭТ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ЖЕМЧУЖИНА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СОЛЬВЕЙГ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2, 4, 7, 8, 9, 10, 11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СПРИГЕЛ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СТАРБАК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РОКА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 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ТОМИМАРУ МУЧО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ТОРЕЛИНО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3, 6 ,9, 14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ТОРТИЛА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ТРОВАНЗО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УМАГНА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ФОРТИЦИЯ РЦ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ФОРТИНК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ФУДЖИМАРО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ХАЙКУ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ШЕННОН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ЭМИНЕНТ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ЭПИФИЗ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ЮГИДО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ЮНОНА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 томата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Solanum Lycopersium L.x S. habrochaites S. Knapp &amp; D.M. Spooner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Лук репчатый Allium cepa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АҚНИЕТ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1, 2, 3, 4, 6, 9, 12, 14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БЕССОНОВСКИЙ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БРАТКО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ДАЙТОНА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ДАКАПО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КАЙНАРА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ИГИЛИК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РАННИЙ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КРЕМЕНЬ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1, 3, 6, 7, 8, 9, 12, 13, 14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МИССИСИПИ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МОУШЕН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ПАНДЕРО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САКРАМЕНТО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САНСКИН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САРЫ-АРКА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СВЕЙЛ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СОПРИЛЛО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СТРИГУНОВСКИЙ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- 25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ТЕМПТЕЙШН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кн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ШЕНГИЛЬДИНСКИЙ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РХ 7713119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Лук батун Allium fistulosum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БАТУН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Лук шалот Allium ascalonicum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СОЛНЫШКО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19. Лук порей Allium porrum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ГОЛИАФ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 Чеснок Allium sativum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3, 5, 8, 9, 10, 11, 12, 14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 ГРИБОВСКИЙ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1,3,6,10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Морковь столовая Daucus carota L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 - 25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ДЕРБЕС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ДОРДОНЬ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САНТЕ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НАНТСКАЯ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ФОРТО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ШАНСОН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 7381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ШАНТАНЕ 2 КОМЕТ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 3118 DH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Свекла столовая Beta vulgaris L. ssp. vulgaris var. conditiva Alef.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237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ҚЫЗЫЛҚОНЫР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ОДНОРОСТКОВАЯ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КЛОУД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ХОЛОДОСТОЙКАЯ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23. Репа Brassica rapa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Брюква Brassica napus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25. Редька Raphanus sativus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БЕЛАЯ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ЗИМНЯЯ КРУГЛАЯ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1, 2, 3, 4, 5, 8, 10, 12, 13, 14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МАРГЕЛАНСКАЯ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1, 3, 6, 13, 14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СУДАРУШКА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26. Редис Raphanus sativus L. var. Sativus открытого грунта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ВИРАЖ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ДУНГАНСКИЙ 12/8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1, 2, 3, 4, 5, 7, 8, 10, 11, 12, 13, 14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1,3,5,6,7,9,12,13,14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ВЕЛИКАН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РОЗОВО-КРАСНЫЙ С БЕЛЫМ КОНЧИКОМ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3,6,10,12,14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РОНДЕЕЛ ТЕПЛИЧНЫЙ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3,5,6,12,14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ФЛАЙЕР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защищенного грунта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27. Петрушка Petroselinum crispum (Mill.) Nym. ex A.W.Hill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МУСКРАУЗЕ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1, 3, 4, 5, 7, 8, 10, 12, 13, 14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ТКАЧИРУЛИ ПОТЛОВАНИ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2,4,7,10,11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28. Пастернак Pastinaca sativa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6,8,12,14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ЛУЧШИЙ ИЗ ВСЕХ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1,3,7,10,13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29. Сельдерей Apium graveolens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КАРТУЛИ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1, 2, 4, 7, 10, 11, 13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ЗЕЛЕНЬ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1, 3, 5, 6, 7, 8, 12, 14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30. Базилик овощной Ocimum basilicum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БАЛҒЫН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ЖИГОЛО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ЛУЧАНО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31. Горох сахарный Pisum sativum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1053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СЛАДКИЙ БОБ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ШУГАР ФЛЕШ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32. Горох лущильный Pisum sativum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ВОРОНЕЖСКИЙ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ПОБЕДИТЕЛЬ Г-33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1, 2, 4, 7, 8, 11, 12, 13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33. Соя овощная Vegetable soybeam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34. Фасоль овощная Phaseolus vulgaris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АССОЛЬ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ГРИБОВСКАЯ 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2, 4, 5, 7, 8, 9, 10, 11, 12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МЕРКУРЕ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САХАРНЫЙ 764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ІНЖУ 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35. Кукуруза сахарная Zea mays L. convar. saccharata Korn.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170, 61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БАЛШЕКЕР 375 СВ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БЕРЕКЕ-2017 F1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 1446 СД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 БАНТАМ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ШАЙНРОК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36. Перец сладкий Capsicum annuum L. var. grossum (L.) Sendt.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АРИСТОТЕЛЬ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СУЛУ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БЕНДИГО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ГИЗЕЛЬ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ТАШКЕНТА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ДЖЕМИНИ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ДЖИПСИ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ИЛАНГА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КАЗ-ТАЙ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КАПТУР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КЛАУДИО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КОЗЫ-КОРПЕШ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КРАСНОЕ ЧУДО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1, 2, 3, 4, 5, 6, 11, 13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ЛЮБОВЬ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МАГРЕТТА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НИРВИН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ПОДАРОК МОЛДОВЫ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РЭД НАЙТ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САФИЯ-1818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441, 442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СНОУВАЙТ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ФРАГАТА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37. Перец острый Capsicum annuum L. var. longum (DC) Sendt.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38. Баклажан Solanum melongena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АЛЬМАЛИК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БЕЙОНСЕ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ПРИНЦ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ШАРАПОВА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39. Арбуз Citrullus lanatus (Thund.) Matsum. et Nakai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АРАШАН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2, 4, 9, 11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ЖЕТЫГЕН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КНЯЖИН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КРАСНОСЕМЯННИК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 СЕМИПАЛАТИНСКИЙ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МЕЖДУРЕЧЕНСКИЙ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МИРСИНИ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ГУЦАЛЮК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РОЯЛ КРИМСОН СВИТ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СИНЧЕВСКИЙ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СТОКСИК СЕМИПАЛАТИНСКИЙ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ТРИКС ПАУЛА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ЭКСПО-АСТАНА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40. Дыня Cucumis melo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 АРУЫ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АЛТАИР-1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ГУЛЯБИ КАРА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ЖИЕНШАР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ИЧ-КЗЫЛ 1895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КАЛАЙСАН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КОКЧА 588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МАЙБЕЛ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 15025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МЕДОВАЯ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МИРЕЛЛА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ОЛТЫН-ТЕПЕ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РЕЙМИЕЛ РЦ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ТАИСИЯ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ЮЖАНКА 12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41. Тыква Cucurbita maxima Duch.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АФРОДИТА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ВОЛЖСКАЯ СЕРАЯ 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МОЗОЛЕЕВСКАЯ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МРАМОРНАЯ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42. Кабачок Cucurbita pepo L. var. giraumonas Duch.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ГРИБОВСКИЕ 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КАРИСМА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МАРРОУ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5, 8, 10, 12, 14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СЦИЛЛИ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ЦУКЕША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43. Патиссон Cucurbita pepo L. var. melopepa d.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БЕЛЫЕ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ЖУЛДЫЗ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7. Кормовые Параграф 1. Вика озимая Vicia villosa Roth.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ПОЛТАВСКАЯ 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Вика яровая Vicia villosa Roth.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КАМАЛИНСКАЯ 611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31-292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ЛЬГОВСКАЯ 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Горох на корм Pisum sativum L. sensu lato.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ДОНБАСС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ЗЕРНОГРАДСКИЙ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КОРМОВОЙ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КОРМОВИК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УКОСНЫЙ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61, 153, 59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УРОЖАЙНЫЙ КАРАБАЛЫКСКИЙ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Донник белый Melilotus alba Medik.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1, 9, 12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31, 269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СРЕТЕНСКИЙ 1Б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Донник желтый Melilotus officinalis (L.) Desr.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АЛТЫНБАС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АЛЬШЕЕВСКИЙ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СКОРОСПЕЛЫЙ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138, 67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1, 3, 5, 8, 9, 10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САРЫГУЛ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3, 5, 6, 7, 12, 13, 14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Донник зубчатый Melilotus dentatus Pers.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САРАЙЧИК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Донник волжский Melilotus wolgicus Poir.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ҚАРЛЫБАС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Тритикале на корм Triticosecale Wittmack.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АЗИАДА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Пшеница озимая на корм Triticum aestivum L. Fiori et Paol.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ПИРОТРИКС 50 (ЗЕРНОКОРМОВАЯ 50)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Рожь озимая на корм Secale cereale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ВАХШСКАЯ 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ЧУЛПАН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Ячмень яровой на корм Hordeum vulgare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ВАЙНАХ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ГОЛОЗЕРНЫЙ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РАИСЫ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Овес на корм Avena sativa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КРУПНОЗЕРНЫЙ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АРГЫМАК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ДЕСАНТ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ЕРТІС САМАЛЫ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30, 404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ЖЕТИСТИК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 22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13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ЛЬГОВСКИЙ 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ПАМЯТИ БОГАЧКОВА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Просо на корм Panicum miliaceum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БАРНАУЛЬСКОЕ 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КОРМОВОЕ 89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КОРМОВОЕ 98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КОРМОВОЕ 2008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КОРМОВОЕ 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ОМСКОЕ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УКОСНОЕ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ШОРТАНДИНСКОЕ 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ШОРТАНДИНСКОЕ 11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ЭКСПРОМТ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ЯРКОЕ 6 ®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1, 2, 3, 6, 8, 9, 12, 13, 14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Суданская трава Sorghum sudanense (Piper.) Stapf.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АЙЛАНА - 2017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БРОДСКАЯ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 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30, 136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43, 136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КИНЕЛЬСКАЯ 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ОДЕССКАЯ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ПИТЕРКА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1183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ЧИМБАЙСКАЯ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ШИРОКОЛИСТНАЯ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Могар Setaria italica L., ssp. mocharium Alf.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ВЫСОКОРОСЛЫЙ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КАЗНИИЗИР-80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КРУПНОСЕМЯННЫЙ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ЭКСПО-КАЗАХСТАН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Сорго на силос Sorghum v. (L.) Pers.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ГИПЕРИОН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2, 3, 5, 6, 7, 14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КИЗ-94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КРАСНОВОДОПАДСКОЕ 246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ЯНТАРЬ 161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СҮРЛЕМ-2017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ЦУНАМИ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12ФС9011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Сорго веничное SorghumtechnicumRoshev.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ВЕНИЧНОЕ РАННЕЕ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ДОНСКОЕ 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18. Сорго сахарное Sorghum bicolor L. Moench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АСЕЛЬ- 2017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20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ПРИУСАДЕБНОЕ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1, 3, 5, 7, 8,10, 14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19. Сорго-суданковый гибрид Sorghum vulgare x S. Sudanense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ЕРШОВСКИЙ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3, 5, 7, 12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2, 5, 7, 9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СЛАВЯНСКОЕ ПОЛЕ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СОЛЯРИС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ССГ КИЗ-3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20. Подсолнечник на силос Hellianthus annuus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АРМАВИРСКИЙ 3497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ВНИИМК 8931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ПЕРЕДОВИК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21. Топинамбур Hellianthus tuberosus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22. Щавель кормовой Rumex patientia x Rumex tianschanicus Los.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РУМЕКС К-1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3, 5, 6, 8, 14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23. Рапс озимый на корм BrassicanapusL. ssp. oleifera (Metzg.) Sinsk.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ПРОМИНЬ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24. Рапс яровой на корм BrassicanapusL. ssp. oleifera (Metzg.) Sinsk.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1, 2, 3, 5, 8, 9, 10, 13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25. Сурепица озимая Brassica rapa L. var. silvestris (Lam.) Briggs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ГОРЛИЦА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26. Сурепица яровая Brassica rapa L. var. silvestris (Lam.) Briggs.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ЯНТАРНАЯ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64, 135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27. Редька масличная Raphanus sativus L. var. oleifornis Pars.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ТАМБОВЧАНКА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28. Люцерна Medicago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- 12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ЖАЙНАК 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ЖАҢАҒАСЫР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ЖЕЛТОГРИБНАЯ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1, 3, 5, 8, 13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КАПЧАГАЙСКАЯ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ЖЕМЧУЖИНА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РАДУГА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КОКОРАЙ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18, 137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КӨКБАЛАУСА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КӨКШАЛҒЫН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ПОЛИВНАЯ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СКОРОСПЕЛАЯ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КРАСНОВОДОПАДСКАЯ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ЛАЗУРНАЯ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ЛЮЦИЯ 14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НУТРИКС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РАЙХАН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САРҚЫРА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40, 27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СЕМИРЕЧИНСКАЯ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3, 4, 5, 6, 8, 9, 14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ТИМБАЛЕ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15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УРАЛЬСКАЯ СИНЯЯ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ХАРП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ШАБЫТ - 80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ЯРОСЛАВНА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29. Лядвенец рогатый Lotus corniculatus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АҚТОҒАЙ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30. Мятлик луговой Poa pratensis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ЛИКОЛЛО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31. Клевер луговой Trifolium pratense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ДИПЛО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САМАЛЫ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32. Клевер ползучий Trifolium repens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33. Эспарцет Onobrychis viciifolia Scop.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ВЕЛИМИР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ГРАНАТОВЫЙ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РУБИНОВЫЙ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КӨКМАЙСА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НУРГУЛЬ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УЛУЧШЕННЫЙ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1, 5, 6, 8, 10, 12, 13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ПЕСЧАНЫЙ 1251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2, 3, 5, 7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РУСИЧ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 САМОЦВЕТ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РУБИН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83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ШЫГЫС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ФЛАМИНГО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34. Козлятник восточный Galega orientalis Lam.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ГОРНОАЛТАЙСКИЙ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35. Житняк ширококолосый Agropyron pectiniforme Roem. et. Schuld.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ШИРОКОКОЛОСЫЙ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БАТЫС-3159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ТАЙПАКСКИЙ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ДАЛАЛЫК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1, 3, 5, 8, 9, 10, 12, 13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 БАТЫР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ТОЛАГАЙ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ШОРТАНДИНСКИЙ ШИРОКОКОЛОСЫЙ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36. Житняк узкоколосый Agropyron desertorum (Fisch. ex Link) Schult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УЗКОКОЛОСЫЙ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КРАСНОКУТСКИЙ УЗКОКОЛОСЫЙ 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УЗКОКОЛОСЫЙ МЕСТНЫЕ СОРТА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ШАЛҚЫМА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37. Овсяница луговая Festuca pratensis Huds.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ЛИХЕРОЛЬД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ПАРДУС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ПЕНЗЕНСКАЯ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38. Овсяница бороздчатая Festuca sulcata Hach.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39. Овсяница тростниковая Festuca arundinacea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АГИЛЬ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ЛИПАЛЬМА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40. Пырей бескорневищный Roegneria trachycaulon Nevski.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КОЛУТОНСКИЙ ® (АРМАН)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41. Пырей сизый Agropyrum glacum R. et Sch.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СИЗЫЙ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ЖАР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РОСТОВСКИЙ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42. Пырейник сибирский Clinelymus sibiricus Nevski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43. Райграс однолетний Lolium multiflorum var. Westerwoldicum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МЕНДОЦА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1, 3, 10, 13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ПОЛЛАНУМ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44. Райграс пастбищный Lolium perenne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СУКРАЛ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45. Райграс многолетний Lolium perenne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АРВИКОЛА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46. Ломкоколосник ситниковый Elymus yunceus Fisch.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ФАРАДИЗ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ШОРТАНДИНСКИЙ®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47. Кострец безостый Broms inermi Leyssus.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ИЗУМРУДНЫЙ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АКМОЛИНСКИЙ 91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 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1, 5, 7, 8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2316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 ЮБИЛЕЙНЫЙ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КОКТАС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СИБНИИСХОЗ 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ТУГАН ЖЕР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ФЕРМЕРСКИЙ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48. Кострец прямой Bromus arvensis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ЮБИЛЕЙНЫЙ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49. Ежа сборная Dactylis glomerata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ЗАЙЛИЙСКАЯ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50. Тимофеевка луговая Phleum pratense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 ЕЛИ 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ТОМИРИС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51. Амарант метельчатый Amaranthus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52. Горец забайкальский Polygonum divaricatum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ЧАГЛИНСКИЙ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53. Камфоросма Лессинга Camphorosma lessingii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54. Прутняк (изень, кохия стелющаяся) Kochia p. Schrad.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ЗАДАРЬИНСКИЙ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ЗЕБРИ-85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55. Кейреук (солянка корявая, жесткая) Salsola regida Pall.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56. Полынь гладкая Artemisia L. glabella Kar.et.Kir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57. Полынь белоземельная Artemisia terrae-albae Krasch.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АКЖЕЛЕН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58. Ромашка аптечная Matricaria chamomilla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59. Саксаул белый F1 Haloxylon Н. (рersicum)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СЕЙХУН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60. Саксаул черный Haloxylon aphyllum (Minkw.)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ЖАН-САЯ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61. Терескен Eurotia ceratoides (L.) C.A. Mey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62. Терескен эверсмана Ceratoides eversmanniana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63. Астрагал лисовидный Аstragalus, A. alopecias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64. Астрагал шарагаловый AstragalusglobicepsBunge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ТАСПА 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65. Чогон Salsola subaphylla C.A. Mey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66. Вайда Буассье Sameraria Boissieriana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67. Жузгун безлистый C.aphyllum (Pall) Gurke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ШУГЫЛА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68. Жузгун Голова медузы (G.caputMedusae)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69. Жузгун колючекрылый Calligonum acanthopterum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КЫЗЫЛКУМ 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70. Жузгун мелкоплодный Calligonum microcarpum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71. Морковь кормовая Daucus carota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МИРЗОИ КРАСНАЯ 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РОГНЕДА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ШАНТЕНЭ 2461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72. Тыква кормовая (Cucurbita L)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СТОФУНТОВАЯ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73. Свекла кормовая Beta vulgaris L. ssp. Vulgaris var. alba DC.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ОБРОШИНСКАЯ ЖЕЛТАЯ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ОДНОСЕМЕННАЯ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ОКРУГЛАЯ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ТИМИРЯЗЕВСКАЯ 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ЭККЕНДОРФСКАЯ ЖЕЛТАЯ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2, 3, 4, 5, 6, 7, 8, 9, 11, 13, 14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74. Брюква кормовая Brassica napus L. var. napobrassica (L.) Rchb.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КУУЗИКУ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75. Турнепс Brassica rapa L. var. rapa (L.) Thell.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ОСТЕРЗУНДОМСКИЙ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76. Арбуз кормовой Citrullus lanatus (Thunb.) Matsum. etNakal.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ДИСХИМ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1, 2, 3, 4, 5, 6, 7, 8, 9, 11, 12, 13, 14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77. Тутовый шелкопряд Boxbyx mori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АССАКА х МАРХАМАТ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БЕЛОКОКОННАЯ 1 х БЕЛОКОКОННАЯ 2 (УЛУЧШЕННЫЙ)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ТЕТРАГИБРИД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192, 199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78. Шелковица Morus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ТАДЖИКСКАЯ БЕССЕМЯННАЯ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8. Плодовые семечковые Параграф 1. Яблоня Malus domestica Borkh.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АЙДОРЕД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АЛТАЙСКОЕ РУМЯНОЕ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2157.4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 ПОЛОСАТЫЙ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АНТОНОВКА ОБЫКНОВЕННАЯ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БАЙТЕРЕК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БЕРКУТОВСКОЕ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БОРОВИНКА ТАШКЕНТСКАЯ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ДЕЛИШЕС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 (*),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ГОРНОАЛТАЙСКОЕ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ГРЕННИ СМИТ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ВЕРНЕНСКАЯ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МОСКОВСКАЯ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ГРУШОВКА ОМСКАЯ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ДЕЛИШЕС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ДЖОНАТАН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ЕГЕМЕН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ЖЕБРОВСКОЕ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ЗАВЕТНОЕ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АЛАТАУ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ЗИМНИЙ ШАФРАН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ИСИЛЬКУЛЬСКОЕ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КАЗАХСКОЕ ЮБИЛЕЙНОЕ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КИРГИЗСКОЕ ЗИМНЕЕ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КУЛЯШ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КЫМБАТ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ЛЕТНЕЕ ПОЛОСАТОЕ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1, 2, 5, 8, 12, 13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МАЛЬТ БАГАЕВСКИЙ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ОСЕННЕЕ ПОЛОСАТОЕ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ПАЛЬМЕТТА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ПАРМЕН ЗИМНИЙ ЗОЛОТОЙ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ПОНИКЛАЯ АЛТАЙСКАЯ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ДЕЛИШЕС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БУРХАРДТА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ЗОЛОТОЙ ПИСГУДА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ЛАНДСБЕРГСКИЙ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РЕНЕТ СИМИРЕНКО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163, 159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РОЗМАРИН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РУМЯНКА АЛМА-АТИНСКАЯ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СЛАВА ПОБЕДИТЕЛЯМ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СТАРКРИМСОН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СТАРКСПУР ЭРЛИБЛАЙЗ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СУЙСЛЕПСКОЕ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НАЛИВНОЕ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УЭЛСИ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ЯНДЫКОВСКОЕ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Семенные подвои яблони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КИТАЙКА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ПЕСТРУШКА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ПУДОВЩИНА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РАЙКА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РАНЕТКА ПУРПУРОВАЯ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ЯБЛОНЯ (СИБИРКА)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1, 5, 8, 10, 12, 13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ТАЕЖНОЕ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2, 4, 5, 7, 8, 11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Клоновые подвои яблони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7-35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16-20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 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62-396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Интеркалярные (промежуточные) вставки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 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258, 259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Штамбо и кронообразователи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 (АЛНАРП 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НЕДЗВЕЦКОГО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Сорта-клоны яблони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 Б-41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ЖЕЛТАЯ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КРУПНОСЕМЯННАЯ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ОСЕННЕПЛОДНАЯ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ПОДВОЙНАЯ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ПУРПУРОВАЯ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ДЖУНГАРСКИЙ СИДОРОВЫЙ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ДЖУНГАРСКАЯ ШАТРОВИДНАЯ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ЛЕТНЯЯ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ЗАИЛИЙСКАЯ МЕДОВАЯ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ЗЕЛЕНОПЛОДНОЕ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РАННЕЦВЕТУЩЕЕ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ЗАИЛИЙСКОЕ СРЕДНЕПЛОДНОЕ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КЕТМЕНСКАЯ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ТАРБАГАТАЯ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ПИХТОВАЯ КРАСНОЩЕКАЯ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ПОДВОЙ ИЗ ТАРБАГАТАЯ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КАРЛИК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АРОМАТНАЯ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УРДЖАРСКАЯ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Груша Pyrus communis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БЕРГАМОТ ВОЛЖСКИЙ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КРАСНОЯРСКАЯ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ЛЮБИМИЦА КЛАПА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Семенные подвои груши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1, 2, 5, 7, 8, 10, 11, 12, 13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Клоновые подвои груши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 А (ЕМА)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Рябина Philadelphus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АЛАЯ КРУПНАЯ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ЧЕРНОПЛОДНАЯ РЯБИНА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Айва Cydonia Mill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СОВХОЗНАЯ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9. Плодовые косточковые Параграф 1. Слива домашняя Prunus domestica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ЮБИЛЕЙНАЯ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ШПЕТ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БАЙЛЫК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2, 3, 4, 6, 9, 11, 14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 (*)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ХОПТЫ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1, 3, 5, 6, 10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КИРГИЗСКАЯ ПРЕВОСХОДНАЯ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МАНЬЧЖУРСКАЯ КРАСАВИЦА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ПИРАМИДАЛЬНАЯ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АЛЬТАНА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РЕНКЛОД ТАЛГАРСКИЙ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Семенные подвои сливы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ВОЙЛОЧНАЯ ВИШНЯ (ДЛЯ СОРТОВ ВАНЕТА, ВИКТОРИЯ, ЖЕЛТАЯ ХОПТЫ, СТЕНЛЕЙ, ЭДИНБУРГСКАЯ)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УССУРИЙСКАЯ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1, 2, 4, 5, 7, 10, 12, 13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Алыча Prunus cerasifera Ehrh.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ФИОЛЕТОВАЯ ДЕСЕРТНАЯ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Семенные подвои алычи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 МЕСТНАЯ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Вишня обыкновенная Prunus cerasus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ЛАСТОЧКА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РАННЯЯ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2, 4, 7, 11, 12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2, 3, 4, 5, 6, 9, 11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РАСПЛЕТКА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УРАЛА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1, 4, 11, 13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КРУПНАЯ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3, 4, 5, 9, 11, 14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ШПАНКА ЧЕРНАЯ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Семенные подвои вишни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4, 5, 6, 7, 14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 (АНТИПКА)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ФОРМЫ И СОРТА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1, 2, 9, 10, 11, 12, 13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РАСТУНЬЯ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Черешня Prunus avium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АЙГЕРИМ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ДРОГАНА ЖЕЛТАЯ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НАПОЛЕОН РОЗОВАЯ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Семенные подвои черешни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МАГАЛЕБКА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ЧЕРЕШНЯ ДИКАЯ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Абрикос обыкновенный Prunus armeniaca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КРАСНОЩЕКИЙ НИКИТСКИЙ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ХУРМАИ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Семенные подвои абрикоса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(МЕСТНЫЕ ФОРМЫ)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Сорта-клоны абрикоса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АБРИКОСОВОЕ ЯБЛОЧКО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АБРИКОСОВЫЙ ВИНОГРАД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 КОТУРБУЛАКА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ЗАИЛИЙСКИЙ ВИТАМИННЫЙ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ИССЫКСКИЙ УСТОЙЧИВЫЙ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КОТУРБУЛАКСКИЙ НЕЖНЫЙ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 ДЖУНГАРИИ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КРАСАВИЦА КОК БАС 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КРУПНОПЛОДНЫЙ РЕБРИСТЫЙ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МАЛОАЛМАТИНС- КИЙ КРУГЛЫЙ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МИКУШИНСКАЯ РЕПКА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 ШАРИК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ИЗ БЕЛЬ-БУЛАКА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РЕКОРД БЕЛЬ-БУЛАКА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Персик Prunus persica (L.) Batsch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АК-ШАФТАЛЮ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РАННИЙ ВИРА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ЗОЛОТОЙ ЮБИЛЕЙ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ИНЖИРНЫЙ 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МАЙФЛЕВЕР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ЧЕМПИОН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ЭЛЬБЕРТА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Семенные подвои персика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 (УСТОЙЧИВЫЕ МЕСТНЫЕ ФОРМЫ, СОРТА)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10. Ягодные Параграф 1. Земляника Fragaria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ВЕДЕНСВИЛЬ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ДЖЕМЕЛ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ЗЕНГА-ЗЕНГАНА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2, 3, 6, 7, 8, 12, 14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КОКИНСКАЯ РАННЯЯ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КРЫМЧАНКА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ОГОНЕК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 ГОТЛЕНД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РУСАНОВКА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ТАЛИСМАН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ТАШКЕНТСКАЯ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Смородина черная Ribes nigrum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ДЕСЕРТНАЯ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1, 3, 4, 5, 11, 12, 13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БЕЛОРУССКАЯ СЛАДКАЯ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ГЕРКУЛЕС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ГУЛЗАТ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ДЫМКА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КАТЮША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МИНАЙ ШМЫРЕВ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1, 3, 7, 10, 13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 КОЗИН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ШУКШИНА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ПАУЛИНКА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 АЛЕКСАНДР МАМКИН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ПОДАРОЧНАЯ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СЕЯНЕЦ СОФЬИ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5, 8, 13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СТАХАНОВКА АЛТАЯ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ТАУЛЫ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 ЖЕМЧУГ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ЧУДЕСНИЦА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Смородина красная Ribes svlvestre (Lam.) Mert. et W. Koch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АЛТАЙСКАЯ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ГОЛЛАНДСКАЯ КРАСНАЯ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3, 4, 6, 9, 11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КРЕСТ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1, 2, 5, 7, 13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ОГНИ УРАЛА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Смородина белая Ribes niveum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ПЛОТНОМЯСАЯ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УЗБЕКИСТАНСКАЯ КРУПНОПЛОДНАЯ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Малина Rubus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БАРНАУЛЬСКАЯ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ВИСЛУХА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1, 2, 10, 12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КОЛОКОЛЬЧИК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КРИМЗОН-МАММУТ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НОВОКИТАЕВСКАЯ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КУЗЬМИНА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4, 6, 7, 9, 11, 14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СКРОМНИЦА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Ежевика Rubus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ДИКСОН ТОРНЛЕСС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 дукция)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(интро- дукция)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Крыжовник Ribes uva-crispa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 ЧЕЛЯБИНСКИЙ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Жимолость Lonicera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ГОЛУБОЕ ВЕРЕТЕНО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КАМЧАДАЛКА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САЛЮТ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 ПТИЦА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Облепиха Hippophae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1, 7, 13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2, 4, 10, 11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НОВОСТЬ АЛТАЯ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ПАНТЕЛЕЕВСКАЯ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1, 2, 3, 8, 10, 13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ПРЕВОСХОДНАЯ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1, 5, 12, 13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11. Цитрусовые и субтропические Параграф 1. Инжир Ficus carica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ЖЕЛТЫЙ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Гранат Punica granatum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АЧИК-ДОНА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Унаби Zizipfus sativa Gaerth.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ТА-ЯН-ЦЗАО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Семенные подвои унаби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МЕЛКОПЛОДНЫЙ КИСЛЫЙ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УНАБИ МЕСТНЫЙ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12. Орехоплодные Параграф 1. Грецкий орех Juglans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ТОНКОСКОРЛУПЫЙ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Семенные подвои грецкого ореха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ГРЕЦКИЙ ОРЕХ (МЕСТНЫЕ ФОРМЫ)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13. Виноград Параграф 1. Виноград столовый Vitis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АЛАТОО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АЛМА-АТИНСКИЙ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МУСКАТНЫЙ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ГУЗАЛЬ КАРА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ДОБРУДЖА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ЖЕМЧУГ САБА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 КОЗ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РАННИЙ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КИШМИШ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ВИНОГРАДНИКОВ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 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МАДЛЕН МУСКАТНЫЙ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АЛЕКСАНДРИЙСКИЙ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ВЕНГЕРСКИЙ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КАЗАХСТАНСКИЙ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НИМРАНГ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ВИРА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ТАЙФИ РОЗОВЫЙ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ТЕРБАШ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ХУСАЙНЕ БЕЛЫЙ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Виноград технический Vitis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АЛИГОТЕ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ШИРЕЙ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БЕРЕКЕ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СОВИНЬОН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КАБЕРНЕ ФРАН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КУЛЬДЖИНСКИЙ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МЕРЛО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РОЗОВЫЙ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МУСКАТ ФИОЛЕТОВЫЙ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 ЧЕРНЫЙ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РИСЛИНГ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РКАЦИТЕЛИ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РУБИНОВЫЙ МАГАРАЧА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САПЕРАВИ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14. Цветочно-декоративные Параграф 1. Роза Rosa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АЙСБЕРГ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ГЛОРИЯ ДЕЙ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ДУФТВОЛЬКЕ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КОРДУЛА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КУИН ЭЛИЗАБЕТ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ПИКАССО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 СКАРЛЕТ КЛАЙМБЕР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СИТИ ОФ БЕЛФАСТ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Гладиолус Gladiolus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АМЕРИКЕН БЮТИ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КРИСТМАС РЕД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Фрезия Freesia Eckl.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АЛЬТАИР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АРИАДНА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ИЗБАСАР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 БАЙТУЛИН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Ирис Iris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АЛЬТРОПОЙЗ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АМЕТИСТ ФЛЕЙМ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 САПФАЙЕР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ЛЭТИН ЛАВЕР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МАТИНАТА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РИПЛИНГ УОТЕРС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СЕЙБЛ НАЙТ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СПРИНГФЕСТИВАЛ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СТЕППИНГ АУТ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Тюльпан Tulipa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АЙВОРИ ФЛОРА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БЛЭК ПАРРОТ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Нарцисс Narcissus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БИРШЕБА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ГОЛЬДЕН ХАРВИСТ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ФЛАУЕР РЕКОРД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Канна Canna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Хризантема Chrysanthemum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ДОЧЬ РОЗЕТТЫ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ЗАРНИЦА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ЗВЕЗДОПАД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КНОПА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СМУГЛЯВА КРАСУНЯ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ЦАРЕВНА ЛЕБЕДУШКА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Гиацинт Hyacinthus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ИННОСАНС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МАДАМ СОФИ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ПИНК ПЕРЛ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 БОС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Пион Paeonia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МОСЬЕ МАРТИН КАЮЗАК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 БЕРНАР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КРУСС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 МАКСИМА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Лилия Lilium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АЭЛИТА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ВЕРИКАЛ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ВОЛХОВА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РОЗОВАЯ ДЫМКА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Циния Zinnia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КЕНЕЙРИ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 ФЛЕЙМ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Тагетес Tagetes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14. Лилейник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Hemerocallis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ВАЙНИНГ УАЙЗ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ГОЛДЕН ГИФТ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МЕЛОДИ ЛЕЙН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 ХИЛЛ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 МАРИЕТТА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РИГАЛ ЭЙР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САМЕ ПРАЙД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ШАРТРЕЗ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15. Клематис Clematis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АЛЕНУШКА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СЕРЕНАДА КРЫМА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СИЗАЯ ПТИЦА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ЯЛТИНСКИЙ ЭТЮД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16. Сирень Syrinqa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АЛМААТИНКА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ГУЛЬДЕР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 БАЛЬТЕ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МАЙГУЛЬ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МАРЬЯМ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ТАДЕУШ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17. Петуния Petunia Juss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ИВЕТТА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КАРКУЛКА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ТЕМНО-ПУРПУРНАЯ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ЧЕРНЫГО ТРИУМФ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15. Газонные травы Параграф 1. Мятлик луговой Poa pratensis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3, 6, 9, 14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ГЕЙША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ЛИМУЗИНЕ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ЛИНКОЛЬНШИР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СОМБРЕРО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Мятлик обыкновенный Poa trivialis L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ДАСАС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Овсяница разнолистная Festuca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3,6,9,14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Овсяница красная Festuca rubra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БЕЛЛИАРЕ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ВАГНЕР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ГОНДОЛИН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ГРИНМАЙЛ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ГРИНПЛАЙТ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ГРИНСЛИВС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ДЖАСПЕРИНА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2, 3, 6, 8, 14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КАЗАНОВА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КАЛЛИОПЕ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КАПРИЧЧИО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3, 10, 13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КОЛОССОС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ПИНАФОРЕ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3, 6, 8, 12, 13, 14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РОССИНАНТ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САМАНТА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СЕЗАН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8, 13, 14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5. Овсяница овечья Festuca ovina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БОРНИТО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2, 6, 8, 12, 13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ДУМАС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6. Овсяница тростниковая Festuca arundinacea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АЙКЕНДИ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ЕССЕНШИАЛ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МЕАНДРЕ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СТАРЛЕТТ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7. Райграс гибридный Lolium hybridum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МАРЭЛЬ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3, 6, 14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ФОРТИМО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8. Райграс пастбищный Lolium perenne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БИЗЕТ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ВЕЗУВИУС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ДАБЛ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1, 3, 10, 13, 14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КАЛИБРА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КЛЕМЕНТИНЕ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МАТИЛЬДЕ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НЕРУДА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ОЛСТАРТЕР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1, 3, 5, 13, 14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РАЙГАУБЕК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СТОЛАУН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СТРАВИНСКИ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ТЕТРАГРИН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ТЕТРАСТАР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ТУРФГОЛЬД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ЭКСВАЭР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1, 3, 13, 14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9. Райграс однолетний Lolium multiflorum var. Westerwoldicum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ДАНЕРГО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КАНДИДЭЙМ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1, 5, 10, 13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3, 5, 10, 14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10. Тимофеевка луговая Phleum pratense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ТИМОТУРФ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1, 2, 3, 4, 5, 6, 7, 8, 9, 10, 11, 12, 13, 14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11. Клевер ползучий Trifolium repens L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КЛОНДАЙК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ПИПОЛИНА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РИВЕНДЕЛ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3, 10, 14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12. Клевер луговой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Trifolium pratense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3, 14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13. Полевица побегоносная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Agrostis stolonifera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КОБРА НОВА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Глава 16. Лесные Параграф 1. Сосна обыкновенная Pinus L.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АРАКАРАГАЙСКАЯ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22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БОРОВСКАЯ 44 ®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БУЛАНДИНСКАЯ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СЫМБАТТЫ КАРАГАЙ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УРУМКАЙСКАЯ 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ЧЕБАРКУЛЬСКАЯ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цифры со знаком (*) – сорта и гибриды растений, допущенные к использованию по области с 2011 года;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сорта и гибриды, включенные в Список сортов сильной пшеницы и наиболее ценных сортов зерновых, крупяных, зернобобовых культур, высокомасличных сортов и гибридов подсолнечника, безэруковых и низкоглюкозинолатных сортов рапса по Республике Казахстан согласно приложению 1 к Государственному реестру селекционных достижений, рекомендуемых к использованию в Республике Казахстан;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порядковые номера административных областей в Государственном реестре селекционных достижений, рекомендуемых к использованию в Республике Казахстан, указаны в приложении 2 к Государственному реестру селекционных достижений, рекомендуемых к использованию в Республике Казахстан;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номер и наименование оригинатора указаны в приложении 3 к Государственному реестру селекционных достижений, рекомендуемых к использованию в Республике Казахстан;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кодирование признаков сортов указано в приложении 4 к Государственному реестру селекционных достижений, рекомендуемых к использованию в Республике Казахстан;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® – селекционные достижения, защищенные патентом.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3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сортов сильной пшеницы и наиболее ценных сортов зерновых, крупяных, зернобобовых культур, высокомасличных сортов и гибридов подсолнечника, безэруковых и низкоглюкозинолатных сортов рапса по Республике Казахстан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Сорта сильной пшеницы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Озимая пшеница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Безостая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Богарная 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Мироновская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Одесская 120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Стекловидная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Яровая пшеница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Акмола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Волгоуральская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Ертис 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раннеспелая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Памяти Азиева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Карабалыкская 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Кутулукская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Любава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Лютесценс 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Росинка 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Светланка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3 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юбилейная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38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Сорта наиболее ценные по качеству</w:t>
      </w:r>
    </w:p>
    <w:bookmarkEnd w:id="18"/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Озимая пшеница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Актерекская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Алия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Булава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Жетысу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Интенсивная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Красноводопадская 210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Эритроспермум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Расад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Фараби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70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Яровая пшеница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Алем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Актобе 39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Альбидум 31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Интенсивная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Надежда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Ульбинка 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Саратовская 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Омская 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Целина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Ляззат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Северянка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60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Овес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 15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Льговский 82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Скакун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Аламан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Просо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Саратовское 6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Старт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Уральское 109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Шортандинское 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Саратовское 10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Гречиха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Богатырь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Крупинка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Сумчанка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Шортандинская крупнозерная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Рис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Каракалпакстан 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Кубань 3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Узрос 7-13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Длинозерные сорта риса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Алтынай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Глютинозные сорта риса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Казветта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Горох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Неосыпающийся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Таловец 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Усач Казахстанский 871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неосыпающийся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Нут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Волгоградский 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Камила 1255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Ячмень крупяного направления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Медикум 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Омский 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Сауле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2005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Ячмень пивоваренного направления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Амулет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Одесский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Себастьян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Скарлетт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Сильфида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Гетьман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Нектария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Ворсинский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Беатрикс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Ксанаду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КазСуффле-1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Кангу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Скарпия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Овертюр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Саншайн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Травелер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Одиссей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Квенч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Заломе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Бэнте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РЖТ Планет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ЛГ Тосса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Безэруковые (0-типа) и низкоглюкозинолатные (00-типа) сорта рапса</w:t>
      </w:r>
    </w:p>
    <w:bookmarkEnd w:id="31"/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Рапс яровой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Кавиар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Герос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Траппер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Лизора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Солар КЛ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ПР45Х73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 КЛ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Миракель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Брандер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Смилла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Доктрин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Клеопатра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дән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Проксимо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ПР46Х75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39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Билдер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Клик КЛ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ЛипКар 2014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ИНВ100 КЛ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ИНВ110 КЛ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Кюрри КЛ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Сандер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105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 115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Чеви КЛ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Обрий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Люмэн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Лавина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Руян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Лексус – 00 типа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Лакриц – 00 типа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Рапс озимый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Иванна – 00 типа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Высокомасличные сорта и гибриды подсолнечника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Восход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Скороспелый 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Брио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Ислеро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Роки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Казахстанский 341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 Делфи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Солнечный 20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Авангард – 2017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 Арко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 Каприз СЛП</w:t>
            </w:r>
          </w:p>
        </w:tc>
      </w:tr>
    </w:tbl>
    <w:bookmarkStart w:name="z5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Высокоолеиновые сорта и гибриды подсолнечника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Гибриды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 Сантос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7</w:t>
            </w:r>
          </w:p>
        </w:tc>
      </w:tr>
    </w:tbl>
    <w:bookmarkStart w:name="z5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Кондитерские сорта подсолнечника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(Кондитерский)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5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Порядковые номера административных областей в Государственном реестре селекционных достижений, рекомендуемых к использованию в Республике Казахстан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Порядковые номера административных областей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5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Номер и наименование оригинатора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Оригинатор не зарегистрирован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Казахский государственный агротехнический университет имени Сакена Сейфуллина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Актюбинская опытная станция кормов и пастбищ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Актюбинская сельскохозяйственная опытная станция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Алматинский государственный сортоиспытательный участок закрытого грунта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Алматинский государственный университет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Балхашское опытное поле Министерства сельского хозяйства Республики Казахстан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Восточно-Казахстанский научно-исследовательский институт сельского хозяйства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Главный ботанический сад Академии наук Республики Казахстан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Научно-исследовательский институт хлопководства Юго-Западного научно-производственного центра сельского хозяйства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Государственное казенное предприятие опытно-производственное хозяйство "Зыряновское"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казенное предприятие опытно-производственное хозяйство "Масличные культуры"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Жезказганская сельскохозяйственная опытная станция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Илийский комплексный сортоиспытательный участок Алматинской области</w:t>
      </w:r>
    </w:p>
    <w:bookmarkEnd w:id="53"/>
    <w:bookmarkStart w:name="z7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Институт ботаники и фитоинтродукции растений Академии наук Республики Казахстан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Дочернее государственное предприятие "Институт биологии и биотехнологии растений" Национального центра биотехнологии Республики Казахстан Комитета науки Министерства образования и науки Республики Казахстан</w:t>
      </w:r>
    </w:p>
    <w:bookmarkEnd w:id="55"/>
    <w:bookmarkStart w:name="z7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Казахская зональная опытная станция</w:t>
      </w:r>
    </w:p>
    <w:bookmarkEnd w:id="56"/>
    <w:bookmarkStart w:name="z7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Товарищество с ограниченной ответственностью "Казахский научно-исследовательский институт земледелия и растениеводства"</w:t>
      </w:r>
    </w:p>
    <w:bookmarkEnd w:id="57"/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Научно-производственный центр зернового хозяйства имени А.И. Бараева Министерства сельского хозяйства Республики Казахстан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Юго-Западный научно-производственный центр сельского хозяйства Министерства сельского хозяйства Республики Казахстан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Товарищество с ограниченной ответственностью "Казахский научно-исследовательский институт картофелеводства и овощеводства"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Товарищество с ограниченной ответственностью "Казахский научно-исследовательский институт животноводства и кормопроизводства"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Казахский научно-исследовательский институт плодоводства и виноградства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Карабалыкская сельскохозяйственная опытная станция</w:t>
      </w:r>
    </w:p>
    <w:bookmarkEnd w:id="63"/>
    <w:bookmarkStart w:name="z8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Карагандинский овощной государственный сортоиспытательный участок</w:t>
      </w:r>
    </w:p>
    <w:bookmarkEnd w:id="64"/>
    <w:bookmarkStart w:name="z8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Каратальское опытное поле Казахского научно-исследовательского института земледелия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Кокшетауский филиал Научно-производственного центра зернового хозяйства имени А.И. Бараева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Северо-Западный научно-производственный центр сельского хозяйства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Красноводопадская селекционная опытная станция</w:t>
      </w:r>
    </w:p>
    <w:bookmarkEnd w:id="68"/>
    <w:bookmarkStart w:name="z8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Павлодарский научно-исследовательский институт сельского хозяйства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Товарищество с ограниченной ответственностью "Казахский научно-исследовательский институт рисоводства имени И. Жахаева"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Пригородный овоще-молочный совхоз Алматинской области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Рузаевская сельскохозяйственная опытная станция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Северо-Казахстанская сельскохозяйственная опытная станция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Семипалатинский филиал Восточно-Казахстанского научно-исследовательского института сельского хозяйства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Совхоз "Алматинский" Алматинской области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Совхоз имени Томаровского Алматинской области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Талгарский сельскохозяйственный техникум, Алматинская область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Талдыкорганский филиал Научно-производственного центра земледелия и растениеводства</w:t>
      </w:r>
    </w:p>
    <w:bookmarkEnd w:id="78"/>
    <w:bookmarkStart w:name="z9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Уральская сельскохозяйственная опытная станция</w:t>
      </w:r>
    </w:p>
    <w:bookmarkEnd w:id="79"/>
    <w:bookmarkStart w:name="z9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Усть-Каменогорский опорный пункт Института цитологии и генетики Сибирского отделения Российской академии наук</w:t>
      </w:r>
    </w:p>
    <w:bookmarkEnd w:id="80"/>
    <w:bookmarkStart w:name="z9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Целиноградская государственная сельскохозяйственная опытная станция</w:t>
      </w:r>
    </w:p>
    <w:bookmarkEnd w:id="81"/>
    <w:bookmarkStart w:name="z10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Карагандинский научно-исследовательский институт растениеводства и селекции</w:t>
      </w:r>
    </w:p>
    <w:bookmarkEnd w:id="82"/>
    <w:bookmarkStart w:name="z10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Чиликский табачный государственный сортоиспытательный участок Алматинской области</w:t>
      </w:r>
    </w:p>
    <w:bookmarkEnd w:id="83"/>
    <w:bookmarkStart w:name="z10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Юго-Западный научно-производственный центр сельского хозяйства Министерства сельского хозяйства Республики Казахстан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Адыгейский научно-исследовательский институт сельского хозяйства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Алтайский научно-исследовательский институт земледелия и селекции сельскохозяйственных культур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Армавирская опытная станция Всероссийского научно-исследовательского института масличных культур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Бакчарский опорный пункт Научно-исследовательского института садоводства Сибири имени М.А. Лисавенко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Башкирский научно-исследовательский и проектно-технологический институт животноводства и кормопроизводства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Башкирский научно-исследовательский институт сельского хозяйства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Башкирский научно-исследовательский институт земледелия и селекции полевых культур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Белгородская опытная станция Всероссийского научно-исследовательского института масличных культур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Бирючекутская овощная селекционно-опытная станция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Ботанический сад Нижегородского государственного университета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Бурятский научно-исследовательский институт сельского хозяйства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Быковская бахчевая селекционная опытная станция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Всероссийский научно-исследовательский институт генетики и селекции плодовых растений имени И.В. Мичурина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Всероссийский научно-исследовательский институт зернобобовых и крупяных культур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Всероссийский научно-исследовательский институт картофельного хозяйства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Всероссийский научно-исследовательский институт кукурузы, город Ставрополь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Всероссийский научно-исследовательский институт лекарственных и ароматических растений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Всероссийский научно-исследовательский институт мясного скотоводства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Федеральное государственное бюджетное научное учреждение "Федеральный научный центр "Всероссийский научно-исследовательский институт масличных культур имени В.С. Пустовойта"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Всероссийский научно-исследовательский институт овощеводства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Всероссийский научно-исследовательский институт орошаемого овощеводства и бахчеводства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Всероссийский научно-исследовательский институт растениеводства имени Н.И. Вавилова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Всероссийский научно-исследовательский институт риса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Всероссийский научно-исследовательский институт садоводства имени И.В. Мичурина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Всероссийский научно-исследовательский институт сахарной свеклы и сахара имени А.Л. Мазлумова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Всероссийский научно-исследовательский институт селекции и семеноводства овощных культур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Всероссийский научно-исследовательский институт селекции плодовых культур, город Орел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Всероссийский научно-исследовательский институт селекции и семеноводства сорговых культур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Всероссийский научно-исследовательский институт сои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Волгоградская опытная станция Всероссийского научно-исследовательского института растениеводства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Волгоградская государственная сельскохозяйственная академия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Воронежская овощная опытная станция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Всероссийский селекционно-технологический институт садоводства и питомниководства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Главный ботанический сад имени Н.В. Цицина Российской академии наук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Дальневосточная опытная станция Всероссийского научно-исследовательского института растениеводства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Донская опытная станция Всероссийского научно-исследовательского института масличных культур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Донской зональный научно-исследовательский институт сельского хозяйства</w:t>
      </w:r>
    </w:p>
    <w:bookmarkEnd w:id="121"/>
    <w:bookmarkStart w:name="z14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Донской селекционный центр Донского зонального научно-исследовательского института сельского хозяйства</w:t>
      </w:r>
    </w:p>
    <w:bookmarkEnd w:id="122"/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Донской сельскохозяйственный институт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Ершовская опытная станция орошаемого земледелия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Забайкальский научно-исследовательский институт сельского хозяйства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Западно-Сибирская овощекартофельная опытная станция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Институт гельминтологии имени К.С. Скрябина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Институт химической физики имени Н.Н. Семенова Российской академии наук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Институт цитологии и генетики Сибирского отделения Российской академии наук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Исильский питомник Омской области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Йыгеваская селекционная станция</w:t>
      </w:r>
    </w:p>
    <w:bookmarkEnd w:id="131"/>
    <w:bookmarkStart w:name="z15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Кабардино-Балкарская государственная сельскохозяйственная опытная станция</w:t>
      </w:r>
    </w:p>
    <w:bookmarkEnd w:id="132"/>
    <w:bookmarkStart w:name="z15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Кокинский опорный пункт по садоводству Научно-исследовательского зонального института садоводства Нечерноземной полосы</w:t>
      </w:r>
    </w:p>
    <w:bookmarkEnd w:id="133"/>
    <w:bookmarkStart w:name="z15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Краснодарский научно-исследовательский институт овощного и картофельного хозяйства</w:t>
      </w:r>
    </w:p>
    <w:bookmarkEnd w:id="134"/>
    <w:bookmarkStart w:name="z15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Краснодарский научно-исследовательский институт сельского хозяйства имени П.П. Лукьяненко</w:t>
      </w:r>
    </w:p>
    <w:bookmarkEnd w:id="135"/>
    <w:bookmarkStart w:name="z15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Краснокутская селекционно-опытная станция Научно-исследовательского института сельского хозяйства Юго-Востока</w:t>
      </w:r>
    </w:p>
    <w:bookmarkEnd w:id="136"/>
    <w:bookmarkStart w:name="z15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Красноярская опытная станция плодоводства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Красноярский научно-исследовательский институт сельского хозяйства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Крымская опытная станция садоводства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Крымская селекционно-опытная станция Всероссийского научно-исследовательского института растениеводства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Кубанский сельскохозяйственный институт</w:t>
      </w:r>
    </w:p>
    <w:bookmarkEnd w:id="141"/>
    <w:bookmarkStart w:name="z16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Куйбышевская зональная опытная станция садоводства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Курганский научно-исследовательский институт зернового хозяйства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Лаборатория гельминтологии Российской академии наук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Ленинградский опорный пункт Института общей генетики Российской академии наук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Льговская опытная селекционная станция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Майкопская опытная станция Всероссийского научно-исследовательского института растениеводства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Мичуринский государственный аграрный университет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Московское отделение Всероссийского научно-исследовательского института растениеводства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Нижне-Волжский научно-исследовательский институт сельского хозяйства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Научно-исследовательский институт садоводства Сибири имени М.А. Лисавенко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Научно-исследовательский институт сельского хозяйства Центрально-Черноземной полосы имени В.В. Докучаева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Научно-исследовательский институт сельского хозяйства Юго-Востока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Научно-исследовательский институт сельского хозяйства центральных районов Нечерноземной зоны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Новосибирская зональная плодово-ягодная опытная станция имени И.В. Мичурина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Новосибирский сельскохозяйственный институт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Овощная опытная станция имени В.И. Эдельштейна Тимирязевской сельскохозяйственной академии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Опытная станция по картофелю "Ульяновская"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Опытная станция по картофелю "Елецкая"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Оренбургский научно-исследовательский институт сельского хозяйства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Орловский научно-исследовательский институт сельского хозяйства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Павловская опытная станция Всероссийского научно-исследовательского института растениеводства</w:t>
      </w:r>
    </w:p>
    <w:bookmarkEnd w:id="162"/>
    <w:bookmarkStart w:name="z18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Пензенский научно-исследовательский институт сельского хозяйства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Поволжский научно-исследовательский институт селекции и семеноводства имени П.Н. Константинова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Полярная опытная станция Всероссийского научно-исследовательского института растениеводства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Прикумский филиал Ставропольского научно-исследовательского института сельского хозяйства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Пушкинские лаборатории Всероссийского научно-исследовательского института растениеводства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Самарский научно-исследовательский институт сельского хозяйства имени Н.М. Тулайкова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Санкт-Петербургский государственный аграрный университет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Саратовская государственная сельскохозяйственная академия имени Н.Н. Вавилова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Свердловская опытная станция садоводства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Северо-Западный научно-исследовательский институт сельского хозяйства, Россия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Северо-Кавказский научно-исследовательский институт горного и предгорного садоводства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Сибирская опытная станция масличных культур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Сибирский научно-исследовательский институт кормов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Сибирский научно-исследовательский институт растениеводства и селекции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Сибирский научно-исследовательский институт сельского хозяйства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Ставропольский научно-исследовательский институт сельского хозяйства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Тамбовская государственная областная сельскохозяйственная опытная станция</w:t>
      </w:r>
    </w:p>
    <w:bookmarkEnd w:id="179"/>
    <w:bookmarkStart w:name="z19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Татарский научно-исследовательский институт сельского хозяйства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Тимирязевская сельскохозяйственная академия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Тулунская государственная селекционная станция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Ульяновский научно-исследовательский институт сельского хозяйства</w:t>
      </w:r>
    </w:p>
    <w:bookmarkEnd w:id="183"/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Учебно-опытное поле имени М.Н. Калинина</w:t>
      </w:r>
    </w:p>
    <w:bookmarkEnd w:id="184"/>
    <w:bookmarkStart w:name="z20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Хакасская сельскохозяйственная опытная станция</w:t>
      </w:r>
    </w:p>
    <w:bookmarkEnd w:id="185"/>
    <w:bookmarkStart w:name="z20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Центральный сибирский ботанический сад</w:t>
      </w:r>
    </w:p>
    <w:bookmarkEnd w:id="186"/>
    <w:bookmarkStart w:name="z20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Шадринская сельскохозяйственная опытная станция</w:t>
      </w:r>
    </w:p>
    <w:bookmarkEnd w:id="187"/>
    <w:bookmarkStart w:name="z20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Южно-Уральский научно-исследовательский институт плодоводства и картофелеводства</w:t>
      </w:r>
    </w:p>
    <w:bookmarkEnd w:id="188"/>
    <w:bookmarkStart w:name="z20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Веселоподолянская опытно-селекционная станция</w:t>
      </w:r>
    </w:p>
    <w:bookmarkEnd w:id="189"/>
    <w:bookmarkStart w:name="z20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Гороховский совхоз-техникум, Украина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Государственный Никитский Ботанический сад, Украина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Днепропетровский аграрный университет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Донецкая государственная областная сельскохозяйственная опытная станция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Донецкая овощебахчевая опытная станция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Жеребковская опытная станция Научно-исследовательского института кукурузы Украины</w:t>
      </w:r>
    </w:p>
    <w:bookmarkEnd w:id="195"/>
    <w:bookmarkStart w:name="z21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Ивано-Франковский научно-исследовательский институт крестоцветных культур</w:t>
      </w:r>
    </w:p>
    <w:bookmarkEnd w:id="196"/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Институт винограда и вина "Магарач", Украина</w:t>
      </w:r>
    </w:p>
    <w:bookmarkEnd w:id="197"/>
    <w:bookmarkStart w:name="z21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Институт садоводства Украинской аграрной академии наук</w:t>
      </w:r>
    </w:p>
    <w:bookmarkEnd w:id="198"/>
    <w:bookmarkStart w:name="z21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Киевская овощекартофельная опытная станция</w:t>
      </w:r>
    </w:p>
    <w:bookmarkEnd w:id="199"/>
    <w:bookmarkStart w:name="z21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Луганская государственная областная сельскохозяйственная опытная станция</w:t>
      </w:r>
    </w:p>
    <w:bookmarkEnd w:id="200"/>
    <w:bookmarkStart w:name="z21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Мироновский институт пшеницы имени В.Н. Ремесло</w:t>
      </w:r>
    </w:p>
    <w:bookmarkEnd w:id="201"/>
    <w:bookmarkStart w:name="z22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Млиевский научно-исследовательский институт садоводства лесостепи Украины имени Л.П. Симиренко</w:t>
      </w:r>
    </w:p>
    <w:bookmarkEnd w:id="202"/>
    <w:bookmarkStart w:name="z22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Научно-исследовательский институт земледелия и животноводства западных районов Украины</w:t>
      </w:r>
    </w:p>
    <w:bookmarkEnd w:id="203"/>
    <w:bookmarkStart w:name="z22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Научно-исследовательский институт кукурузы Украины</w:t>
      </w:r>
    </w:p>
    <w:bookmarkEnd w:id="204"/>
    <w:bookmarkStart w:name="z22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Одесская государственная областная сельскохозяйственная станция</w:t>
      </w:r>
    </w:p>
    <w:bookmarkEnd w:id="205"/>
    <w:bookmarkStart w:name="z22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Полесская опытная станция имени А.Н. Засухина</w:t>
      </w:r>
    </w:p>
    <w:bookmarkEnd w:id="206"/>
    <w:bookmarkStart w:name="z22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Полтавская государственная областная сельскохозяйственная опытная станция</w:t>
      </w:r>
    </w:p>
    <w:bookmarkEnd w:id="207"/>
    <w:bookmarkStart w:name="z22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Селекционно-генетический институт, город Одесса</w:t>
      </w:r>
    </w:p>
    <w:bookmarkEnd w:id="208"/>
    <w:bookmarkStart w:name="z22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Синельниковская селекционно-опытная станция</w:t>
      </w:r>
    </w:p>
    <w:bookmarkEnd w:id="209"/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Сумская государственная областная сельскохозяйственная опытная станция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Украинский научно-исследовательский институт земледелия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Украинский научно-исследовательский институт инженерного проектирования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Украинский научно-исследовательский институт кормов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Украинский научно-исследовательский институт овощеводства и бахчеводства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Украинский научно-исследовательский институт орошаемого земледелия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Украинский научно-исследовательский институт растениеводства, селекции и генетики имени В.Я. Юрьева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Херсонская селекционно-опытная станция бахчеводства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Центральная селекционно-генетическая станция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Центральный республиканский ботанический сад Академии наук Украины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Черниговская государственная областная сельскохозяйственная опытная станция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Ялтушковская опытно-селекционная станция Института биоэнергетических культур и сахарной свеклы Национальной академии аграрных наук Украины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Белорусский научно-исследовательский институт земледелия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Белорусский научно-исследовательский институт картофелеводства и плодоовощеводства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Андижанская племенная шелководческая станция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Андижанский филиал Всесоюзного научно-исследовательского института хлопководства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Каракалпакский научно-исследовательский институт земледелия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Каракалпакский филиал Академии наук Узбекистана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Научно-исследовательский институт селекции и семеноводства хлопчатника имени Г.С. Зайцева</w:t>
      </w:r>
    </w:p>
    <w:bookmarkEnd w:id="228"/>
    <w:bookmarkStart w:name="z24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Самаркандский филиал Узбекского научно-исследовательского института садоводства, виноградарства и виноделия имени Р.Р. Шредера</w:t>
      </w:r>
    </w:p>
    <w:bookmarkEnd w:id="229"/>
    <w:bookmarkStart w:name="z24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Среднеазиатская опытная станция Всероссийского научно-исследовательского института растениеводства</w:t>
      </w:r>
    </w:p>
    <w:bookmarkEnd w:id="230"/>
    <w:bookmarkStart w:name="z24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Среднеазиатский научно-исследовательский и технологический институт шелководства</w:t>
      </w:r>
    </w:p>
    <w:bookmarkEnd w:id="231"/>
    <w:bookmarkStart w:name="z25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Узбекский научно-исследовательский институт богарного земледелия</w:t>
      </w:r>
    </w:p>
    <w:bookmarkEnd w:id="232"/>
    <w:bookmarkStart w:name="z25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Узбекский научно-исследовательский институт зерна</w:t>
      </w:r>
    </w:p>
    <w:bookmarkEnd w:id="233"/>
    <w:bookmarkStart w:name="z25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Узбекский научно-исследовательский институт овощебахчевых культур и картофеля</w:t>
      </w:r>
    </w:p>
    <w:bookmarkEnd w:id="234"/>
    <w:bookmarkStart w:name="z25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Узбекский научно-исследовательский институт риса</w:t>
      </w:r>
    </w:p>
    <w:bookmarkEnd w:id="235"/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Узбекский научно-исследовательский институт садоводства, виноградарства и виноделия имени академика Р.Р. Шредера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Филиал виноделия Узбекского научно-исследовательского института садоводства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Ферганская зональная научно-исследовательская станция шелководства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Ботанический сад Академии наук Киргизии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Киргизский научно-исследовательский институт земледелия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Киргизский научно-исследовательский технологический институт пастбищ и кормов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Киргизская опытная станция хлопководства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Армянский научно-исследовательский институт виноградарства, виноделия и садоводства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Республиканская селекционно-семеноводческая станция овощных и бахчевых культур, Республика Армения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Цхалтубская опытная станция овощеводства научно-исследовательский институт земледелия, Республика Грузия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Ботанический сад Академии наук Республики Молдова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Научно-исследовательский институт кукурузы и сорго Республики Молдова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Молдавский научно-исследовательский институт виноградарства и виноделия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Молдавский научно-исследовательский институт орошаемого земледелия и овощеводства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Молдавский научно-исследовательский институт полевых культур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Приднестровский научно-исследовательский институт сельского хозяйства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Вахшский филиал Таджикской научно-производственное объединение "Земледелие"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Таджикский научно-исследовательский институт земледелия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Таджикский научно-исследовательский институт садоводства, виноградарства и овощеводства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Туркменский научно-исследовательский институт земледелия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Литовский научно-исследовательский институт плодоовощного хозяйства (Витенская плодовоовощная опытная станция)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Эстонский научно-исследовательский институт земледелия и мелиорации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Приекульская опытно-селекционная станция, Латвия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Институт кукурузы "Земун Поле", Сербия и Черногория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Фирма "Бейо Заден", Нидерланды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Фирма "Агра Сочета", Италия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Фирма "Агрико", Нидерланды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Фирма "Баболна", Венгрия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Фирма "ВанДерХаве", Нидерланды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Фирма "Декалб", Соединенные Штаты Америки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Фирма "Енза Заден", Нидерланды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Фирма "Зенека", Великобритания</w:t>
      </w:r>
    </w:p>
    <w:bookmarkEnd w:id="267"/>
    <w:bookmarkStart w:name="z28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Фирма "ЗПС", Нидерланды</w:t>
      </w:r>
    </w:p>
    <w:bookmarkEnd w:id="268"/>
    <w:bookmarkStart w:name="z28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Фирма "КВС", Германия</w:t>
      </w:r>
    </w:p>
    <w:bookmarkEnd w:id="269"/>
    <w:bookmarkStart w:name="z28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Фирма "Марибо", Дания</w:t>
      </w:r>
    </w:p>
    <w:bookmarkEnd w:id="270"/>
    <w:bookmarkStart w:name="z28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Фирма "Сингента Сидс А.Б.", Швеция</w:t>
      </w:r>
    </w:p>
    <w:bookmarkEnd w:id="271"/>
    <w:bookmarkStart w:name="z29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Фирма "Сингента Сидс С.А.", Франция</w:t>
      </w:r>
    </w:p>
    <w:bookmarkEnd w:id="272"/>
    <w:bookmarkStart w:name="z29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Фирма "Пионер", Соединенные Штаты Америки</w:t>
      </w:r>
    </w:p>
    <w:bookmarkEnd w:id="273"/>
    <w:bookmarkStart w:name="z29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Фирма "Прогрейн Женетик", Франция</w:t>
      </w:r>
    </w:p>
    <w:bookmarkEnd w:id="274"/>
    <w:bookmarkStart w:name="z29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Фирма "Рийк Цваан Заадтеелт ен Заадхандел Б.В.", Нидерланды</w:t>
      </w:r>
    </w:p>
    <w:bookmarkEnd w:id="275"/>
    <w:bookmarkStart w:name="z29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Фирма "Роял Слейс", Нидерланды</w:t>
      </w:r>
    </w:p>
    <w:bookmarkEnd w:id="276"/>
    <w:bookmarkStart w:name="z29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Фирма "Сес Юроп", Бельгия</w:t>
      </w:r>
    </w:p>
    <w:bookmarkEnd w:id="277"/>
    <w:bookmarkStart w:name="z29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Фирма "Сиба Гейги", Швейцария</w:t>
      </w:r>
    </w:p>
    <w:bookmarkEnd w:id="278"/>
    <w:bookmarkStart w:name="z29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Фирма "Флоримонд Депре", Франция</w:t>
      </w:r>
    </w:p>
    <w:bookmarkEnd w:id="279"/>
    <w:bookmarkStart w:name="z29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Strube D&amp;S GmbH, Германия</w:t>
      </w:r>
    </w:p>
    <w:bookmarkEnd w:id="280"/>
    <w:bookmarkStart w:name="z29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Рейхель Н.В.</w:t>
      </w:r>
    </w:p>
    <w:bookmarkEnd w:id="281"/>
    <w:bookmarkStart w:name="z30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Уральский научно-исследовательский институт сельского хозяйства</w:t>
      </w:r>
    </w:p>
    <w:bookmarkEnd w:id="282"/>
    <w:bookmarkStart w:name="z30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Фирма "HZPC", Нидерланды</w:t>
      </w:r>
    </w:p>
    <w:bookmarkEnd w:id="283"/>
    <w:bookmarkStart w:name="z30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Фирма "Синдгента Сидс Б.В.", Нидерланды</w:t>
      </w:r>
    </w:p>
    <w:bookmarkEnd w:id="284"/>
    <w:bookmarkStart w:name="z30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Фирма "Холли Шугар", Соединенные Штаты Америки</w:t>
      </w:r>
    </w:p>
    <w:bookmarkEnd w:id="285"/>
    <w:bookmarkStart w:name="z30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Фирма "Монсанто", Швецария</w:t>
      </w:r>
    </w:p>
    <w:bookmarkEnd w:id="286"/>
    <w:bookmarkStart w:name="z30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Фирма "Selgen", Чехия</w:t>
      </w:r>
    </w:p>
    <w:bookmarkEnd w:id="287"/>
    <w:bookmarkStart w:name="z30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Фирма "Хордеум", Словакия</w:t>
      </w:r>
    </w:p>
    <w:bookmarkEnd w:id="288"/>
    <w:bookmarkStart w:name="z30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Производственный кооператив "Имени Ходжа Ахмеда Яссави", город Шымкент</w:t>
      </w:r>
    </w:p>
    <w:bookmarkEnd w:id="289"/>
    <w:bookmarkStart w:name="z30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Товарищество с ограниченной ответственностью "Научно-производственная фирма "Фитон", Костанайской области</w:t>
      </w:r>
    </w:p>
    <w:bookmarkEnd w:id="290"/>
    <w:bookmarkStart w:name="z30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Научно-производственное объединение "Нива Татарстана"</w:t>
      </w:r>
    </w:p>
    <w:bookmarkEnd w:id="291"/>
    <w:bookmarkStart w:name="z31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Институт молекулярной биологии и биохимии имени М.А. Айтхожина</w:t>
      </w:r>
    </w:p>
    <w:bookmarkEnd w:id="292"/>
    <w:bookmarkStart w:name="z31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Национальный ботанический сад имени Н.Н. Гришко Национальной Академии Наук Украины</w:t>
      </w:r>
    </w:p>
    <w:bookmarkEnd w:id="293"/>
    <w:bookmarkStart w:name="z31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Казахский государственный национальный университет имени Аль-Фараби</w:t>
      </w:r>
    </w:p>
    <w:bookmarkEnd w:id="294"/>
    <w:bookmarkStart w:name="z31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Зыряновский селекционно-семеноводческий опорный пункт Восточно-Казахстанского научно-исследовательского института сельского хозяйства</w:t>
      </w:r>
    </w:p>
    <w:bookmarkEnd w:id="295"/>
    <w:bookmarkStart w:name="z31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Алнарпская опытная станция садоводства, Швеция</w:t>
      </w:r>
    </w:p>
    <w:bookmarkEnd w:id="296"/>
    <w:bookmarkStart w:name="z31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Ист-Моллингская опытная станция садоводства, Англия</w:t>
      </w:r>
    </w:p>
    <w:bookmarkEnd w:id="297"/>
    <w:bookmarkStart w:name="z31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Научно-исследовательский институт садоводства имени Джона Инесса, город Мертон, Англия</w:t>
      </w:r>
    </w:p>
    <w:bookmarkEnd w:id="298"/>
    <w:bookmarkStart w:name="z31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Буйнакская опытная станция садоводства, Дагестан</w:t>
      </w:r>
    </w:p>
    <w:bookmarkEnd w:id="299"/>
    <w:bookmarkStart w:name="z31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Карагандинская сельскохозяйственная опытная станция</w:t>
      </w:r>
    </w:p>
    <w:bookmarkEnd w:id="300"/>
    <w:bookmarkStart w:name="z31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Фирма "Синджента Сидс Б.В.", Франция</w:t>
      </w:r>
    </w:p>
    <w:bookmarkEnd w:id="301"/>
    <w:bookmarkStart w:name="z32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Саратовская опытная станция садоводства</w:t>
      </w:r>
    </w:p>
    <w:bookmarkEnd w:id="302"/>
    <w:bookmarkStart w:name="z32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Фирма "NUNHEMS NETHERLANDS", Нидерланды</w:t>
      </w:r>
    </w:p>
    <w:bookmarkEnd w:id="303"/>
    <w:bookmarkStart w:name="z32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Научно-исследовательский институт лесного хозяйства и агролесомелиорации</w:t>
      </w:r>
    </w:p>
    <w:bookmarkEnd w:id="304"/>
    <w:bookmarkStart w:name="z32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Производственный сельскохозяйственный кооператив "Опытное"</w:t>
      </w:r>
    </w:p>
    <w:bookmarkEnd w:id="305"/>
    <w:bookmarkStart w:name="z32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Фирма "Сингента Сидс кфт", Венгрия</w:t>
      </w:r>
    </w:p>
    <w:bookmarkEnd w:id="306"/>
    <w:bookmarkStart w:name="z32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Институт фитохимии Министерства образования и науки Республики Казахстан</w:t>
      </w:r>
    </w:p>
    <w:bookmarkEnd w:id="307"/>
    <w:bookmarkStart w:name="z32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Атырауский научно-исследовательский институт сельского хозяйства</w:t>
      </w:r>
    </w:p>
    <w:bookmarkEnd w:id="308"/>
    <w:bookmarkStart w:name="z32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Cельскохозяйственный производственный кооператив "Будан", Казахстан</w:t>
      </w:r>
    </w:p>
    <w:bookmarkEnd w:id="309"/>
    <w:bookmarkStart w:name="z32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ИКАРДА</w:t>
      </w:r>
    </w:p>
    <w:bookmarkEnd w:id="310"/>
    <w:bookmarkStart w:name="z32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Государственное научное учреждение "Сибирская опытная станция Всероссийского научно-исследовательского института имени В.С. Пустовойта"</w:t>
      </w:r>
    </w:p>
    <w:bookmarkEnd w:id="311"/>
    <w:bookmarkStart w:name="z33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Фирма "Селена", Германия</w:t>
      </w:r>
    </w:p>
    <w:bookmarkEnd w:id="312"/>
    <w:bookmarkStart w:name="z33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Plant select hrv beice s.r.b., Чехия</w:t>
      </w:r>
    </w:p>
    <w:bookmarkEnd w:id="313"/>
    <w:bookmarkStart w:name="z33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Товарищество с ограниченной ответственностью "Агросемконсалт"</w:t>
      </w:r>
    </w:p>
    <w:bookmarkEnd w:id="314"/>
    <w:bookmarkStart w:name="z33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Общество с ограниченной ответственностью "Агротехконсалт", Узбекистан</w:t>
      </w:r>
    </w:p>
    <w:bookmarkEnd w:id="315"/>
    <w:bookmarkStart w:name="z33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Сельскохозяйственный производственный кооператив семеноводческая фирма "Картофель"</w:t>
      </w:r>
    </w:p>
    <w:bookmarkEnd w:id="316"/>
    <w:bookmarkStart w:name="z33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Республиканское государственное казенное предприятие "Келеский", Туркестанская область</w:t>
      </w:r>
    </w:p>
    <w:bookmarkEnd w:id="317"/>
    <w:bookmarkStart w:name="z33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Акционерное общество "ЯССЫ", Туркестанская область</w:t>
      </w:r>
    </w:p>
    <w:bookmarkEnd w:id="318"/>
    <w:bookmarkStart w:name="z33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Товарищество с ограниченной ответственностью "Генофонд растений"</w:t>
      </w:r>
    </w:p>
    <w:bookmarkEnd w:id="319"/>
    <w:bookmarkStart w:name="z33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Республиканское государственное казенное предприятие "Национальный центр по биотехнологии Республики Казахстан", город Степногорск</w:t>
      </w:r>
    </w:p>
    <w:bookmarkEnd w:id="320"/>
    <w:bookmarkStart w:name="z33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Общество с ограниченной ответственностью "Агрокомплекс" Кургансемена", город Курган, Россия</w:t>
      </w:r>
    </w:p>
    <w:bookmarkEnd w:id="321"/>
    <w:bookmarkStart w:name="z34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Фирма "ЗААТЗУХТ", Германия</w:t>
      </w:r>
    </w:p>
    <w:bookmarkEnd w:id="322"/>
    <w:bookmarkStart w:name="z34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Фирма "Серасем", Франция</w:t>
      </w:r>
    </w:p>
    <w:bookmarkEnd w:id="323"/>
    <w:bookmarkStart w:name="z34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Фирма "Хруккэм", Соединенные Штаты Америки</w:t>
      </w:r>
    </w:p>
    <w:bookmarkEnd w:id="324"/>
    <w:bookmarkStart w:name="z34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Республиканское государственное казенное предприятие "Кокшетауский Государственный Университет имени Шокана Уалиханова"</w:t>
      </w:r>
    </w:p>
    <w:bookmarkEnd w:id="325"/>
    <w:bookmarkStart w:name="z34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Товарищество с ограниченной ответственностью "Агрофирма "Бирлик", село Бирлик, Балхашский район, Алматинская область</w:t>
      </w:r>
    </w:p>
    <w:bookmarkEnd w:id="326"/>
    <w:bookmarkStart w:name="z34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Государственное научное учреждение "Алтайский научно- исследовательский институт сельского хозяйства", Россия</w:t>
      </w:r>
    </w:p>
    <w:bookmarkEnd w:id="327"/>
    <w:bookmarkStart w:name="z34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Научный институт полеводства и овощеводства "Новый сад", Сербия и Черногория</w:t>
      </w:r>
    </w:p>
    <w:bookmarkEnd w:id="328"/>
    <w:bookmarkStart w:name="z34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Фирма "Сатимекс", Германия</w:t>
      </w:r>
    </w:p>
    <w:bookmarkEnd w:id="329"/>
    <w:bookmarkStart w:name="z34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Фирма "Дойче Заатфеределюнг Актиенгезельшафт", Германия</w:t>
      </w:r>
    </w:p>
    <w:bookmarkEnd w:id="330"/>
    <w:bookmarkStart w:name="z34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Компания "Заатен Юнион", Германия</w:t>
      </w:r>
    </w:p>
    <w:bookmarkEnd w:id="331"/>
    <w:bookmarkStart w:name="z35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Фирма "Семинис", Нидерланды</w:t>
      </w:r>
    </w:p>
    <w:bookmarkEnd w:id="332"/>
    <w:bookmarkStart w:name="z35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Компания "Никерсон Цваан", Нидерланды</w:t>
      </w:r>
    </w:p>
    <w:bookmarkEnd w:id="333"/>
    <w:bookmarkStart w:name="z35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Емельянов А.В.</w:t>
      </w:r>
    </w:p>
    <w:bookmarkEnd w:id="334"/>
    <w:bookmarkStart w:name="z35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ENTAV-INRA, Франция</w:t>
      </w:r>
    </w:p>
    <w:bookmarkEnd w:id="335"/>
    <w:bookmarkStart w:name="z35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Воронин В.В.</w:t>
      </w:r>
    </w:p>
    <w:bookmarkEnd w:id="336"/>
    <w:bookmarkStart w:name="z35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Институт селекции и растениеводства, Хорватия</w:t>
      </w:r>
    </w:p>
    <w:bookmarkEnd w:id="337"/>
    <w:bookmarkStart w:name="z35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Фирма "Норд Дойче Пфланценцухт", Германия</w:t>
      </w:r>
    </w:p>
    <w:bookmarkEnd w:id="338"/>
    <w:bookmarkStart w:name="z35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Фирма "Европлант", Германия</w:t>
      </w:r>
    </w:p>
    <w:bookmarkEnd w:id="339"/>
    <w:bookmarkStart w:name="z35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Курт Хортсхолм Сейет, Дания</w:t>
      </w:r>
    </w:p>
    <w:bookmarkEnd w:id="340"/>
    <w:bookmarkStart w:name="z35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Товарищество с ограниченной ответственностью "НЛК"</w:t>
      </w:r>
    </w:p>
    <w:bookmarkEnd w:id="341"/>
    <w:bookmarkStart w:name="z36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Саката Сид Корпорейшн, Япония</w:t>
      </w:r>
    </w:p>
    <w:bookmarkEnd w:id="342"/>
    <w:bookmarkStart w:name="z36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Research Institute for Cereals and Industrial Crops, Румыния</w:t>
      </w:r>
    </w:p>
    <w:bookmarkEnd w:id="343"/>
    <w:bookmarkStart w:name="z362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Компания "Сесвандерхаве", Бельгия</w:t>
      </w:r>
    </w:p>
    <w:bookmarkEnd w:id="344"/>
    <w:bookmarkStart w:name="z363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Профген до Бразилия ЛТДА (лимитада), Бразилия</w:t>
      </w:r>
    </w:p>
    <w:bookmarkEnd w:id="345"/>
    <w:bookmarkStart w:name="z36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Частное учреждение "Научно-исследовательский институт экологии и экспериментальной биологии Республики Казахстан"</w:t>
      </w:r>
    </w:p>
    <w:bookmarkEnd w:id="346"/>
    <w:bookmarkStart w:name="z365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"Клоз", Франция</w:t>
      </w:r>
    </w:p>
    <w:bookmarkEnd w:id="347"/>
    <w:bookmarkStart w:name="z366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De Ruiter Seeds, Нидерланды</w:t>
      </w:r>
    </w:p>
    <w:bookmarkEnd w:id="348"/>
    <w:bookmarkStart w:name="z367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Джон Кит, Новая Зеландия</w:t>
      </w:r>
    </w:p>
    <w:bookmarkEnd w:id="349"/>
    <w:bookmarkStart w:name="z36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Частный питомник город Вилсбург, Соединенные Штаты Америки</w:t>
      </w:r>
    </w:p>
    <w:bookmarkEnd w:id="350"/>
    <w:bookmarkStart w:name="z369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Мария Ан Смит, Австралия</w:t>
      </w:r>
    </w:p>
    <w:bookmarkEnd w:id="351"/>
    <w:bookmarkStart w:name="z37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Научная станция Тохоку, Мариока, Япония</w:t>
      </w:r>
    </w:p>
    <w:bookmarkEnd w:id="352"/>
    <w:bookmarkStart w:name="z37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Евро Грасс Бридинг ГмбХ и Ко КГ, Германия</w:t>
      </w:r>
    </w:p>
    <w:bookmarkEnd w:id="353"/>
    <w:bookmarkStart w:name="z37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Представительство "СИММИТ Казахстан"</w:t>
      </w:r>
    </w:p>
    <w:bookmarkEnd w:id="354"/>
    <w:bookmarkStart w:name="z37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"Secobra Recherches", Франция</w:t>
      </w:r>
    </w:p>
    <w:bookmarkEnd w:id="355"/>
    <w:bookmarkStart w:name="z37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Лимагрейн Европа, Франция</w:t>
      </w:r>
    </w:p>
    <w:bookmarkEnd w:id="356"/>
    <w:bookmarkStart w:name="z375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Государственное научное учреждение "Всеросийский научно-исследовательский и проектно-технологический институт рапса", Россия</w:t>
      </w:r>
    </w:p>
    <w:bookmarkEnd w:id="357"/>
    <w:bookmarkStart w:name="z376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Закрытое акционерное общество научно-производственная фирма "Семена Дона", Россия</w:t>
      </w:r>
    </w:p>
    <w:bookmarkEnd w:id="358"/>
    <w:bookmarkStart w:name="z377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ЗААТЦУХТ ФРИТЦ ЛАНГЕ КГ, Германия</w:t>
      </w:r>
    </w:p>
    <w:bookmarkEnd w:id="359"/>
    <w:bookmarkStart w:name="z37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Monsanto Holand Besloten Vennootschap, Нидерланды</w:t>
      </w:r>
    </w:p>
    <w:bookmarkEnd w:id="360"/>
    <w:bookmarkStart w:name="z37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Фирма "Черны", Чехия</w:t>
      </w:r>
    </w:p>
    <w:bookmarkEnd w:id="361"/>
    <w:bookmarkStart w:name="z38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Др. Ласло Селений, Германия</w:t>
      </w:r>
    </w:p>
    <w:bookmarkEnd w:id="362"/>
    <w:bookmarkStart w:name="z38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Нордзаат Заатцухтзеллшафт мбХ, Германия</w:t>
      </w:r>
    </w:p>
    <w:bookmarkEnd w:id="363"/>
    <w:bookmarkStart w:name="z382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Акционерное общество "Солодовенный завод Суффле Казахстан"</w:t>
      </w:r>
    </w:p>
    <w:bookmarkEnd w:id="364"/>
    <w:bookmarkStart w:name="z383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Монич Руслан Васильевич, Украина</w:t>
      </w:r>
    </w:p>
    <w:bookmarkEnd w:id="365"/>
    <w:bookmarkStart w:name="z384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Общество с ограниченной ответственностью "Научно-исследовательский институт сои", Украина</w:t>
      </w:r>
    </w:p>
    <w:bookmarkEnd w:id="366"/>
    <w:bookmarkStart w:name="z385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Компания "Семенс Прогрейн Инк", Канада</w:t>
      </w:r>
    </w:p>
    <w:bookmarkEnd w:id="367"/>
    <w:bookmarkStart w:name="z38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Общество с ограниченной ответственностью Компания "Соевый комплекс", Россия</w:t>
      </w:r>
    </w:p>
    <w:bookmarkEnd w:id="368"/>
    <w:bookmarkStart w:name="z38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Общество с ограниченной ответственностью "Прогрейн Евразия", Украина</w:t>
      </w:r>
    </w:p>
    <w:bookmarkEnd w:id="369"/>
    <w:bookmarkStart w:name="z38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КОССАД СЕМЕНСЕС, Франция</w:t>
      </w:r>
    </w:p>
    <w:bookmarkEnd w:id="370"/>
    <w:bookmarkStart w:name="z38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Нордринг-картофелцухт-унд фермерунг-ГМБХ гросс Люсевитц, Германия</w:t>
      </w:r>
    </w:p>
    <w:bookmarkEnd w:id="371"/>
    <w:bookmarkStart w:name="z39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Унипланта Заатцухт КГ, Германия</w:t>
      </w:r>
    </w:p>
    <w:bookmarkEnd w:id="372"/>
    <w:bookmarkStart w:name="z39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ЗаКа Пфланценцухт ГбР, Германия</w:t>
      </w:r>
    </w:p>
    <w:bookmarkEnd w:id="373"/>
    <w:bookmarkStart w:name="z39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Закрытое акционерное общество "Научно-производственная фирма Сибирская аграрная компания", Россия</w:t>
      </w:r>
    </w:p>
    <w:bookmarkEnd w:id="374"/>
    <w:bookmarkStart w:name="z39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Товарищество с ограниченной ответственностью "Потейтоу Велли Ко", Южная Корея</w:t>
      </w:r>
    </w:p>
    <w:bookmarkEnd w:id="375"/>
    <w:bookmarkStart w:name="z39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Агро-ТИП Гмбх, Германия</w:t>
      </w:r>
    </w:p>
    <w:bookmarkEnd w:id="376"/>
    <w:bookmarkStart w:name="z39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"Лайон Сидс" (LION SEEDS), Великобритания</w:t>
      </w:r>
    </w:p>
    <w:bookmarkEnd w:id="377"/>
    <w:bookmarkStart w:name="z39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Товарищество с ограниченной ответственностью "Филип Моррис Казахстан"</w:t>
      </w:r>
    </w:p>
    <w:bookmarkEnd w:id="378"/>
    <w:bookmarkStart w:name="z39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BREUN SEED GmbH&amp;Co KG, Германия</w:t>
      </w:r>
    </w:p>
    <w:bookmarkEnd w:id="379"/>
    <w:bookmarkStart w:name="z39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NIDERA SA (Нидера Са), Аргентина</w:t>
      </w:r>
    </w:p>
    <w:bookmarkEnd w:id="380"/>
    <w:bookmarkStart w:name="z39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Bayer CropScience Raps GmbH, Германия</w:t>
      </w:r>
    </w:p>
    <w:bookmarkEnd w:id="381"/>
    <w:bookmarkStart w:name="z40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Картофельцухт Бем, Германия</w:t>
      </w:r>
    </w:p>
    <w:bookmarkEnd w:id="382"/>
    <w:bookmarkStart w:name="z40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Государственное научное учреждение "Всероссийский научно-исследовательский институт зерновых культур имени И.Г.Калиненко", Россия</w:t>
      </w:r>
    </w:p>
    <w:bookmarkEnd w:id="383"/>
    <w:bookmarkStart w:name="z402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Euralis semences, Франция</w:t>
      </w:r>
    </w:p>
    <w:bookmarkEnd w:id="384"/>
    <w:bookmarkStart w:name="z403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Aspria seeds S.A., Люксенбург</w:t>
      </w:r>
    </w:p>
    <w:bookmarkEnd w:id="385"/>
    <w:bookmarkStart w:name="z40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347. Заатбау Линце еГен, Австрия </w:t>
      </w:r>
    </w:p>
    <w:bookmarkEnd w:id="386"/>
    <w:bookmarkStart w:name="z405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Monsanto Technology limited liability company, Соединенные Штаты Америки</w:t>
      </w:r>
    </w:p>
    <w:bookmarkEnd w:id="387"/>
    <w:bookmarkStart w:name="z406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349. Мартонвашарский сельскохозяйственный институт, Венгрия </w:t>
      </w:r>
    </w:p>
    <w:bookmarkEnd w:id="388"/>
    <w:bookmarkStart w:name="z40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Товарищество с ограниченной ответственностью "Частная агропромышленная фирма "Тургень"</w:t>
      </w:r>
    </w:p>
    <w:bookmarkEnd w:id="389"/>
    <w:bookmarkStart w:name="z40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ISEA Srl, Италия</w:t>
      </w:r>
    </w:p>
    <w:bookmarkEnd w:id="390"/>
    <w:bookmarkStart w:name="z40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Камут предприятия Европы</w:t>
      </w:r>
    </w:p>
    <w:bookmarkEnd w:id="391"/>
    <w:bookmarkStart w:name="z410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Институт Растениеводства "Порумбень", Молдова</w:t>
      </w:r>
    </w:p>
    <w:bookmarkEnd w:id="392"/>
    <w:bookmarkStart w:name="z411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Общество с ограниченной ответственностью "Фабалес", Россия</w:t>
      </w:r>
    </w:p>
    <w:bookmarkEnd w:id="393"/>
    <w:bookmarkStart w:name="z412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RAGT 2n, Франция</w:t>
      </w:r>
    </w:p>
    <w:bookmarkEnd w:id="394"/>
    <w:bookmarkStart w:name="z413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Dow AgroSciences limited liability company, Соединенные Штаты Америки</w:t>
      </w:r>
    </w:p>
    <w:bookmarkEnd w:id="395"/>
    <w:bookmarkStart w:name="z414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Сельскохозяйственный институт Добруджа, Болгария</w:t>
      </w:r>
    </w:p>
    <w:bookmarkEnd w:id="396"/>
    <w:bookmarkStart w:name="z415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Сингента Кроп Протекшн, Швейцария</w:t>
      </w:r>
    </w:p>
    <w:bookmarkEnd w:id="397"/>
    <w:bookmarkStart w:name="z416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Общество с ограниченной ответственностью "Агроплазма", Россия</w:t>
      </w:r>
    </w:p>
    <w:bookmarkEnd w:id="398"/>
    <w:bookmarkStart w:name="z41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Евросорго (Eurosorgho), Франция</w:t>
      </w:r>
    </w:p>
    <w:bookmarkEnd w:id="399"/>
    <w:bookmarkStart w:name="z418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Институт биоэнергетических культур и сахарной свеклы Украинской академии аграрных наук, Украина</w:t>
      </w:r>
    </w:p>
    <w:bookmarkEnd w:id="400"/>
    <w:bookmarkStart w:name="z419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Республиканское унитарное предприятие "Научно-Практический центр Национальной академии наук Беларуси по земледелию", Республика Беларусь</w:t>
      </w:r>
    </w:p>
    <w:bookmarkEnd w:id="401"/>
    <w:bookmarkStart w:name="z420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Лазар Койич Хибриди, Сербия</w:t>
      </w:r>
    </w:p>
    <w:bookmarkEnd w:id="402"/>
    <w:bookmarkStart w:name="z421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Цезеа, Чехия</w:t>
      </w:r>
    </w:p>
    <w:bookmarkEnd w:id="403"/>
    <w:bookmarkStart w:name="z422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Den Hartigh Besloten Vennootschap, Нидерланды</w:t>
      </w:r>
    </w:p>
    <w:bookmarkEnd w:id="404"/>
    <w:bookmarkStart w:name="z423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Общество с ограниченной ответственностью "АгроСемГавриш", Россия</w:t>
      </w:r>
    </w:p>
    <w:bookmarkEnd w:id="405"/>
    <w:bookmarkStart w:name="z424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Nuseed Evropa limited trade development, Англия</w:t>
      </w:r>
    </w:p>
    <w:bookmarkEnd w:id="406"/>
    <w:bookmarkStart w:name="z425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MAS Seeds, Франция</w:t>
      </w:r>
    </w:p>
    <w:bookmarkEnd w:id="407"/>
    <w:bookmarkStart w:name="z426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Wiersum Plantbreeding Besloten Vennootschap, Нидерланды</w:t>
      </w:r>
    </w:p>
    <w:bookmarkEnd w:id="408"/>
    <w:bookmarkStart w:name="z427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Agroscope Changins – Wädenswil ACW, Швейцария</w:t>
      </w:r>
    </w:p>
    <w:bookmarkEnd w:id="409"/>
    <w:bookmarkStart w:name="z42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Общество с ограниченной ответственностью "ТСО-Саратов", Россия</w:t>
      </w:r>
    </w:p>
    <w:bookmarkEnd w:id="410"/>
    <w:bookmarkStart w:name="z42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372. GOLDEN WEST SEED BULGARIA (limited trade development), Болгария </w:t>
      </w:r>
    </w:p>
    <w:bookmarkEnd w:id="411"/>
    <w:bookmarkStart w:name="z43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ZEAINVENT TRNAVA s.r.o., Словакия</w:t>
      </w:r>
    </w:p>
    <w:bookmarkEnd w:id="412"/>
    <w:bookmarkStart w:name="z431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LABOULET Semences, Франция</w:t>
      </w:r>
    </w:p>
    <w:bookmarkEnd w:id="413"/>
    <w:bookmarkStart w:name="z432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Серебрякова Марина Сергеевна, Россия</w:t>
      </w:r>
    </w:p>
    <w:bookmarkEnd w:id="414"/>
    <w:bookmarkStart w:name="z433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Акционерное общество "Цинь Фен Юань", Китайская Народная Республика</w:t>
      </w:r>
    </w:p>
    <w:bookmarkEnd w:id="415"/>
    <w:bookmarkStart w:name="z43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Общество с ограниченной ответственностью "Всерусский научно-исследовательский институт сорго и сои "Славянское поле", Россия</w:t>
      </w:r>
    </w:p>
    <w:bookmarkEnd w:id="416"/>
    <w:bookmarkStart w:name="z43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Хроматин Инк, Соединенные Штаты Америки</w:t>
      </w:r>
    </w:p>
    <w:bookmarkEnd w:id="417"/>
    <w:bookmarkStart w:name="z43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Фельдзаатен Фройденбергер ГмбХ, Германия</w:t>
      </w:r>
    </w:p>
    <w:bookmarkEnd w:id="418"/>
    <w:bookmarkStart w:name="z43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Общество с ограниченной ответственностью "Научно-исследовательский институт овощеводства защищенного грунта", Россия</w:t>
      </w:r>
    </w:p>
    <w:bookmarkEnd w:id="419"/>
    <w:bookmarkStart w:name="z43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Общество с ограниченной ответственностью "Селекционная фирма Гавриш", Россия</w:t>
      </w:r>
    </w:p>
    <w:bookmarkEnd w:id="420"/>
    <w:bookmarkStart w:name="z43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Общество с ограниченной ответственностью научно-производственная компания "АгроАльянс", Россия</w:t>
      </w:r>
    </w:p>
    <w:bookmarkEnd w:id="421"/>
    <w:bookmarkStart w:name="z44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BASF Agricultural Solution Seed (United States limited liability company), Соединенные Штаты Америки</w:t>
      </w:r>
    </w:p>
    <w:bookmarkEnd w:id="422"/>
    <w:bookmarkStart w:name="z44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Полтавская государственная аграрная академия, Украина</w:t>
      </w:r>
    </w:p>
    <w:bookmarkEnd w:id="423"/>
    <w:bookmarkStart w:name="z44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Societa Produttori Sementi Spa, Швейцария</w:t>
      </w:r>
    </w:p>
    <w:bookmarkEnd w:id="424"/>
    <w:bookmarkStart w:name="z44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Федеральное государственное бюджетное научное учреждение "Российский научно-исследовательский и проектно-технологический институт сорго и кукурузы", Россия</w:t>
      </w:r>
    </w:p>
    <w:bookmarkEnd w:id="425"/>
    <w:bookmarkStart w:name="z44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Общество с ограниченной ответственностью Опытно-внедренческое предприятие "Покровское", Россия</w:t>
      </w:r>
    </w:p>
    <w:bookmarkEnd w:id="426"/>
    <w:bookmarkStart w:name="z44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Общество с ограниченной ответственностью Инновационно-производственная агрофирма "Отбор", Россия</w:t>
      </w:r>
    </w:p>
    <w:bookmarkEnd w:id="427"/>
    <w:bookmarkStart w:name="z44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Крестьянское хозяйство "Семена масличных", Казахстан</w:t>
      </w:r>
    </w:p>
    <w:bookmarkEnd w:id="428"/>
    <w:bookmarkStart w:name="z44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Choi Jae Won, Южная Корея</w:t>
      </w:r>
    </w:p>
    <w:bookmarkEnd w:id="429"/>
    <w:bookmarkStart w:name="z44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Государственное учреждение "Институт масличных культур Национальной академии аграрных наук Украины", Украина</w:t>
      </w:r>
    </w:p>
    <w:bookmarkEnd w:id="430"/>
    <w:bookmarkStart w:name="z44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G.I.E. GRASS Ла Литиер, Франция</w:t>
      </w:r>
    </w:p>
    <w:bookmarkEnd w:id="431"/>
    <w:bookmarkStart w:name="z45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Восточно-Казахстанский государственный университет имени Сарсена Аманжолова</w:t>
      </w:r>
    </w:p>
    <w:bookmarkEnd w:id="432"/>
    <w:bookmarkStart w:name="z45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Ijselmeerpolders B.V. (Besloten Vennootschap) (Айзельмеерпольдерс Б.В.), Нидерланды</w:t>
      </w:r>
    </w:p>
    <w:bookmarkEnd w:id="433"/>
    <w:bookmarkStart w:name="z452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Saatzucht Fritz Lange KG, Германия</w:t>
      </w:r>
    </w:p>
    <w:bookmarkEnd w:id="434"/>
    <w:bookmarkStart w:name="z453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IPM Pototo Group, Ирландия</w:t>
      </w:r>
    </w:p>
    <w:bookmarkEnd w:id="435"/>
    <w:bookmarkStart w:name="z454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Континентал Семенсиз, Италия</w:t>
      </w:r>
    </w:p>
    <w:bookmarkEnd w:id="436"/>
    <w:bookmarkStart w:name="z455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Barenburg Hollang B.V. (Besloten Vennootschap), Нидерланды</w:t>
      </w:r>
    </w:p>
    <w:bookmarkEnd w:id="437"/>
    <w:bookmarkStart w:name="z456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Дорогобед Алексей Алексеевич, Россия</w:t>
      </w:r>
    </w:p>
    <w:bookmarkEnd w:id="438"/>
    <w:bookmarkStart w:name="z457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Товарищество с ограниченной ответственностью "Ұлан – Жеміс"</w:t>
      </w:r>
    </w:p>
    <w:bookmarkEnd w:id="439"/>
    <w:bookmarkStart w:name="z45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Федеральное государственное бюджетное научное учреждение "Федеральный Алтайский научный центр агробиотехнологий", Россия</w:t>
      </w:r>
    </w:p>
    <w:bookmarkEnd w:id="440"/>
    <w:bookmarkStart w:name="z459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Жамбылский филиал товарищества с ограниченной ответственностью "Казахский научно-исследовательский институт земледелия и растениеводства"</w:t>
      </w:r>
    </w:p>
    <w:bookmarkEnd w:id="441"/>
    <w:bookmarkStart w:name="z460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Общество с ограниченной ответственностью "Агростандарт", Россия</w:t>
      </w:r>
    </w:p>
    <w:bookmarkEnd w:id="442"/>
    <w:bookmarkStart w:name="z461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404. Федеральное государственное бюджетное научное учреждение "Сибирский федеральный научный центр агробиотехнологий Российской академии наук", Россия </w:t>
      </w:r>
    </w:p>
    <w:bookmarkEnd w:id="443"/>
    <w:bookmarkStart w:name="z462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Федеральное государственное бюджетное научное учреждение "Всероссийский научно-исследовательский институт органических удобрений и торфа", Россия</w:t>
      </w:r>
    </w:p>
    <w:bookmarkEnd w:id="444"/>
    <w:bookmarkStart w:name="z463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Общество с ограниченной ответственностью "Научно-производственное объединение "Семеноводство Кубани", Россия</w:t>
      </w:r>
    </w:p>
    <w:bookmarkEnd w:id="445"/>
    <w:bookmarkStart w:name="z46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Progress Agrar Handelsgesellschaft mbH, Германия</w:t>
      </w:r>
    </w:p>
    <w:bookmarkEnd w:id="446"/>
    <w:bookmarkStart w:name="z46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Государственное учреждение "Институт зерновых культур Национальной академии аграрных наук Украины", Украина</w:t>
      </w:r>
    </w:p>
    <w:bookmarkEnd w:id="447"/>
    <w:bookmarkStart w:name="z46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Общество с ограниченной ответственностью "Российская гибридная индустрия", Россия</w:t>
      </w:r>
    </w:p>
    <w:bookmarkEnd w:id="448"/>
    <w:bookmarkStart w:name="z46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410. Фирма "Hild Samen Gesellschaft mit beschränkter Haftung", Германия </w:t>
      </w:r>
    </w:p>
    <w:bookmarkEnd w:id="449"/>
    <w:bookmarkStart w:name="z46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411. Общество с ограниченной ответственностью "Научно-исследовательская компания зерновых культур", Венгрия </w:t>
      </w:r>
    </w:p>
    <w:bookmarkEnd w:id="450"/>
    <w:bookmarkStart w:name="z46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Agri Obtentions SA., Франция</w:t>
      </w:r>
    </w:p>
    <w:bookmarkEnd w:id="451"/>
    <w:bookmarkStart w:name="z47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413. Государственное научное учреждение "Северо-Кубанская сельскохозяйственная опытная станция", Россия </w:t>
      </w:r>
    </w:p>
    <w:bookmarkEnd w:id="452"/>
    <w:bookmarkStart w:name="z47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414. Interseed Potatoes Gesellschaft mit beschränkter Haftung, Германия </w:t>
      </w:r>
    </w:p>
    <w:bookmarkEnd w:id="453"/>
    <w:bookmarkStart w:name="z47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(CIP) Международный центр по картофелю, Перу</w:t>
      </w:r>
    </w:p>
    <w:bookmarkEnd w:id="454"/>
    <w:bookmarkStart w:name="z473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An Jeongtak, Южная Корея</w:t>
      </w:r>
    </w:p>
    <w:bookmarkEnd w:id="455"/>
    <w:bookmarkStart w:name="z474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DLF (Dansk Landbrugs Frøselskab) SEEDS A/S (Aktieselskab), Дания</w:t>
      </w:r>
    </w:p>
    <w:bookmarkEnd w:id="456"/>
    <w:bookmarkStart w:name="z475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Тракийский сельскохозяйственный научно-исследовательский институт, Турция</w:t>
      </w:r>
    </w:p>
    <w:bookmarkEnd w:id="457"/>
    <w:bookmarkStart w:name="z476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Baek Hyang Gu, Южная Корея</w:t>
      </w:r>
    </w:p>
    <w:bookmarkEnd w:id="458"/>
    <w:bookmarkStart w:name="z47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Германцев Леонид Алексеевич, Россия</w:t>
      </w:r>
    </w:p>
    <w:bookmarkEnd w:id="459"/>
    <w:bookmarkStart w:name="z47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Федеральное государственное бюджетное научное учреждение "Омский аграрный научный центр", Россия</w:t>
      </w:r>
    </w:p>
    <w:bookmarkEnd w:id="460"/>
    <w:bookmarkStart w:name="z47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Общество с ограниченной ответственностью "Актив Агро", Россия</w:t>
      </w:r>
    </w:p>
    <w:bookmarkEnd w:id="461"/>
    <w:bookmarkStart w:name="z480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Научно-производственное фермерское хозяйство "Компания МАИС", Украина</w:t>
      </w:r>
    </w:p>
    <w:bookmarkEnd w:id="462"/>
    <w:bookmarkStart w:name="z481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"Агромейд" Единичное общество с ограниченной доверенностью, Болгария</w:t>
      </w:r>
    </w:p>
    <w:bookmarkEnd w:id="463"/>
    <w:bookmarkStart w:name="z48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Общество с ограниченной ответственностью "Научно-производственное объединение Алтай", Россия</w:t>
      </w:r>
    </w:p>
    <w:bookmarkEnd w:id="464"/>
    <w:bookmarkStart w:name="z48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Общество с ограниченной ответственностью Компания "СОКО", Россия</w:t>
      </w:r>
    </w:p>
    <w:bookmarkEnd w:id="465"/>
    <w:bookmarkStart w:name="z48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Федеральное государственное бюджетное научное учреждение "Федеральный научный центр агроэкологии, комплексных мелиораций и защитного лесоразведения Российской академии наук", Россия</w:t>
      </w:r>
    </w:p>
    <w:bookmarkEnd w:id="466"/>
    <w:bookmarkStart w:name="z48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Общество с ограниченной ответственностью "Штрубе Рус", Россия</w:t>
      </w:r>
    </w:p>
    <w:bookmarkEnd w:id="467"/>
    <w:bookmarkStart w:name="z48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Общество с ограниченной ответственностью "Интер – Логистик Плюс", Россия</w:t>
      </w:r>
    </w:p>
    <w:bookmarkEnd w:id="468"/>
    <w:bookmarkStart w:name="z48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Xisen Potato Industry Group Ltd. Co, Китайская Народная Республика</w:t>
      </w:r>
    </w:p>
    <w:bookmarkEnd w:id="469"/>
    <w:bookmarkStart w:name="z48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C. Meijer Besloten Vennootschap, Нидерланды</w:t>
      </w:r>
    </w:p>
    <w:bookmarkEnd w:id="470"/>
    <w:bookmarkStart w:name="z48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Фарм Фритс, Нидерланды</w:t>
      </w:r>
    </w:p>
    <w:bookmarkEnd w:id="471"/>
    <w:bookmarkStart w:name="z49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Istanbul Tarim Sanayi Ve Ticaret Anonim Sirket, Турция</w:t>
      </w:r>
    </w:p>
    <w:bookmarkEnd w:id="472"/>
    <w:bookmarkStart w:name="z49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Федеральное государственное унитарное предприятие "Бакчарское", Россия</w:t>
      </w:r>
    </w:p>
    <w:bookmarkEnd w:id="473"/>
    <w:bookmarkStart w:name="z49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Товарищество с ограниченной ответственностью "STEV AGRO", Казахстан</w:t>
      </w:r>
    </w:p>
    <w:bookmarkEnd w:id="474"/>
    <w:bookmarkStart w:name="z49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Товарищество с ограниченной ответственностью "ДиЛэнд", Казахстан</w:t>
      </w:r>
    </w:p>
    <w:bookmarkEnd w:id="475"/>
    <w:bookmarkStart w:name="z49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Bass Genetics Inc, Соединенные Штаты Америки</w:t>
      </w:r>
    </w:p>
    <w:bookmarkEnd w:id="476"/>
    <w:bookmarkStart w:name="z49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Общество с ограниченной ответственностью Кукурузокалибровочный завод "Золотой початок", Россия</w:t>
      </w:r>
    </w:p>
    <w:bookmarkEnd w:id="477"/>
    <w:bookmarkStart w:name="z49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Monsanto Vegetable IP Menegement B.V., Нидерланды</w:t>
      </w:r>
    </w:p>
    <w:bookmarkEnd w:id="478"/>
    <w:bookmarkStart w:name="z49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Gebroeders Bakker Zaadteelt en Zaadhandel B.V., Нидерланды</w:t>
      </w:r>
    </w:p>
    <w:bookmarkEnd w:id="479"/>
    <w:bookmarkStart w:name="z498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441. Некоммерческое акционерное общество "Казахский национальный аграрный университет" </w:t>
      </w:r>
    </w:p>
    <w:bookmarkEnd w:id="480"/>
    <w:bookmarkStart w:name="z499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Региональный филиал "Кайнар" товарищества с ограниченной ответственностью "Казахский научно-исследовательский институт плодоовощеводства"</w:t>
      </w:r>
    </w:p>
    <w:bookmarkEnd w:id="481"/>
    <w:bookmarkStart w:name="z500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"Соларис хибриди" д.о.о., Сербия</w:t>
      </w:r>
    </w:p>
    <w:bookmarkEnd w:id="482"/>
    <w:bookmarkStart w:name="z501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Общество с ограниченной ответственностью "Всеукраинский научный институт селекции (ВНИС)", Украина</w:t>
      </w:r>
    </w:p>
    <w:bookmarkEnd w:id="483"/>
    <w:bookmarkStart w:name="z502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Научно-производственное объединение "Соя-Центр", Россия</w:t>
      </w:r>
    </w:p>
    <w:bookmarkEnd w:id="484"/>
    <w:bookmarkStart w:name="z50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Общество с ограниченной ответственностью "Опеновское", Россия</w:t>
      </w:r>
    </w:p>
    <w:bookmarkEnd w:id="4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Государственному реестру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селекционных 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к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505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Кодирование признаков сортов 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Группа спелости: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– ультраранний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– раннеспелый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– среднеранний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– среднеспелый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– среднепоздний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– позднеспелый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 гибридизации: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2л – простой межлинейный гибрид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3л – трехлинейный гибрид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4л – четырехлинейный гибрид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5л – пятилинейный гибрид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6л – шестилинейный гибрид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 – сортолинейный гибрид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 – гибрид первого поколения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– гибридная популяция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сорт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 – линия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Назначение: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зс – засолочный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 – консервный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– салатный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 – столовый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 – томатопродукты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 – универсальный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цк – цельноплодное консервирование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 – глютинозный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Условия выращивания: оз – озимый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 – яровой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зф – зимующая форма дв – двуручка з – защищенный грунт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зг – сад-огород, для защищенного грунта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Период потребления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 – зимний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 – 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 – осений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рз – раннезимний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 – раннеосенний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 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2009 года № 434</w:t>
            </w:r>
          </w:p>
        </w:tc>
      </w:tr>
    </w:tbl>
    <w:bookmarkStart w:name="z543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перспективных сортов сельскохозяйственных растений</w:t>
      </w:r>
    </w:p>
    <w:bookmarkEnd w:id="487"/>
    <w:bookmarkStart w:name="z54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Восточно-Казахстанская область</w:t>
      </w:r>
    </w:p>
    <w:bookmarkEnd w:id="488"/>
    <w:bookmarkStart w:name="z54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Пшеница мягкая озимая – по области</w:t>
      </w:r>
    </w:p>
    <w:bookmarkEnd w:id="489"/>
    <w:bookmarkStart w:name="z54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Бригада</w:t>
      </w:r>
    </w:p>
    <w:bookmarkEnd w:id="490"/>
    <w:bookmarkStart w:name="z54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Подсолнечник – по области</w:t>
      </w:r>
    </w:p>
    <w:bookmarkEnd w:id="491"/>
    <w:bookmarkStart w:name="z54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Гибрид Байконур</w:t>
      </w:r>
    </w:p>
    <w:bookmarkEnd w:id="492"/>
    <w:bookmarkStart w:name="z54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Подсолнечник – по области</w:t>
      </w:r>
    </w:p>
    <w:bookmarkEnd w:id="493"/>
    <w:bookmarkStart w:name="z55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Гибрид Baiterek-S</w:t>
      </w:r>
    </w:p>
    <w:bookmarkEnd w:id="494"/>
    <w:bookmarkStart w:name="z55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Акмолинская область</w:t>
      </w:r>
    </w:p>
    <w:bookmarkEnd w:id="495"/>
    <w:bookmarkStart w:name="z55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Пшеница мягкая яровая – по области</w:t>
      </w:r>
    </w:p>
    <w:bookmarkEnd w:id="496"/>
    <w:bookmarkStart w:name="z55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Экада 247</w:t>
      </w:r>
    </w:p>
    <w:bookmarkEnd w:id="497"/>
    <w:bookmarkStart w:name="z55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Северо-Казахстанская область</w:t>
      </w:r>
    </w:p>
    <w:bookmarkEnd w:id="498"/>
    <w:bookmarkStart w:name="z55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Пшеница мягкая яровая – по области</w:t>
      </w:r>
    </w:p>
    <w:bookmarkEnd w:id="499"/>
    <w:bookmarkStart w:name="z55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Экада 247</w:t>
      </w:r>
    </w:p>
    <w:bookmarkEnd w:id="500"/>
    <w:bookmarkStart w:name="z55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Костанайская область</w:t>
      </w:r>
    </w:p>
    <w:bookmarkEnd w:id="501"/>
    <w:bookmarkStart w:name="z55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Пшеница мягкая яровая – по области</w:t>
      </w:r>
    </w:p>
    <w:bookmarkEnd w:id="502"/>
    <w:bookmarkStart w:name="z55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Экада 247</w:t>
      </w:r>
    </w:p>
    <w:bookmarkEnd w:id="5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