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c6d5" w14:textId="3a6c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транспорта и коммуникаций Республики Казахстан,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2022 года № 172. Зарегистрирован в Министерстве юстиции Республики Казахстан 4 апреля 2022 года № 27392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коммуникаций Республики Казахстан,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транспорта и коммуникаций Республики Казахстан,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 (зарегистрирован в Реестре государственной регистрации нормативных правовых актов за № 6993):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наблюдения за постройкой судов и изготовлением материалов и изделий,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"47-2. Заявка рассматривается Регистром судоходства в течение двух рабочих дней с момента ее регистрации, на соответствие требованиям настоящих Правил.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услугополучателем сведений, необходимых для оказания государственной услуги в соответствии с настоящими Правилами, Регистр судоходства в сроки, указанные в части первой настоящего пункта, направляет услугополучателю уведомление с указанием каким требованиям не соответствует заявка и сроке приведения его в соответствие. Срок приведения в соответствие заявки составляет 1 (один) рабочий день.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в течение 1 (одного) рабочего дня со дня получения уведомления не исправил заявление, Регистр судоходства направляет отказ в дальнейшем рассмотрении заявления.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положительного рассмотрения заявки, Регистр судоходства проводит освидетельствование организации и необходимые испытания.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освидетельствования Регистр судоходства удостоверяется в достоверности представленных организацией сведений, а также в возможности организации выполнять заявленные виды работ, с учетом проведенных испытаний согласно пунктам 49, 59, 66 настоящих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При удовлетворительных результатах освидетельствования и испытаний работник Регистра судоходства оформляет и направляет на портал в "личный кабинет" заявителя Свидетельство о признании, подписанный электронной цифровой подписью уполномоченного лица Регистра судоходства в сроки, указанные в пункте 47 настоящих Правил.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одного или нескольких заявленных видов работ требованиям настоящих Правил, Свидетельство о признании выдается на виды работ, качество которых подтверждается.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1 (одного) рабочего дня со дня направления уведомления.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оказании государственной услуги отказывается по основаниям, указанным в пункте 9 Стандарта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156 "Об утверждении образца мореходной книжки, Правил ее оформления и выдачи" (зарегистрирован в Реестре государственной регистрации нормативных правовых актов за № 10661):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мореходной книжки, утвержденных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Сведения документов, удостоверяющих личность, подтверждение оплаты государственной пошлины при оплате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регистрации документов услугополучателя, проверяет заявление и полноту представленных документов.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отсутствия сведений, необходимых для оказания государственной услуги, услугодатель в сроки, указанные в части второй настоящего пункта, направляет услугополучателю уведомление с указанием причин несоответствия заявления и/или пакета документов и срока их устранения.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1 (один) рабочий день.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1 (одного) рабочего дня со дня получения уведомления услугополучатель не исправил заявление и/или пакет документов, услугодатель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оказания государственной услуги – 2 (два) рабочих дня, при уведомлении услугополучателя о несоответствии заявления\документов срок оказания услуги продлевается на 1 (один) рабочий день.";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 и выдачи мореходной книжки,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 в Реестре государственной регистрации нормативных правовых актов за № 11125):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со стандартом государственной услуги 1.";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Консульское должностное лицо Республики Казахстан в течение 2 (двух) рабочих дней с момента получения документов заявителя, проверяет полноту представленных документов.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консульское должностное лицо Республики Казахстан в указанные сроки дает мотивированный отказ в дальнейшем рассмотрении заявления.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предоставлении заявителем полного пакета документов, указанных в пункте 22 настоящих Правил, консульское должностное лицо Республики Казахстан в течение трех рабочих дней рассматривает документы на соответствие требованиям настоящих Правил, при положительном заключении оформляет и направляет временное свидетельство заявителю.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 2, консульское должностное лицо Республики Казахстан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1 (одного) рабочего дня со дня направления уведомления.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консульское должностное лицо Республики Казахстан выдает заявителю положительный результат либо мотивированный отказ в выдаче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Для регистрации судна в международном судовом реестре заявитель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портала с приложением документов в соответствии со стандартом государственной услуги "Государственная регистрация судов в международном судовом реестре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 3).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3.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2 (два) рабочих дня.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судна осуществляется если судно перестает соответствовать сведениям, ранее внесенным в международный судовой реестр, в порядке и сроки регистрации судна в международном судовом реестре, установленные настоящими Правилами.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судна из международного судового реестра осуществляется на основании заявления собственника судна с указанием названия судна и причины его исключения, в порядке и сроки регистрации судна в международном судовом реестре, установленные настоящими Правилами.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Морская администрация порта исключает судно из данного реестра на третий рабочий день после истечения срока действия права плавания под Государственным флагом Республики Казахстан.";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со стандартом государственной услуги 3.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Для регистрации судна в бербоут-чартерном реестре заявитель направляет посредством портала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государственной услуги изложены в стандарте государственной услуги "Государственная регистрация морского судна в бербоут-чартерном реестре"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 4).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заявления и выдачи результата государственной услуги составляет 2 (два) рабочих дня.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судна осуществляется, если судно перестает соответствовать сведениям, ранее внесенным в бербоут-чартерный реестр, в порядке и сроки регистрации судна в бербоут-чартерном реестре, установленные настоящими Правилами.";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со стандартом государственной услуги 4.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государственной регистрации прав собственности на строящееся судно в реестре строящихся судов заявитель направляет заявление по форме, согласно приложению 15 к настоящим Правилам, посредством портала с приложением документов в соответствии со стандартом государственной услуги "Государственная регистрация прав собственности на строящееся судно в реестре строящихся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 5).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получаются из соответствующих государственных информационных систем через шлюз "электронного правительства".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5.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2 (два) рабочих дня, при уведомлении услугополучателя о несоответствии заявления\документов срок оказания услуги продлевается на 1 (один) рабочий день.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"личный кабинет" заявителя направляется уведомление о принятии заявления с указанием даты получения результата государственной услуги.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судна осуществляется если судно перестает соответствовать сведениям, ранее внесенным в реестр строящихся судов, в порядке и сроки государственной регистрации прав собственности на строящееся судно в реестре строящихся судов, установленные настоящими Правилами.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судна из реестра строящихся судов осуществляется на основании заявления собственника судна с указанием названия судна и причины его исключения, в порядке и сроки государственной регистрации прав собственности на строящееся судно в реестре строящихся судов, установленные настоящими Правилами.";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Услугодатель в течение 2 (двух) рабочих дней с момента регистрации документов услугополучателя, проверяет заявление и полноту представленных документов.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документов с истекшим сроком действия и/или отсутствия сведений, необходимых для оказания государственной услуги, услугодатель в срок, указанный в части первой настоящего пункта, направляет услугополучателю уведомление с указанием причин несоответствия заявления и/или пакета документов и срока их устранения.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1 (один) рабочий день.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1 (одного) рабочего дня со дня получения уведомления услугополучатель не устранил замечания, услугодатель отказывает в дальнейшем рассмотрении заявления.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по основаниям в соответствии со стандартом государственной услуги 5.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судов и прав на них,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июля 2019 года № 512 "Об утверждении Правил выдачи разрешения на эксплуатацию судна, плавающего под флагом иностранного государства, в казахстанском секторе Каспийского моря" (зарегистрирован в Реестре государственной регистрации нормативных правовых актов за № 19057):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эксплуатацию судна, плавающего под флагом иностранного государства, в казахстанском секторе Каспийского моря, утвержденных указанным приказом: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в день поступления документов осуществляет их прием и регистрацию.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прием заявки и выдача результатов оказания государственной услуги осуществляется следующим рабочим днем.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1 (одного) рабочего дня со дня направления уведомления.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услуги. Мотивированный отказ, подписанный электронной цифровой подписью заместителя руководителя уполномоченного органа, направляется заявителю в форме электронного документа посредством портала.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подтягиваются из соответствующих государственных информационных систем через шлюз "электронного правительства".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заявителем полного пакета документов, указанных в пункте 4 настоящих Правил, сотрудник уполномоченного органа размещает на интернет-ресурсе уполномоченного органа заявку для определения наличия либо отсутствия свободных судов аналогичного типа со схожими техническими характеристиками, плавающих под Государственным флагом Республики Казахстан и способных осуществлять деятельность, для которой привлекается иностранное судно.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течение 3 (трех) рабочих дней со дня размещения заявки на интернет-ресурсе уполномоченного органа от казахстанских судовладельцев не поступит информация о возможности осуществления принадлежащими им судами под Государственным флагом Республики Казахстан, деятельности, для которой привлекается иностранное судно, считается, что свободные суда аналогичного типа со схожими техническими характеристиками отсутствуют.";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2020 года № 181 "Об утверждении Правил оказания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за № 20309):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удостоверений личности моряка Республики Казахстан", утвержденных указанным приказом: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Анкета-заявление подписывается услугополучателем в присутствии сотрудника услугодателя, принимающего анкету-заявление.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документов, указанных в подпункте 3) пункта 5 настоящих Правил, сотрудник услугодателя информирует заявителя о возможности выдачи УЛМ после представления указанных документов.";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Общий срок рассмотрения документов и оказания государственной услуги услугодателем составляет восемь рабочих дней, при уведомлении услугополучателя о несоответствии заявления\документов срок оказания услуги продлевается на один рабочий день.";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представлении услугополучателем документов с истекшим сроком действия и/или отсутствия сведений, необходимых для оказания государственной услуги, услугодатель в течение 1 (одного) рабочего дня, уведомляет услугополучателя о причинах несоответствия заявления и/или пакета документов и сроке их устранения.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устранения причин несоответствия составляет 1 (один) рабочий день.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1 (одного) рабочего дня со дня уведомления услугополучатель не устранил причины несоответствия, услугодатель направляет отказ в дальнейшем рассмотрении заявления.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согласования с органами национальной безопасности услугодатель готовит проект письменного заключения о результатах проверки наличия оснований для оформления и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1 (одного) рабочего дня со дня направления уведомления.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оказания государственной услуги "Выдача удостоверений личности моряка Республики Казахстан",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мореходной книжки</w:t>
            </w:r>
          </w:p>
        </w:tc>
      </w:tr>
    </w:tbl>
    <w:bookmarkStart w:name="z19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мореходной книжки"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мореходной книжки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государственной услуги осуществляется через портал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 - при мотивированном ответе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Мореходная книжка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 составляет 3,5 месячных расчетных показателей, установленных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цифровая фотография, на светлом фоне с изображением услугополучателя без головного убора.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–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 прав на них</w:t>
            </w:r>
          </w:p>
        </w:tc>
      </w:tr>
    </w:tbl>
    <w:bookmarkStart w:name="z21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морского судна в бербоут-чартерном реестре"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осуществляется через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 по форме согласно приложению 18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оказании государственной услуги по форме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государственную регистрацию морского судна – 60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перерегистрацию морского судна – 30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электронной форме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www.mid.gov.​kz,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2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удостоверений личности моряка Республики Казахстан"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Комитета транспорта Министерства индустрии и инфраструктурного развития Республики Казахстан – 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моряка Республики Казахстан либо мотивированный отказ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 составляет 5 месячных расчетных показателей. Оплата осуществляется в наличной или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часов. Государственная услуга оказывается в порядке очереди без предварительной записи и ускоренного обслуживания. Адреса мест оказания государственной услуги размещены на интернет-ресурсе Министерства: www.miid.gov.​kz (в подразделе "Государственные услуги" раздела "Комитет транспорта") и на стендах, расположенных в помещениях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анкета-заявление о выдаче УЛМ (далее - анкета-заявление);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(для идентификации):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 – документ, удостоверяющий личность гражданина Республики Казахстан, либо электронный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Казахстан, постоянно проживающих за границей – паспорт гражданина Республики Казахстан с отметкой о постановке на консульский учет в загранучреждениях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граждан, постоянно проживающих на территории Республики Казахстан – вид на жительство иностранца в Республике Казахстан и документ, удостоверяющий личность услугополучателя, выданный государством гражданства (подданства), признаваемый в качестве удостоверения личности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без гражданства, постоянно проживающих на территории Республики Казахстан – удостоверения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подтверждающий, что услугополучатель работает в любом качестве на борту судна в составе его экипажа (при отсутствии принимаются дипломы, квалификационные и специальные свидетельства специалиста, подтверждающие соответствие уровня профессиональной подготовки, а также медицинская справка по форме, утвержденной уполномоченным органом в области здравоохранения);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трудовую деятельность услугополучателя (трудовая книжка, выписка из нее, справка с места работы, мореходная книжка) либо справку с места учебы.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документа, подтверждающего работу услугополучателя на судне, услугодателю представляются следующие документы: представление судовладельца, зарегистрированного в установленном порядке на территории Республики Казахстан и имеющего право нанимать капитана и членов экипажа судна, по форме согласно приложению 10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мореходная книжка с записью о занимаемой услугополучателем должности на судне;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судовая роль судна, выходящего из порта Республики Казахстан (в исключительных случаях при необходимости замены члена экипажа выходящего в рейс судна).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указанными документами услугодателю услугополучателем представляются их копии. После сверки оригиналы документов возвращаются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органа национальной безопасности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услугодателя располагаются: справочное бюро, кресла ожидания и информационные стенды с образцами заполнения бланков заявлений.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Министерства: www.miid.gov.kz (в подразделе "Государственные услуги" раздела "Комитет транспорта") и на стендах, расположенных в помещениях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www.miid.gov.​kz,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