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1e2c" w14:textId="a911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работников и приравненных к ним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31 марта 2022 года № 121. Зарегистрирован в Министерстве юстиции Республики Казахстан 4 апреля 2022 года № 27394.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работников и приравненных к ним лиц" (зарегистрирован в Реестре государственной регистрации нормативных правовых актов под № 5750)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Типовых квалификационных характеристик должностей педагогов";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Типовые квалификационные характеристики должностей педагогов.";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характеристики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педагогов,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2009 года № 338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квалификационные характеристики должностей педагогов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квалификационные характеристики должностей педагогов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и обязательны для применения организациями дошкольного, начального, основного среднего и общего среднего, технического и профессионального (послесреднего), специального, специализированного, дополнительного образования независимо от формы собственности, ведомственной подчиненности и организационно-правовой формы.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Типовые квалификационные характеристики должностей педагогов (далее - Характеристики) организаций образования служат основой при: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составлении положений о структурных подразделениях, определяющих их роль и место в организациях образования;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разработке должностных инструкций педагогов, закрепляющих их обязанности, права и ответственность;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подборе и расстановке кадров, при осуществлении контроля за правильностью их использования;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проведении процедуры присвоения (подтверждения) квалификационной категории, аттестации педагогов организаций образования.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Наименования должностей педагогов в штатном расписании организаций образования должны соответствовать должностям, предусмотренным настоящими Характеристиками.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должностям специалистов (главного бухгалтера, главного инженера, бухгалтера, инженера, экономиста и иные) должностные обязанности и требования к знаниям определяются на основе общих для всех сфер деятельности квалификационных характеристик, утвержденных в установленном законодательством порядке.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Квалификационные категории руководителей, педагогов организаций образования, методистов организаций образования и методических центров (кабинетов) устанавливаются управлениями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января 2016 года № 83 "Об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науки" (зарегистрирован в Реестре государственной регистрации нормативных правовых актов № 13317).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Характеристики разработаны уполномоченным органом в области образования.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Типовые Квалификационные характеристики должностей педагогов системы дошкольного воспитания и обучения, начального, основного среднего и общего среднего образования, специальных организаций и организаций дополнительного образования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Дошкольное воспитание и обучение</w:t>
      </w:r>
    </w:p>
    <w:bookmarkEnd w:id="24"/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организации дошкольного воспитания и обучения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Должностные обязанности: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организации дошкольного воспитания и обучения (далее – ДО) в соответствии с нормативными правовыми актами;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педагогического совета;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педагогическим советом в установленном порядке организует разработку и утверждение рабочих учебных планов, дополнительных дошкольных образовательных программ, учебно-методических комплексов, контролирует соблюдение правил внутреннего распорядка;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реализацию типовой учебной программы дошкольного воспитания и обучения от 12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499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учебных программ дошкольного воспитания и обучения" (зарегистрирован в Реестре государственной регистрации нормативных правовых актов № 14235) (далее – Типовая учебная программа дошкольного воспитания и обучения) в соответствии с государственным общеобязательным стандартом образования всех уровней образования от 31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№ 17669) (далее – государственный общеобязательный стандарт образования);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безопасности жизни и здоровья воспитанников и работников организации во время воспитательно-образовательного процесса;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психолого-педагогическое сопровождение детей и родителей в вопросах воспитания и развития ребенка с особыми образовательными потребностями; 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организации воспитания и обучения детей с особыми образовательными потребностями;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структуру управления организацией, решает финансовые, хозяйственные, научные, методические и иные вопросы;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контингент воспитанников, обеспечивает их социальную защиту;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деятельности методических объединений;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условия для организации питания и медицинского обслуживания детей, укрепления и охраны здоровья воспитанников;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распоряжается имуществом и средствами организации дошкольного воспитания и обучения в установленном законодательством порядке, представляет ежегодный отчет о поступлениях и расходовании финансовых средств;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учет, сохранность и укрепление учебно-материальной базы, соблюдение правил санитарно-гигиенического режима, по безопасности и охране труда;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связь с общественностью, организациями, взаимодействие с родителями (лицами, их заменяющими);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и расстановку педагогических кадров и вспомогательного персонала, разрабатывает должностные инструкции работников;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повышения квалификации педагогов и других работников;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отчетности о деятельности организации;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Должен знать: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акты, определяющие направления и перспективы развития образования;</w:t>
      </w:r>
    </w:p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социологии;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достижения педагогической науки и практики;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педагогической этики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11 мая 2020 года № 190 "О некоторых вопросах педагогической этики" (зарегистрирован в Реестре государственной регистрации нормативных правовых актов № 20619) (далее – нормы педагогической этики);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санитарные правила и нормы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ДСМ-76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№ 23890) (далее – санитарные правила и нормы);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компьютерная грамотность, информационно-коммуникационная технология;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финансово-хозяйственной деятельности;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распорядка, безопасности и охраны труда, противопожарной защиты.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Требования к квалификации: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(послевузовское)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педагогический стаж работы пять лет, из них последних два года стажа в дошкольной организации, для сельской местности – три года, из них последний год в дошкольной организации;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первой или высшей квалификационной категории педагога, или квалификации педагога – эксперта или педагога - исследователя, или педагога – мастера;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"руководитель-организатор" или "руководитель-менеджер", или "руководитель-лидер";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пяти лет в должности государственного служащего по направлению деятельности в области образования и науки, в должности руководителя организаций технического и профессионального, послесреднего образования или высшего и (или) послевузовского образования с наличием педагогического образования за исключением норм абзаца 3 настоящего пункта;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руководителя (заведующей) специальной дошкольной организации требование к квалификации: 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(послевузовское) педагогическое образование по направлению "Специальное образование", или иное профессиональное образование по соответствующему профилю, или документ, подтверждающий педагогическую переподготовку, или сертификат о прохождении курсов повышения квалификации; педагогический стаж работы 3 года, из них один год стажа в дошкольной организации;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первой или высшей квалификационной категории педагога, или педагога – эксперта или педагога - исследователя, или педагога – мастера.</w:t>
      </w:r>
    </w:p>
    <w:bookmarkEnd w:id="59"/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Методист организации дошкольного воспитания и обучения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Должностные обязанности: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методическое обеспечение деятельности организации образования;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учебные, учебно-тематические планы и программы;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выборе (разработке) образовательных программ для детей;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сетку занятий по возрастным группам; 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помощь в определении содержания, форм, методов и средств обучения и воспитания; 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разработку, рецензирование и подготовку к утверждению учебно-методической документации, пособий; 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выявление, изучение, распространение и внедрение инновационного педагогического опыта;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комплектование групп учебными пособиями, играми, игрушками;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анализирует состояние учебно-методической и воспитательной работы; 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для воспитателей занятия, мастер-классы, семинары, индивидуальные и групповые консультации, выставки, конкурсы, организует работу творческих групп;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банк данных учебно-педагогической и методической литературы, своевременно оформляет учетную и отчетную документацию; 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взаимодействие воспитателей, психолога, логопеда, музыкального руководителя, других специалистов организации;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службы психолого-педагогического сопровождения детей с особыми образовательными потребностями;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рекомендации по подбору кадров на должности воспитателей, их помощников и их поощрении;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повышению квалификации и по присвоению (подтверждению) квалификационных категорий, аттестации педагогов.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Должен знать: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акты, определяющие направления и перспективы развития образования;</w:t>
      </w:r>
    </w:p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дидактики, основы педагогики, психологии, общие и частные методики воспитания и обучения;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систематизации методических и информационных материалов.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Требования к квалификации: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по профилю без предъявления требований к стажу работы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стаж педагогической работы в дошкольных организациях: для городской местности - не менее 3 лет, для сельской местности - не менее 1 года;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(или) для педагога – мастера при наличии высшего и (или) послевузовского педагогического образования стаж педагогической работы в дошкольных организациях: для городской местности - не менее 5 лет, для сельской местности - не менее 3 лет; 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для педагога-модератора, педагога-эксперта, педагога-исследователя при наличии технического и профессионального образования по соответствующему профилю стаж педагогической работы в дошкольных организациях: для городской местности - не менее 5 лет, для сельской местности - не менее 3 лет.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Требования к квалификации с определением профессиональных компетенций: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методисту ДО: знать содержание и структуру Типового учебного плана, Типовой учебной программы, методику дошкольного воспитания и обучения, планировать и организовывать воспитательно-образовательный процесс с учетом психолого-возрастных особенностей детей;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годовой план и организовывать методическую работу в ДО; 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мониторинг качества развития умений и навыков детей;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мероприятия на уровне организации образования; пользоваться информационно-коммуникационными технологиями;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к квалификации "педагог", а также: 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методику дошкольного воспитания и обучения; 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годовой план и циклограмму; 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инновационные методики и технологии; 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работу методических объединений, подготовку и проведение семинаров, конференций;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методическую помощь педагогам по применению инновационных технологий в практике; 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повышать свою профессиональную квалификацию; 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информационно-коммуникационными технологиями;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квалификации "педагог-модератор", а также: 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составлять годовой план и циклограммы; 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организацию образовательного процесса;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участие воспитателей в районных, городских профессиональных конкурсах;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работу методических объединений, педагогических советов, семинаров, конференции;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повышение квалификации педагогов;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собственный и опыт педагогов организации на уровне района/города, пользоваться информационно-коммуникационными технологиями;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к квалификации "педагог-эксперт", а также: 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районных, городских методических объединений, семинаров, конференций;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развивать исследовательскую компетентность педагогов; 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участие педагогов в городских, областных конкурсах;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опыт методической работы на районном, городском и областном уровнях;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практиковать наставничество; 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развивать навыки публичных выступлений и взаимодействия с аудиторией; 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творческий поиск применения современных методик воспитания и обучения детей дошкольного возраста; 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методические разработки по дошкольному воспитанию и обучению, получивших одобрение на областном учебно-методическом совете; 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к квалификации "педагог-исследователь", а также: 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методических семинаров и конференций республиканского и международного уровней;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учебные программы, методики обучения, воспитания; 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участие воспитателей в областных, республиканских конкурсах; 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практиковать наставничество и определять стратегию развития в педагогическом сообществе;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Республиканским учебно-методическим советом (далее – РУМС);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навыков научного проектирования; 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конкурсов.</w:t>
      </w:r>
    </w:p>
    <w:bookmarkEnd w:id="128"/>
    <w:bookmarkStart w:name="z14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Музыкальный руководитель организации дошкольного воспитания и обучения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Должностные обязанности: 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музыкальные занятия, детские праздники и иные культурно-массовые мероприятия, выявляет музыкально одаренных детей, проводит индивидуальную работу с детьми;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организации игровой деятельности детей, проводит различные музыкально-дидактические игры; 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педагогических советов, работе методических объединений;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внедряет инновационный педагогический опыт в практику работы с детьми; 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консультирует родителей и воспитателей по вопросам музыкального воспитания детей.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Должен знать: 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иные нормативные правовые акты, определяющие направления и перспективы развития образования; </w:t>
      </w:r>
    </w:p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образования; 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музыкальные произведения детского репертуара, методику музыкального воспитания;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 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Требования к квалификации: 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или техническое и профессиональное педагогическое или музыкальное образование, или документ, подтверждающий педагогическую переподготовку, без предъявления требований к стажу работы;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(или) при наличии высшего или среднего уровня квалификации стаж работы для педагога-модератора не менее 3 лет, педагога-эксперта - 4 года, педагога-исследователя – 5 лет и (или) при наличии высшего уровня квалификации стаж работы для педагога-мастера – 5 лет. 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Требования к квалификации с определением профессиональных компетенций: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педагогу высшего уровня квалификации: знать содержание учебной программы и методику преподавания, составлять план работы, планировать и организовывать мероприятия на уровне организации образования;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устойчивые положительные результаты; 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широко использовать различные виды музыкальных занятий;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методической работе ДО;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выступать на педагогических советах;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открытые занятия, участвует в мероприятиях внутри организации образования;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к квалификации "педагог-модератор", а также: 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разнообразные современные методики музыкального воспитания и обучения детей дошкольного возраста, элементы диагностики развития музыкальных способностей детей дошкольного возраста;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 участвовать в преобразовании среды развития ребенка;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педагог-исследователь: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к квалификации "педагог-эксперт", а также: 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собственный творческий поиск применения современных методик музыкального воспитания и обучения детей дошкольного возраста, прививать им собственные оригинальные методики музыкального развития детей; 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профессиональных конкурсов;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"педагог-исследователь", а также: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собственные оригинальные методики музыкального развития детей;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профессиональных конкурсов;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167"/>
    <w:bookmarkStart w:name="z181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Воспитатель организации дошкольного воспитания и обучения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Должностные обязанности: 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 и здоровья детей, применяет здоровьесберегающие технологии в их воспитании и обучении;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педагогический процесс в соответствии с требованиями государственного общеобязательный стандарта образования, расписанием организованной учебной деятельности согласно типовому учебному плану дошкольного воспитания и обучения возрастной группы;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режимные моменты (утренний прием, утренняя гимнастика, прием пищи в течении дня,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иное), прогулки, дневной сон, индивидуальную работу, оздоровительные мероприятия, создает предметно-развивающую среду);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личностно-ориентированный подход в работе с детьми; 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проектирует воспитательно-образовательную деятельность на основе анализа достигнутых результатов;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социализацию детей с особыми образовательными потребностями в образовательную среду для обеспечения равных стартовых возможностей при поступлении в школу; 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индивидуальный подход к каждому ребенку с особыми образовательными потребностями с учетом рекомендаций специалистов; 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мероприятиях, проводимых в дошкольной организации (совещания, педагогические и методические советы, конкурсы и иное); 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консультационную помощь родителям по вопросам воспитания и обучения детей дошкольного возраста.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Должен знать: 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иные нормативные правовые акты Республики Казахстан, определяющие направления и перспективы развития образования; 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образования; 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 структуру типовой программы дошкольного воспитания и обучения;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психологию и педагогику, правила оказания первой доврачебной медицинской помощи, правила безопасности и охраны труда, санитарные правила;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 - правовые документы по организации дошкольного воспитания и обучения;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Требования к квалификации: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 (или)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 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 менее 2 лет, педагога-исследователя не менее 3 лет, педагога-мастера – 5 лет;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лет.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Требования к квалификации с определением профессиональных компетенций: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методику дошкольного воспитания и обучения; 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индивидуальный подход в воспитании и обучении с учетом возрастных особенностей; 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перспективный план и циклограмму;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получение воспитанниками, знаний, умений и навыков не ниже уровня, предусмотренного государственным общеобязательным стандартом образования;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связь с родителями или лицами, их заменяющими; 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методической работе; 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диагностику развития детей, в том числе с особыми образовательными потребностями; 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мероприятиях на уровне организации образования; 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навыки профессионально-педагогического диалога, применять цифровые образовательные ресурсы;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к квалификации "педагог", а также: 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получение детьми, знаний, умений и навыков, предусмотренных в государственном общеобязательном стандарте образования; 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методику дошкольного воспитания и обучения и осуществлять индивидуальный подход в воспитании и обучении с учетом возрастных особенностей; 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перспективный план и циклограмму; 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инновационные методики и технологии; 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районных, методических объединений, семинаров, конференций;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повышать свою профессиональную квалификацию;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образования, иметь участников конкурсов, соревнований на уровне организации образования;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"педагог-эксперт": 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педагогу-модератору, а также: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получение воспитанниками знаний, умений и навыков, предусмотренных государственным общеобязательным стандартом образования; 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перспективный план и циклограмму;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механизм диагностики детей, в том числе с особыми образовательными потребностями;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развивать исследовательские навыки детей;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участие детей в районных, городских, конкурсах;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методических объединений, семинаров, конференций;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повышать свою профессиональную квалификацию; </w:t>
      </w:r>
    </w:p>
    <w:bookmarkEnd w:id="220"/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анализа организованной учебной деятельности;</w:t>
      </w:r>
    </w:p>
    <w:bookmarkEnd w:id="221"/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приоритеты профессионального развития: собственного и коллег на уровне организации образования, на уровне района/города, иметь участников конкурсов, соревнований на уровне района/города;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"педагог-эксперт", а также: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районных, городских методических объединений, семинаров, конференций;</w:t>
      </w:r>
    </w:p>
    <w:bookmarkEnd w:id="225"/>
    <w:bookmarkStart w:name="z2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развивать исследовательские навыки детей;</w:t>
      </w:r>
    </w:p>
    <w:bookmarkEnd w:id="226"/>
    <w:bookmarkStart w:name="z2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участие детей в городских, областных конкурсах; </w:t>
      </w:r>
    </w:p>
    <w:bookmarkEnd w:id="227"/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практиковать наставничество; </w:t>
      </w:r>
    </w:p>
    <w:bookmarkEnd w:id="228"/>
    <w:bookmarkStart w:name="z2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навыками публичных выступлений и взаимодействия с аудиторией; </w:t>
      </w:r>
    </w:p>
    <w:bookmarkEnd w:id="229"/>
    <w:bookmarkStart w:name="z2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современные методики воспитания и обучения детей дошкольного возраста; </w:t>
      </w:r>
    </w:p>
    <w:bookmarkEnd w:id="230"/>
    <w:bookmarkStart w:name="z2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методические разработки по вопросам дошкольного воспитания и обучения на уровне района, города; </w:t>
      </w:r>
    </w:p>
    <w:bookmarkEnd w:id="231"/>
    <w:bookmarkStart w:name="z2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навыки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bookmarkEnd w:id="232"/>
    <w:bookmarkStart w:name="z2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участников конкурсов, соревнований на уровне области/городов республиканского значения;</w:t>
      </w:r>
    </w:p>
    <w:bookmarkEnd w:id="233"/>
    <w:bookmarkStart w:name="z2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234"/>
    <w:bookmarkStart w:name="z24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"педагог-исследователь", а также:</w:t>
      </w:r>
    </w:p>
    <w:bookmarkEnd w:id="235"/>
    <w:bookmarkStart w:name="z2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семинарах, конкурсах и конференциях областного и республиканского или международного уровней;</w:t>
      </w:r>
    </w:p>
    <w:bookmarkEnd w:id="236"/>
    <w:bookmarkStart w:name="z25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умениями и навыками разработки учебных программ, методик воспитания и обучения; </w:t>
      </w:r>
    </w:p>
    <w:bookmarkEnd w:id="237"/>
    <w:bookmarkStart w:name="z25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участие детей в городских, областных, республиканских конкурсах;</w:t>
      </w:r>
    </w:p>
    <w:bookmarkEnd w:id="238"/>
    <w:bookmarkStart w:name="z25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 или является автором (соавтором) изданных учебников, учебно-методических пособий, получивших одобрение на РУМС;</w:t>
      </w:r>
    </w:p>
    <w:bookmarkEnd w:id="239"/>
    <w:bookmarkStart w:name="z25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проектирования;</w:t>
      </w:r>
    </w:p>
    <w:bookmarkEnd w:id="240"/>
    <w:bookmarkStart w:name="z25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подготовить участников республиканских и международных конкурсов.</w:t>
      </w:r>
    </w:p>
    <w:bookmarkEnd w:id="241"/>
    <w:bookmarkStart w:name="z256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Педагог группы/класса предшкольной подготовки</w:t>
      </w:r>
    </w:p>
    <w:bookmarkEnd w:id="242"/>
    <w:bookmarkStart w:name="z25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Должностные обязанности: </w:t>
      </w:r>
    </w:p>
    <w:bookmarkEnd w:id="243"/>
    <w:bookmarkStart w:name="z25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создание условий для охраны жизни и здоровья детей во время образовательного процесса;</w:t>
      </w:r>
    </w:p>
    <w:bookmarkEnd w:id="244"/>
    <w:bookmarkStart w:name="z25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педагогический процесс в соответствии с требованиями государственного общеобязательного стандарта образования, расписанием занятий согласно типовому учебному плану дошкольного воспитания и обучения;</w:t>
      </w:r>
    </w:p>
    <w:bookmarkEnd w:id="245"/>
    <w:bookmarkStart w:name="z26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иное);</w:t>
      </w:r>
    </w:p>
    <w:bookmarkEnd w:id="246"/>
    <w:bookmarkStart w:name="z26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предметно-развивающую среду;</w:t>
      </w:r>
    </w:p>
    <w:bookmarkEnd w:id="247"/>
    <w:bookmarkStart w:name="z26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отслеживает за развитием умений и навыков у детей;</w:t>
      </w:r>
    </w:p>
    <w:bookmarkEnd w:id="248"/>
    <w:bookmarkStart w:name="z26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досуг, спортивные мероприятия и иное;</w:t>
      </w:r>
    </w:p>
    <w:bookmarkEnd w:id="249"/>
    <w:bookmarkStart w:name="z26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личностно-ориентированный подход в работе с детьми;</w:t>
      </w:r>
    </w:p>
    <w:bookmarkEnd w:id="250"/>
    <w:bookmarkStart w:name="z26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специалистам в области коррекционной деятельности с детьми, имеющими отклонения в развитии, планирует образовательный процесс на основе изучения общеобразовательных учебных программ, учебно-методической литературы и с учетом индивидуальных особенностей детей;</w:t>
      </w:r>
    </w:p>
    <w:bookmarkEnd w:id="251"/>
    <w:bookmarkStart w:name="z26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социализацию детей с особыми образовательными потребностями в образовательную среду для обеспечения равных стартовых возможностей при поступлении в школу;</w:t>
      </w:r>
    </w:p>
    <w:bookmarkEnd w:id="252"/>
    <w:bookmarkStart w:name="z26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использует новые подходы, эффективные формы, методы и средства обучения с учетом индивидуальных потребностей детей; </w:t>
      </w:r>
    </w:p>
    <w:bookmarkEnd w:id="253"/>
    <w:bookmarkStart w:name="z26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мероприятиях, проводимых в организациях образования (совещания, педагогические советы, конкурсы и иное);</w:t>
      </w:r>
    </w:p>
    <w:bookmarkEnd w:id="254"/>
    <w:bookmarkStart w:name="z26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повышает профессиональную компетентность; </w:t>
      </w:r>
    </w:p>
    <w:bookmarkEnd w:id="255"/>
    <w:bookmarkStart w:name="z27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bookmarkEnd w:id="256"/>
    <w:bookmarkStart w:name="z27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консультационную помощь родителям по вопросам обучения детей дошкольного возраста.</w:t>
      </w:r>
    </w:p>
    <w:bookmarkEnd w:id="257"/>
    <w:bookmarkStart w:name="z27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Должен знать: </w:t>
      </w:r>
    </w:p>
    <w:bookmarkEnd w:id="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иные нормативные правовые акты Республики Казахстан, определяющие направления и перспективы развития образования; </w:t>
      </w:r>
    </w:p>
    <w:bookmarkStart w:name="z27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59"/>
    <w:bookmarkStart w:name="z27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содержание и структуру типовой программы дошкольного воспитания и обучения;</w:t>
      </w:r>
    </w:p>
    <w:bookmarkEnd w:id="260"/>
    <w:bookmarkStart w:name="z27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психологию и педагогику, правила оказания первой доврачебной медицинской помощи, основы трудового законодательства, правила внутреннего трудового распорядка, безопасности и охраны труда, санитарные правила;</w:t>
      </w:r>
    </w:p>
    <w:bookmarkEnd w:id="261"/>
    <w:bookmarkStart w:name="z27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 - правовые документы по организации дошкольного воспитания и обучения.</w:t>
      </w:r>
    </w:p>
    <w:bookmarkEnd w:id="262"/>
    <w:bookmarkStart w:name="z27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Требования к квалификации:</w:t>
      </w:r>
    </w:p>
    <w:bookmarkEnd w:id="263"/>
    <w:bookmarkStart w:name="z27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 (или) послевузовское и (или) техническое и профессиональное педагогическое образование по направлению "Дошкольное воспитание и обучение" или высшее и (или) послевузовское или техническое и профессиональное педагогическое образование по направлению "Педагогика и методика начального обучения" или документ, подтверждающий педагогическую переподготовку, без предъявления требований к стажу работы; </w:t>
      </w:r>
    </w:p>
    <w:bookmarkEnd w:id="264"/>
    <w:bookmarkStart w:name="z28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стаж: для педагога-модератора и педагога-эксперта – не менее 2 лет, педагога-исследователя – не менее 3 лет, педагога-мастера – 5 лет;</w:t>
      </w:r>
    </w:p>
    <w:bookmarkEnd w:id="265"/>
    <w:bookmarkStart w:name="z28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уровня квалификации стаж: для педагога-модератора – не менее 2 лет, для педагога-эксперта – не менее 3 лет, педагога-исследователя не менее 4 лет.</w:t>
      </w:r>
    </w:p>
    <w:bookmarkEnd w:id="266"/>
    <w:bookmarkStart w:name="z28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Требования к квалификации с определением профессиональных компетенций:</w:t>
      </w:r>
    </w:p>
    <w:bookmarkEnd w:id="267"/>
    <w:bookmarkStart w:name="z28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268"/>
    <w:bookmarkStart w:name="z28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методику дошкольного воспитания и обучения; </w:t>
      </w:r>
    </w:p>
    <w:bookmarkEnd w:id="269"/>
    <w:bookmarkStart w:name="z28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индивидуальный подход в воспитании и обучении с учетом возрастных особенностей; </w:t>
      </w:r>
    </w:p>
    <w:bookmarkEnd w:id="270"/>
    <w:bookmarkStart w:name="z28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перспективный план и циклограмму;</w:t>
      </w:r>
    </w:p>
    <w:bookmarkEnd w:id="271"/>
    <w:bookmarkStart w:name="z28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получение детьми, знаний, умений и навыков не ниже уровня, предусмотренного государственного общеобязательного стандарта образования;</w:t>
      </w:r>
    </w:p>
    <w:bookmarkEnd w:id="272"/>
    <w:bookmarkStart w:name="z28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связь с родителями или лицами, их заменяющими; </w:t>
      </w:r>
    </w:p>
    <w:bookmarkEnd w:id="273"/>
    <w:bookmarkStart w:name="z28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методической работе; </w:t>
      </w:r>
    </w:p>
    <w:bookmarkEnd w:id="274"/>
    <w:bookmarkStart w:name="z29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диагностику развития детей, в том числе с особыми образовательными потребностями; </w:t>
      </w:r>
    </w:p>
    <w:bookmarkEnd w:id="275"/>
    <w:bookmarkStart w:name="z29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мероприятиях на уровне организации образования; </w:t>
      </w:r>
    </w:p>
    <w:bookmarkEnd w:id="276"/>
    <w:bookmarkStart w:name="z29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профессионально-педагогического диалога, применять цифровые образовательные ресурсы;</w:t>
      </w:r>
    </w:p>
    <w:bookmarkEnd w:id="277"/>
    <w:bookmarkStart w:name="z29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278"/>
    <w:bookmarkStart w:name="z29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279"/>
    <w:bookmarkStart w:name="z29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получение детьми, знаний, умений и навыков, предусмотренных государственным общеобязательным стандартом образования; </w:t>
      </w:r>
    </w:p>
    <w:bookmarkEnd w:id="280"/>
    <w:bookmarkStart w:name="z29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методику дошкольного воспитания и обучения и осуществлять индивидуальный подход в обучении с учетом возрастных особенностей; </w:t>
      </w:r>
    </w:p>
    <w:bookmarkEnd w:id="281"/>
    <w:bookmarkStart w:name="z29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перспективный план и циклограмму; </w:t>
      </w:r>
    </w:p>
    <w:bookmarkEnd w:id="282"/>
    <w:bookmarkStart w:name="z29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инновационные методики и технологии; </w:t>
      </w:r>
    </w:p>
    <w:bookmarkEnd w:id="283"/>
    <w:bookmarkStart w:name="z29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районных, методических объединений, семинаров, конференций;</w:t>
      </w:r>
    </w:p>
    <w:bookmarkEnd w:id="284"/>
    <w:bookmarkStart w:name="z30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повышать свою профессиональную квалификацию;</w:t>
      </w:r>
    </w:p>
    <w:bookmarkEnd w:id="285"/>
    <w:bookmarkStart w:name="z30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образования, иметь участников конкурсов, соревнований на уровне организации образования;</w:t>
      </w:r>
    </w:p>
    <w:bookmarkEnd w:id="286"/>
    <w:bookmarkStart w:name="z30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педагог-эксперт: </w:t>
      </w:r>
    </w:p>
    <w:bookmarkEnd w:id="287"/>
    <w:bookmarkStart w:name="z30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педагогу-модератору, а также:</w:t>
      </w:r>
    </w:p>
    <w:bookmarkEnd w:id="288"/>
    <w:bookmarkStart w:name="z30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получение детьми знаний, умений и навыков, предусмотренных государственным общеобязательным стандартом образования; </w:t>
      </w:r>
    </w:p>
    <w:bookmarkEnd w:id="289"/>
    <w:bookmarkStart w:name="z30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перспективный план и циклограмму;</w:t>
      </w:r>
    </w:p>
    <w:bookmarkEnd w:id="290"/>
    <w:bookmarkStart w:name="z30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механизмом диагностики детей, в том числе с особыми образовательными потребностями;</w:t>
      </w:r>
    </w:p>
    <w:bookmarkEnd w:id="291"/>
    <w:bookmarkStart w:name="z30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развивать исследовательские навыки детей;</w:t>
      </w:r>
    </w:p>
    <w:bookmarkEnd w:id="292"/>
    <w:bookmarkStart w:name="z30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участие детей в районных, городских, конкурсах;</w:t>
      </w:r>
    </w:p>
    <w:bookmarkEnd w:id="293"/>
    <w:bookmarkStart w:name="z30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методических объединений, семинаров, конференций;</w:t>
      </w:r>
    </w:p>
    <w:bookmarkEnd w:id="294"/>
    <w:bookmarkStart w:name="z31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повышать свою профессиональную квалификацию; </w:t>
      </w:r>
    </w:p>
    <w:bookmarkEnd w:id="295"/>
    <w:bookmarkStart w:name="z31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организованной учебной деятельности;</w:t>
      </w:r>
    </w:p>
    <w:bookmarkEnd w:id="296"/>
    <w:bookmarkStart w:name="z31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приоритеты профессионального развития: собственного и коллег на уровне организации образования, на уровне района/города, иметь участников конкурсов, соревнований на уровне района/города;</w:t>
      </w:r>
    </w:p>
    <w:bookmarkEnd w:id="297"/>
    <w:bookmarkStart w:name="z31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298"/>
    <w:bookmarkStart w:name="z31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"педагог-эксперт", а также:</w:t>
      </w:r>
    </w:p>
    <w:bookmarkEnd w:id="299"/>
    <w:bookmarkStart w:name="z31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районных, городских методических объединений, семинаров, конференций;</w:t>
      </w:r>
    </w:p>
    <w:bookmarkEnd w:id="300"/>
    <w:bookmarkStart w:name="z31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развивать исследовательские навыки детей;</w:t>
      </w:r>
    </w:p>
    <w:bookmarkEnd w:id="301"/>
    <w:bookmarkStart w:name="z31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участие детей в городских, областных конкурсах; </w:t>
      </w:r>
    </w:p>
    <w:bookmarkEnd w:id="302"/>
    <w:bookmarkStart w:name="z31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практиковать наставничество; </w:t>
      </w:r>
    </w:p>
    <w:bookmarkEnd w:id="303"/>
    <w:bookmarkStart w:name="z31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навыками публичных выступлений и взаимодействия с аудиторией; </w:t>
      </w:r>
    </w:p>
    <w:bookmarkEnd w:id="304"/>
    <w:bookmarkStart w:name="z32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современные методики воспитания и обучения детей дошкольного возраста; </w:t>
      </w:r>
    </w:p>
    <w:bookmarkEnd w:id="305"/>
    <w:bookmarkStart w:name="z32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методические разработки по вопросам дошкольного воспитания и обучения на уровне района, города; </w:t>
      </w:r>
    </w:p>
    <w:bookmarkEnd w:id="306"/>
    <w:bookmarkStart w:name="z32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исследования организованной учебной деятельности и разработки инструментов оценивания, обеспечивать развитие исследовательских навыков воспитанников,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bookmarkEnd w:id="307"/>
    <w:bookmarkStart w:name="z32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участников конкурсов, соревнований на уровне области/городов республиканского значения;</w:t>
      </w:r>
    </w:p>
    <w:bookmarkEnd w:id="308"/>
    <w:bookmarkStart w:name="z32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309"/>
    <w:bookmarkStart w:name="z32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"педагог-исследователь", а также:</w:t>
      </w:r>
    </w:p>
    <w:bookmarkEnd w:id="310"/>
    <w:bookmarkStart w:name="z32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семинарах, конкурсах и конференциях областного и республиканского или международного уровней;</w:t>
      </w:r>
    </w:p>
    <w:bookmarkEnd w:id="311"/>
    <w:bookmarkStart w:name="z32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умениями и навыками разработки учебных программ, методик воспитания и обучения; </w:t>
      </w:r>
    </w:p>
    <w:bookmarkEnd w:id="312"/>
    <w:bookmarkStart w:name="z32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участие детей в городских, областных, республиканских конкурсах;</w:t>
      </w:r>
    </w:p>
    <w:bookmarkEnd w:id="313"/>
    <w:bookmarkStart w:name="z32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 или является автором (соавтором) изданных учебников, учебно-методических пособий, получивших одобрение на РУМС;</w:t>
      </w:r>
    </w:p>
    <w:bookmarkEnd w:id="314"/>
    <w:bookmarkStart w:name="z33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проектирования;</w:t>
      </w:r>
    </w:p>
    <w:bookmarkEnd w:id="315"/>
    <w:bookmarkStart w:name="z33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подготовил участников республиканских и международных конкурсов.</w:t>
      </w:r>
    </w:p>
    <w:bookmarkEnd w:id="316"/>
    <w:bookmarkStart w:name="z332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Педагог казахского, русского языка организации дошкольного воспитания и обучения</w:t>
      </w:r>
    </w:p>
    <w:bookmarkEnd w:id="317"/>
    <w:bookmarkStart w:name="z33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Должностные обязанности: </w:t>
      </w:r>
    </w:p>
    <w:bookmarkEnd w:id="318"/>
    <w:bookmarkStart w:name="z33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и организует обучение детей с учетом специфики изучаемого языка;</w:t>
      </w:r>
    </w:p>
    <w:bookmarkEnd w:id="319"/>
    <w:bookmarkStart w:name="z33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 детьми организованную учебную деятельность, обеспечивающую создание условий для овладения казахским, русским языком;</w:t>
      </w:r>
    </w:p>
    <w:bookmarkEnd w:id="320"/>
    <w:bookmarkStart w:name="z33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формированию языковой культуры личности детей дошкольного возраста, выявляет и содействует развитию их индивидуальных способностей;</w:t>
      </w:r>
    </w:p>
    <w:bookmarkEnd w:id="321"/>
    <w:bookmarkStart w:name="z33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грамотно использует разнообразные формы, методы, приемы и средства обучения, владеет инновационными технологиями;</w:t>
      </w:r>
    </w:p>
    <w:bookmarkEnd w:id="322"/>
    <w:bookmarkStart w:name="z33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научно-методический подход к планированию, умеет дорабатывать и корректировать программный материал к занятиям с установкой на развивающее обучение;</w:t>
      </w:r>
    </w:p>
    <w:bookmarkEnd w:id="323"/>
    <w:bookmarkStart w:name="z33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программы, учебно-методические комплексы;</w:t>
      </w:r>
    </w:p>
    <w:bookmarkEnd w:id="324"/>
    <w:bookmarkStart w:name="z34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активное участие в деятельности методических объединений, организации и проведении мероприятий для детей в организации образования, повышает профессиональную компетентность;</w:t>
      </w:r>
    </w:p>
    <w:bookmarkEnd w:id="325"/>
    <w:bookmarkStart w:name="z34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 родителями воспитанников;</w:t>
      </w:r>
    </w:p>
    <w:bookmarkEnd w:id="326"/>
    <w:bookmarkStart w:name="z34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ответственность за охрану жизни и здоровья детей во время организованной учебной деятельности.</w:t>
      </w:r>
    </w:p>
    <w:bookmarkEnd w:id="327"/>
    <w:bookmarkStart w:name="z34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Должен знать: </w:t>
      </w:r>
    </w:p>
    <w:bookmarkEnd w:id="3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Республики Казахстан, определяющие направления и перспективы развития образования;</w:t>
      </w:r>
    </w:p>
    <w:bookmarkStart w:name="z34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29"/>
    <w:bookmarkStart w:name="z34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образования; </w:t>
      </w:r>
    </w:p>
    <w:bookmarkEnd w:id="330"/>
    <w:bookmarkStart w:name="z34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достижения педагогической науки и практики;</w:t>
      </w:r>
    </w:p>
    <w:bookmarkEnd w:id="331"/>
    <w:bookmarkStart w:name="z34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инструктивные требования по охране жизни и здоровья детей;</w:t>
      </w:r>
    </w:p>
    <w:bookmarkEnd w:id="332"/>
    <w:bookmarkStart w:name="z34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защиты, санитарные правила;</w:t>
      </w:r>
    </w:p>
    <w:bookmarkEnd w:id="333"/>
    <w:bookmarkStart w:name="z35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доврачебной медицинской помощи.</w:t>
      </w:r>
    </w:p>
    <w:bookmarkEnd w:id="334"/>
    <w:bookmarkStart w:name="z35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Требования к квалификации: </w:t>
      </w:r>
    </w:p>
    <w:bookmarkEnd w:id="335"/>
    <w:bookmarkStart w:name="z35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 (или) послевузовское педагогическое или техническое и профессиональное образование по профилю, или документ, подтверждающий педагогическую переподготовку, без предъявления требований к стажу работы; </w:t>
      </w:r>
    </w:p>
    <w:bookmarkEnd w:id="336"/>
    <w:bookmarkStart w:name="z35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bookmarkEnd w:id="337"/>
    <w:bookmarkStart w:name="z35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5 лет.</w:t>
      </w:r>
    </w:p>
    <w:bookmarkEnd w:id="338"/>
    <w:bookmarkStart w:name="z35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Требования к квалификации с определением профессиональных компетенций:</w:t>
      </w:r>
    </w:p>
    <w:bookmarkEnd w:id="339"/>
    <w:bookmarkStart w:name="z35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340"/>
    <w:bookmarkStart w:name="z35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учителям казахского, русского языка без категории, а также:</w:t>
      </w:r>
    </w:p>
    <w:bookmarkEnd w:id="341"/>
    <w:bookmarkStart w:name="z35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содержание программного материала;</w:t>
      </w:r>
    </w:p>
    <w:bookmarkEnd w:id="342"/>
    <w:bookmarkStart w:name="z35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методику дошкольного воспитания;</w:t>
      </w:r>
    </w:p>
    <w:bookmarkEnd w:id="343"/>
    <w:bookmarkStart w:name="z36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воспитание и обучение детей с учетом возрастных особенностей;</w:t>
      </w:r>
    </w:p>
    <w:bookmarkEnd w:id="344"/>
    <w:bookmarkStart w:name="z36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диагностику уровня развития умений и навыков;</w:t>
      </w:r>
    </w:p>
    <w:bookmarkEnd w:id="345"/>
    <w:bookmarkStart w:name="z36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методической работе ДО;</w:t>
      </w:r>
    </w:p>
    <w:bookmarkEnd w:id="346"/>
    <w:bookmarkStart w:name="z36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инновационный опыт;</w:t>
      </w:r>
    </w:p>
    <w:bookmarkEnd w:id="347"/>
    <w:bookmarkStart w:name="z36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оформлении предметно-пространственной развивающей среды развития ребенка;</w:t>
      </w:r>
    </w:p>
    <w:bookmarkEnd w:id="348"/>
    <w:bookmarkStart w:name="z36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информационно-коммуникативной технологией;</w:t>
      </w:r>
    </w:p>
    <w:bookmarkEnd w:id="349"/>
    <w:bookmarkStart w:name="z36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формированию общей культуры воспитанников,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воспитанников, пользоваться навыками профессионально-педагогического диалога, применять цифровые образовательные ресурсы;</w:t>
      </w:r>
    </w:p>
    <w:bookmarkEnd w:id="350"/>
    <w:bookmarkStart w:name="z36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351"/>
    <w:bookmarkStart w:name="z36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"педагог":</w:t>
      </w:r>
    </w:p>
    <w:bookmarkEnd w:id="352"/>
    <w:bookmarkStart w:name="z36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содержание и структуру программного материала;</w:t>
      </w:r>
    </w:p>
    <w:bookmarkEnd w:id="353"/>
    <w:bookmarkStart w:name="z37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инновационные методики и технологии; </w:t>
      </w:r>
    </w:p>
    <w:bookmarkEnd w:id="354"/>
    <w:bookmarkStart w:name="z37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диагностику уровня развития умений и навыков в разных возрастных группах;</w:t>
      </w:r>
    </w:p>
    <w:bookmarkEnd w:id="355"/>
    <w:bookmarkStart w:name="z37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методической работе: выступать на педагогических советах в организации образования, активно участвовать в преобразовании предметно-пространственной развивающей среды развития ребенка, в деятельности методических объединений, семинаров, конференций;</w:t>
      </w:r>
    </w:p>
    <w:bookmarkEnd w:id="356"/>
    <w:bookmarkStart w:name="z37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повышать профессиональную квалификацию;</w:t>
      </w:r>
    </w:p>
    <w:bookmarkEnd w:id="357"/>
    <w:bookmarkStart w:name="z37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организации образования; </w:t>
      </w:r>
    </w:p>
    <w:bookmarkEnd w:id="358"/>
    <w:bookmarkStart w:name="z37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конкурсов, соревнований на уровне организации образования;</w:t>
      </w:r>
    </w:p>
    <w:bookmarkEnd w:id="359"/>
    <w:bookmarkStart w:name="z37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"педагог – эксперт": </w:t>
      </w:r>
    </w:p>
    <w:bookmarkEnd w:id="360"/>
    <w:bookmarkStart w:name="z37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61"/>
    <w:bookmarkStart w:name="z37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методической работе в организации дошкольного воспитания и обучения, в мероприятиях на уровне района, города:</w:t>
      </w:r>
    </w:p>
    <w:bookmarkEnd w:id="362"/>
    <w:bookmarkStart w:name="z37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выступать на педагогических советах, повышать свою профессиональную квалификацию; </w:t>
      </w:r>
    </w:p>
    <w:bookmarkEnd w:id="363"/>
    <w:bookmarkStart w:name="z38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района/города, иметь участников конкурсов, соревнований на уровне района/города;</w:t>
      </w:r>
    </w:p>
    <w:bookmarkEnd w:id="364"/>
    <w:bookmarkStart w:name="z38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365"/>
    <w:bookmarkStart w:name="z38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соответствует общим требованиям к квалификации "педагог-эксперт", а также: </w:t>
      </w:r>
    </w:p>
    <w:bookmarkEnd w:id="366"/>
    <w:bookmarkStart w:name="z38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умениями и навыками разработки учебных программ, методик обучения; </w:t>
      </w:r>
    </w:p>
    <w:bookmarkEnd w:id="367"/>
    <w:bookmarkStart w:name="z38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районных, городских методических объединений, семинаров, конференций;</w:t>
      </w:r>
    </w:p>
    <w:bookmarkEnd w:id="368"/>
    <w:bookmarkStart w:name="z38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развивать исследовательские навыки детей;</w:t>
      </w:r>
    </w:p>
    <w:bookmarkEnd w:id="369"/>
    <w:bookmarkStart w:name="z38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участие детей в городских, областных конкурсах; </w:t>
      </w:r>
    </w:p>
    <w:bookmarkEnd w:id="370"/>
    <w:bookmarkStart w:name="z38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практиковать наставничество; </w:t>
      </w:r>
    </w:p>
    <w:bookmarkEnd w:id="371"/>
    <w:bookmarkStart w:name="z38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навыками публичных выступлений и взаимодействия с аудиторией; </w:t>
      </w:r>
    </w:p>
    <w:bookmarkEnd w:id="372"/>
    <w:bookmarkStart w:name="z38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современные методики воспитания и обучения детей дошкольного возраста;</w:t>
      </w:r>
    </w:p>
    <w:bookmarkEnd w:id="373"/>
    <w:bookmarkStart w:name="z39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разработки по организации дошкольного воспитания и обучения на уровне района, города;</w:t>
      </w:r>
    </w:p>
    <w:bookmarkEnd w:id="374"/>
    <w:bookmarkStart w:name="z39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 и столицы, наличие участников конкурсов, соревнований на уровне области/городов республиканского значения и столицы;</w:t>
      </w:r>
    </w:p>
    <w:bookmarkEnd w:id="375"/>
    <w:bookmarkStart w:name="z39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376"/>
    <w:bookmarkStart w:name="z39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соответствовать общим требованиям к квалификации "педагог – исследователь", а также: </w:t>
      </w:r>
    </w:p>
    <w:bookmarkEnd w:id="377"/>
    <w:bookmarkStart w:name="z39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экспериментальной работе по освоению новых программ и педагогических технологий; </w:t>
      </w:r>
    </w:p>
    <w:bookmarkEnd w:id="378"/>
    <w:bookmarkStart w:name="z39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достижения детей по итогам участия в творческих конкурсах республиканского уровня;</w:t>
      </w:r>
    </w:p>
    <w:bookmarkEnd w:id="379"/>
    <w:bookmarkStart w:name="z39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 участвовать в методической работе республиканского уровня, в трансляции и внедрении опыта в республике;</w:t>
      </w:r>
    </w:p>
    <w:bookmarkEnd w:id="380"/>
    <w:bookmarkStart w:name="z39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 или являться автором (соавтором) изданных программ, учебно-методических пособий, получивших одобрение РУМС;</w:t>
      </w:r>
    </w:p>
    <w:bookmarkEnd w:id="381"/>
    <w:bookmarkStart w:name="z39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проектирования, осуществлять наставничество и планировать развитие сети профессионального сообщества на уровне области;</w:t>
      </w:r>
    </w:p>
    <w:bookmarkEnd w:id="382"/>
    <w:bookmarkStart w:name="z39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 или готовить участников республиканских и международных конкурсов, утвержденных уполномоченным органом в области образования.</w:t>
      </w:r>
    </w:p>
    <w:bookmarkEnd w:id="383"/>
    <w:bookmarkStart w:name="z400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Специальный педагог (учитель-дефектолог, дефектолог, учитель-логопед, логопед, олигофренопедагог, сурдопедагог, тифлопедагог) организации дошкольного воспитания и обучения</w:t>
      </w:r>
    </w:p>
    <w:bookmarkEnd w:id="384"/>
    <w:bookmarkStart w:name="z40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Должностные обязанности:</w:t>
      </w:r>
    </w:p>
    <w:bookmarkEnd w:id="385"/>
    <w:bookmarkStart w:name="z40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педагог дошкольной организации, реализующей учебные программы дошкольного образования, в том числе специальных дошкольных организаций,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</w:p>
    <w:bookmarkEnd w:id="386"/>
    <w:bookmarkStart w:name="z40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bookmarkEnd w:id="387"/>
    <w:bookmarkStart w:name="z40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bookmarkEnd w:id="388"/>
    <w:bookmarkStart w:name="z40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оказывает специальную психолого-педагогическую поддержку детям с ограниченными возможностями;</w:t>
      </w:r>
    </w:p>
    <w:bookmarkEnd w:id="389"/>
    <w:bookmarkStart w:name="z40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психолого-педагогическое сопровождение детей с особыми образовательными потребностями в организациях образования;</w:t>
      </w:r>
    </w:p>
    <w:bookmarkEnd w:id="390"/>
    <w:bookmarkStart w:name="z40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взаимодействие с другими педагогами и специалистами, способствует реализации принципа инклюзивности в образовании;</w:t>
      </w:r>
    </w:p>
    <w:bookmarkEnd w:id="391"/>
    <w:bookmarkStart w:name="z40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bookmarkEnd w:id="392"/>
    <w:bookmarkStart w:name="z40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консультирует воспитателей, родителей лиц (детей) и иных законных представителей по применению специальных методов и приемов обучения и воспитания; </w:t>
      </w:r>
    </w:p>
    <w:bookmarkEnd w:id="393"/>
    <w:bookmarkStart w:name="z41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bookmarkEnd w:id="394"/>
    <w:bookmarkStart w:name="z41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педагог специальных организаций образования, реализующих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bookmarkEnd w:id="395"/>
    <w:bookmarkStart w:name="z41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командной оценки особых образовательных потребностей;</w:t>
      </w:r>
    </w:p>
    <w:bookmarkEnd w:id="396"/>
    <w:bookmarkStart w:name="z41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bookmarkEnd w:id="397"/>
    <w:bookmarkStart w:name="z41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bookmarkEnd w:id="398"/>
    <w:bookmarkStart w:name="z41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повышает свою профессиональную компетентность;</w:t>
      </w:r>
    </w:p>
    <w:bookmarkEnd w:id="399"/>
    <w:bookmarkStart w:name="z41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заседаниях методических советов, методических объединений, сетевых сообществ;</w:t>
      </w:r>
    </w:p>
    <w:bookmarkEnd w:id="400"/>
    <w:bookmarkStart w:name="z41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формированию толерантного отношения общества к лицам с особыми образовательными потребностями;</w:t>
      </w:r>
    </w:p>
    <w:bookmarkEnd w:id="401"/>
    <w:bookmarkStart w:name="z41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безопасности и охраны труда, противопожарной защиты;</w:t>
      </w:r>
    </w:p>
    <w:bookmarkEnd w:id="402"/>
    <w:bookmarkStart w:name="z41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жизни, здоровья и прав детей в период воспитательного процесса.</w:t>
      </w:r>
    </w:p>
    <w:bookmarkEnd w:id="403"/>
    <w:bookmarkStart w:name="z42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Должен знать:</w:t>
      </w:r>
    </w:p>
    <w:bookmarkEnd w:id="404"/>
    <w:bookmarkStart w:name="z42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Конституцию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медико-педагогической и коррекционной поддержке детей с ограниченными возможностями" (далее – "О социальной и медико-педагогической коррекционной поддержке детей с ограниченными возможностями"),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Республики Казахстан, определяющие направления и перспективы развития образования;</w:t>
      </w:r>
    </w:p>
    <w:bookmarkEnd w:id="405"/>
    <w:bookmarkStart w:name="z42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специальных социальных услуг для детей, оказавшихся в трудной жизненной ситуации;</w:t>
      </w:r>
    </w:p>
    <w:bookmarkEnd w:id="406"/>
    <w:bookmarkStart w:name="z42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специальную педагогику;</w:t>
      </w:r>
    </w:p>
    <w:bookmarkEnd w:id="407"/>
    <w:bookmarkStart w:name="z42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проектирования и организации учебно-воспитательного процесса;</w:t>
      </w:r>
    </w:p>
    <w:bookmarkEnd w:id="408"/>
    <w:bookmarkStart w:name="z42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новейшие достижения в области специального образования;</w:t>
      </w:r>
    </w:p>
    <w:bookmarkEnd w:id="409"/>
    <w:bookmarkStart w:name="z42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410"/>
    <w:bookmarkStart w:name="z42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внутреннего трудового распорядка, правила безопасности и охраны труда, противопожарной защиты, санитарные правила.</w:t>
      </w:r>
    </w:p>
    <w:bookmarkEnd w:id="411"/>
    <w:bookmarkStart w:name="z42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Требования к квалификации: </w:t>
      </w:r>
    </w:p>
    <w:bookmarkEnd w:id="412"/>
    <w:bookmarkStart w:name="z42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bookmarkEnd w:id="413"/>
    <w:bookmarkStart w:name="z43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</w:t>
      </w:r>
    </w:p>
    <w:bookmarkEnd w:id="414"/>
    <w:bookmarkStart w:name="z43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5 лет.</w:t>
      </w:r>
    </w:p>
    <w:bookmarkEnd w:id="415"/>
    <w:bookmarkStart w:name="z43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Требования к квалификации с определением профессиональных компетенций:</w:t>
      </w:r>
    </w:p>
    <w:bookmarkEnd w:id="416"/>
    <w:bookmarkStart w:name="z43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417"/>
    <w:bookmarkStart w:name="z43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методы диагностики развития и состояния детей, психолого-педагогической поддержки, направленных на максимальную коррекцию отклонений в развитии;</w:t>
      </w:r>
    </w:p>
    <w:bookmarkEnd w:id="418"/>
    <w:bookmarkStart w:name="z43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bookmarkEnd w:id="419"/>
    <w:bookmarkStart w:name="z43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современными методами дефектологии;</w:t>
      </w:r>
    </w:p>
    <w:bookmarkEnd w:id="420"/>
    <w:bookmarkStart w:name="z43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методических объединений организации образования;</w:t>
      </w:r>
    </w:p>
    <w:bookmarkEnd w:id="421"/>
    <w:bookmarkStart w:name="z43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и организовывать учебно-воспитательный процесс с учетом психолого-возрастных особенностей детей;</w:t>
      </w:r>
    </w:p>
    <w:bookmarkEnd w:id="422"/>
    <w:bookmarkStart w:name="z43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bookmarkEnd w:id="423"/>
    <w:bookmarkStart w:name="z44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 – модератор":</w:t>
      </w:r>
    </w:p>
    <w:bookmarkEnd w:id="424"/>
    <w:bookmarkStart w:name="z44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"педагог", а также:</w:t>
      </w:r>
    </w:p>
    <w:bookmarkEnd w:id="425"/>
    <w:bookmarkStart w:name="z44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bookmarkEnd w:id="426"/>
    <w:bookmarkStart w:name="z44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 – эксперт":</w:t>
      </w:r>
    </w:p>
    <w:bookmarkEnd w:id="427"/>
    <w:bookmarkStart w:name="z44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 – модератор", а также:</w:t>
      </w:r>
    </w:p>
    <w:bookmarkEnd w:id="428"/>
    <w:bookmarkStart w:name="z44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методы и приемы предупреждения и исправления отклонений в развитии детей;</w:t>
      </w:r>
    </w:p>
    <w:bookmarkEnd w:id="429"/>
    <w:bookmarkStart w:name="z44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сотрудничество с родителями или лицами, их заменяющими;</w:t>
      </w:r>
    </w:p>
    <w:bookmarkEnd w:id="430"/>
    <w:bookmarkStart w:name="z44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внедрять инновационный педагогический опыт;</w:t>
      </w:r>
    </w:p>
    <w:bookmarkEnd w:id="431"/>
    <w:bookmarkStart w:name="z44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bookmarkEnd w:id="432"/>
    <w:bookmarkStart w:name="z44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433"/>
    <w:bookmarkStart w:name="z45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 – эксперт", а также:</w:t>
      </w:r>
    </w:p>
    <w:bookmarkEnd w:id="434"/>
    <w:bookmarkStart w:name="z45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новейшие достижения дефектологической науки;</w:t>
      </w:r>
    </w:p>
    <w:bookmarkEnd w:id="435"/>
    <w:bookmarkStart w:name="z45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специальной педагогики и психологии;</w:t>
      </w:r>
    </w:p>
    <w:bookmarkEnd w:id="436"/>
    <w:bookmarkStart w:name="z45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bookmarkEnd w:id="437"/>
    <w:bookmarkStart w:name="z45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взаимодействие с другими организациями по направлению деятельности;</w:t>
      </w:r>
    </w:p>
    <w:bookmarkEnd w:id="438"/>
    <w:bookmarkStart w:name="z45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разработки по направлению деятельности на уровне области;</w:t>
      </w:r>
    </w:p>
    <w:bookmarkEnd w:id="439"/>
    <w:bookmarkStart w:name="z45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bookmarkEnd w:id="440"/>
    <w:bookmarkStart w:name="z45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публикации в психолого-педагогических изданиях;</w:t>
      </w:r>
    </w:p>
    <w:bookmarkEnd w:id="441"/>
    <w:bookmarkStart w:name="z45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442"/>
    <w:bookmarkStart w:name="z45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 – исследователь", а также:</w:t>
      </w:r>
    </w:p>
    <w:bookmarkEnd w:id="443"/>
    <w:bookmarkStart w:name="z46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внедрять новейшие достижения специальной педагогики;</w:t>
      </w:r>
    </w:p>
    <w:bookmarkEnd w:id="444"/>
    <w:bookmarkStart w:name="z46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bookmarkEnd w:id="445"/>
    <w:bookmarkStart w:name="z46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навыками самообучения в соответствии с траекторией профессионального развития;</w:t>
      </w:r>
    </w:p>
    <w:bookmarkEnd w:id="446"/>
    <w:bookmarkStart w:name="z46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bookmarkEnd w:id="447"/>
    <w:bookmarkStart w:name="z46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bookmarkEnd w:id="448"/>
    <w:bookmarkStart w:name="z465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Педагог-ассистент организации дошкольного воспитания и обучения</w:t>
      </w:r>
    </w:p>
    <w:bookmarkEnd w:id="449"/>
    <w:bookmarkStart w:name="z46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Должностные обязанности: </w:t>
      </w:r>
    </w:p>
    <w:bookmarkEnd w:id="450"/>
    <w:bookmarkStart w:name="z46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bookmarkEnd w:id="451"/>
    <w:bookmarkStart w:name="z46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</w:r>
    </w:p>
    <w:bookmarkEnd w:id="452"/>
    <w:bookmarkStart w:name="z46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bookmarkEnd w:id="453"/>
    <w:bookmarkStart w:name="z47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bookmarkEnd w:id="454"/>
    <w:bookmarkStart w:name="z47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условия безопасности жизнедеятельности и здоровья ребенка с особыми образовательными потребностями;</w:t>
      </w:r>
    </w:p>
    <w:bookmarkEnd w:id="455"/>
    <w:bookmarkStart w:name="z47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отчетную документацию по установленной форме.</w:t>
      </w:r>
    </w:p>
    <w:bookmarkEnd w:id="456"/>
    <w:bookmarkStart w:name="z47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Должен знать: </w:t>
      </w:r>
    </w:p>
    <w:bookmarkEnd w:id="4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"</w:t>
      </w:r>
      <w:r>
        <w:rPr>
          <w:rFonts w:ascii="Times New Roman"/>
          <w:b w:val="false"/>
          <w:i w:val="false"/>
          <w:color w:val="000000"/>
          <w:sz w:val="28"/>
        </w:rPr>
        <w:t>Конвенцию 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>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 (далее – "О специальных социальных услугах"),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медико-педагогической и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</w:p>
    <w:bookmarkStart w:name="z47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bookmarkEnd w:id="458"/>
    <w:bookmarkStart w:name="z47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педагогической этики; </w:t>
      </w:r>
    </w:p>
    <w:bookmarkEnd w:id="459"/>
    <w:bookmarkStart w:name="z47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внутреннего трудового распорядка, правила безопасности и охраны труда, противопожарной защиты, санитарные правила.</w:t>
      </w:r>
    </w:p>
    <w:bookmarkEnd w:id="460"/>
    <w:bookmarkStart w:name="z47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Требования к квалификации: </w:t>
      </w:r>
    </w:p>
    <w:bookmarkEnd w:id="461"/>
    <w:bookmarkStart w:name="z47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педагогическое образование и (или) техническое и профессиональное, послесреднее (педагогическое) образование или документ, подтверждающий педагогическую переподготовку без предъявления требований к стажу работы;</w:t>
      </w:r>
    </w:p>
    <w:bookmarkEnd w:id="462"/>
    <w:bookmarkStart w:name="z48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bookmarkEnd w:id="463"/>
    <w:bookmarkStart w:name="z48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5 лет.</w:t>
      </w:r>
    </w:p>
    <w:bookmarkEnd w:id="464"/>
    <w:bookmarkStart w:name="z48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Требования к квалификации с определением профессиональных компетенций:</w:t>
      </w:r>
    </w:p>
    <w:bookmarkEnd w:id="465"/>
    <w:bookmarkStart w:name="z48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466"/>
    <w:bookmarkStart w:name="z48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bookmarkEnd w:id="467"/>
    <w:bookmarkStart w:name="z48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bookmarkEnd w:id="468"/>
    <w:bookmarkStart w:name="z48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469"/>
    <w:bookmarkStart w:name="z48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иметь профессиональные компетенции, предъявляемыми к квалификации "педагог", а также:</w:t>
      </w:r>
    </w:p>
    <w:bookmarkEnd w:id="470"/>
    <w:bookmarkStart w:name="z48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современные методы психолого-педагогической диагностики отклонений в развитии; </w:t>
      </w:r>
    </w:p>
    <w:bookmarkEnd w:id="471"/>
    <w:bookmarkStart w:name="z48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оценки образовательных потребностей, обучающихся в организациях дошкольного образования; </w:t>
      </w:r>
    </w:p>
    <w:bookmarkEnd w:id="472"/>
    <w:bookmarkStart w:name="z49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</w:r>
    </w:p>
    <w:bookmarkEnd w:id="473"/>
    <w:bookmarkStart w:name="z49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"педагог-эксперт": </w:t>
      </w:r>
    </w:p>
    <w:bookmarkEnd w:id="474"/>
    <w:bookmarkStart w:name="z49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иметь профессиональные компетенции, предъявляемыми к квалификации "педагог-модератор", а также:</w:t>
      </w:r>
    </w:p>
    <w:bookmarkEnd w:id="475"/>
    <w:bookmarkStart w:name="z49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современные методы психолого-педагогической диагностики отклонений в развитии; </w:t>
      </w:r>
    </w:p>
    <w:bookmarkEnd w:id="476"/>
    <w:bookmarkStart w:name="z49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оценки образовательных потребностей, обучающихся в организациях образования; </w:t>
      </w:r>
    </w:p>
    <w:bookmarkEnd w:id="477"/>
    <w:bookmarkStart w:name="z49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</w:r>
    </w:p>
    <w:bookmarkEnd w:id="478"/>
    <w:bookmarkStart w:name="z49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bookmarkEnd w:id="479"/>
    <w:bookmarkStart w:name="z49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bookmarkEnd w:id="480"/>
    <w:bookmarkStart w:name="z49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консультировать по вопросам воспитания, развития и обучения ребенка с особыми образовательными потребностями;</w:t>
      </w:r>
    </w:p>
    <w:bookmarkEnd w:id="481"/>
    <w:bookmarkStart w:name="z49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482"/>
    <w:bookmarkStart w:name="z50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иметь профессиональные компетенции, предъявляемыми к квалификации "педагог-эксперт", а также:</w:t>
      </w:r>
    </w:p>
    <w:bookmarkEnd w:id="483"/>
    <w:bookmarkStart w:name="z50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современные методы психолого-педагогической диагностики отклонений в развитии; </w:t>
      </w:r>
    </w:p>
    <w:bookmarkEnd w:id="484"/>
    <w:bookmarkStart w:name="z50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оценки образовательных потребностей, обучающихся в организациях дошкольного образования; </w:t>
      </w:r>
    </w:p>
    <w:bookmarkEnd w:id="485"/>
    <w:bookmarkStart w:name="z50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bookmarkEnd w:id="486"/>
    <w:bookmarkStart w:name="z50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bookmarkEnd w:id="487"/>
    <w:bookmarkStart w:name="z50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bookmarkEnd w:id="488"/>
    <w:bookmarkStart w:name="z50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мониторинг эффективности деятельности педагогов-ассистентов;</w:t>
      </w:r>
    </w:p>
    <w:bookmarkEnd w:id="489"/>
    <w:bookmarkStart w:name="z50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bookmarkEnd w:id="490"/>
    <w:bookmarkStart w:name="z50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внедрять передовой опыт инклюзивного образования всех уровней;</w:t>
      </w:r>
    </w:p>
    <w:bookmarkEnd w:id="491"/>
    <w:bookmarkStart w:name="z50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492"/>
    <w:bookmarkStart w:name="z51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"педагог-исследователь", а также:</w:t>
      </w:r>
    </w:p>
    <w:bookmarkEnd w:id="493"/>
    <w:bookmarkStart w:name="z51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bookmarkEnd w:id="494"/>
    <w:bookmarkStart w:name="z51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мониторинг эффективности деятельности педагогов-ассистентов;</w:t>
      </w:r>
    </w:p>
    <w:bookmarkEnd w:id="495"/>
    <w:bookmarkStart w:name="z51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bookmarkEnd w:id="496"/>
    <w:bookmarkStart w:name="z51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внедрять передовой опыт инклюзивного образования всех уровней;</w:t>
      </w:r>
    </w:p>
    <w:bookmarkEnd w:id="497"/>
    <w:bookmarkStart w:name="z51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498"/>
    <w:bookmarkStart w:name="z516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Педагог-психолог, психолог организации дошкольного воспитания и обучения</w:t>
      </w:r>
    </w:p>
    <w:bookmarkEnd w:id="499"/>
    <w:bookmarkStart w:name="z51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Должностные обязанности: </w:t>
      </w:r>
    </w:p>
    <w:bookmarkEnd w:id="500"/>
    <w:bookmarkStart w:name="z51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деятельность, направленную на обеспечение и нормализацию психологического и социального благополучия детей дошкольного возраста;</w:t>
      </w:r>
    </w:p>
    <w:bookmarkEnd w:id="501"/>
    <w:bookmarkStart w:name="z51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проблемы в развитии и поведении ребенка. проводит психологическую диагностику уровня и особенностей умственного, эмоционально-коммуникативного и личностного развития, составляет психологическое заключение;</w:t>
      </w:r>
    </w:p>
    <w:bookmarkEnd w:id="502"/>
    <w:bookmarkStart w:name="z52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факторы, препятствующие развитию личности детей дошкольного возраста, оказывает различного вида психологическую (психопрофилактическую, развивающую и консультативную) помощь;</w:t>
      </w:r>
    </w:p>
    <w:bookmarkEnd w:id="503"/>
    <w:bookmarkStart w:name="z52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участвует в оценке особых образовательных потребностей и составляет индивидуально-развивающие программы для детей, в том числе с особыми образовательными потребностями, а также программы по преодолению проблемного поведения у детей для реализации ее педагогом-ассистентом реализует их в форме индивидуальных, подгрупповых и групповых развивающих занятий;</w:t>
      </w:r>
    </w:p>
    <w:bookmarkEnd w:id="504"/>
    <w:bookmarkStart w:name="z52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психологическую поддержку творчески одаренных детей дошкольного возраста, содействует их развитию, раскрытию творческих способностей;</w:t>
      </w:r>
    </w:p>
    <w:bookmarkEnd w:id="505"/>
    <w:bookmarkStart w:name="z52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консультативную помощь родителям, воспитателям и педагогам; </w:t>
      </w:r>
    </w:p>
    <w:bookmarkEnd w:id="506"/>
    <w:bookmarkStart w:name="z52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в плане работы организации образования;</w:t>
      </w:r>
    </w:p>
    <w:bookmarkEnd w:id="507"/>
    <w:bookmarkStart w:name="z52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повышает профессиональную компетентность, применяет современные методы и технологии психологической работы с детьми дошкольного возраста;</w:t>
      </w:r>
    </w:p>
    <w:bookmarkEnd w:id="508"/>
    <w:bookmarkStart w:name="z52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охрану жизни, здоровья и прав детей; </w:t>
      </w:r>
    </w:p>
    <w:bookmarkEnd w:id="509"/>
    <w:bookmarkStart w:name="z52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безопасности и охраны труда, противопожарной защиты.</w:t>
      </w:r>
    </w:p>
    <w:bookmarkEnd w:id="510"/>
    <w:bookmarkStart w:name="z52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Должен знать: </w:t>
      </w:r>
    </w:p>
    <w:bookmarkEnd w:id="5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Республики Казахстан по вопросам образования;</w:t>
      </w:r>
    </w:p>
    <w:bookmarkStart w:name="z53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общую психологию, педагогическую психологию и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психосоматику; </w:t>
      </w:r>
    </w:p>
    <w:bookmarkEnd w:id="512"/>
    <w:bookmarkStart w:name="z53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513"/>
    <w:bookmarkStart w:name="z53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специальной дошкольной педагогики, психотерапии, психодиагностики, психологического консультирования и психопрофилактики;</w:t>
      </w:r>
    </w:p>
    <w:bookmarkEnd w:id="514"/>
    <w:bookmarkStart w:name="z53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активного обучения, социально-психологического тренинга общения; </w:t>
      </w:r>
    </w:p>
    <w:bookmarkEnd w:id="515"/>
    <w:bookmarkStart w:name="z53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современные методы индивидуальной и групповой профессиональной консультации для родителей, диагностики и коррекции нарушений в развитии ребенка;</w:t>
      </w:r>
    </w:p>
    <w:bookmarkEnd w:id="516"/>
    <w:bookmarkStart w:name="z53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защиты, санитарные правила.</w:t>
      </w:r>
    </w:p>
    <w:bookmarkEnd w:id="517"/>
    <w:bookmarkStart w:name="z53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Требования к квалификации: </w:t>
      </w:r>
    </w:p>
    <w:bookmarkEnd w:id="518"/>
    <w:bookmarkStart w:name="z53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по направлению "Психология" по профилю "Педагогика и психология" или документ, подтверждающий педагогическую переподготовку, медицинское образование по профилю "Психология", без предъявления требований к стажу работы;</w:t>
      </w:r>
    </w:p>
    <w:bookmarkEnd w:id="519"/>
    <w:bookmarkStart w:name="z53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bookmarkEnd w:id="520"/>
    <w:bookmarkStart w:name="z53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5 лет.</w:t>
      </w:r>
    </w:p>
    <w:bookmarkEnd w:id="521"/>
    <w:bookmarkStart w:name="z54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Требования к квалификации с определением профессиональных компетенций:</w:t>
      </w:r>
    </w:p>
    <w:bookmarkEnd w:id="522"/>
    <w:bookmarkStart w:name="z54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523"/>
    <w:bookmarkStart w:name="z54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педагогу-психологу, а также:</w:t>
      </w:r>
    </w:p>
    <w:bookmarkEnd w:id="524"/>
    <w:bookmarkStart w:name="z54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современными психологическими методиками; </w:t>
      </w:r>
    </w:p>
    <w:bookmarkEnd w:id="525"/>
    <w:bookmarkStart w:name="z54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диагностическую, коррекционную работу с детьми дошкольного возраста, обеспечивать эмоциональное благополучие, эффективное развитие детей;</w:t>
      </w:r>
    </w:p>
    <w:bookmarkEnd w:id="526"/>
    <w:bookmarkStart w:name="z54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и организовывать учебно-воспитательный процесс с учетом психолого-возрастных особенностей обучающихся;</w:t>
      </w:r>
    </w:p>
    <w:bookmarkEnd w:id="527"/>
    <w:bookmarkStart w:name="z54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психологическое просвещение педагогического коллектива и родителей;</w:t>
      </w:r>
    </w:p>
    <w:bookmarkEnd w:id="528"/>
    <w:bookmarkStart w:name="z54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"педагог – модератор": </w:t>
      </w:r>
    </w:p>
    <w:bookmarkEnd w:id="529"/>
    <w:bookmarkStart w:name="z54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"педагог", а также:</w:t>
      </w:r>
    </w:p>
    <w:bookmarkEnd w:id="530"/>
    <w:bookmarkStart w:name="z54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работу с детьми с учетом индивидуально-психологических особенностей; </w:t>
      </w:r>
    </w:p>
    <w:bookmarkEnd w:id="531"/>
    <w:bookmarkStart w:name="z55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работу в проблемных (нестандартных) ситуациях с детьми, педагогами, родителями; </w:t>
      </w:r>
    </w:p>
    <w:bookmarkEnd w:id="532"/>
    <w:bookmarkStart w:name="z55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и регулировать взаимоотношения взрослых с детьми;</w:t>
      </w:r>
    </w:p>
    <w:bookmarkEnd w:id="533"/>
    <w:bookmarkStart w:name="z55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активные методы социальной адаптации; </w:t>
      </w:r>
    </w:p>
    <w:bookmarkEnd w:id="534"/>
    <w:bookmarkStart w:name="z55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консультативную помощь родителям и педагогам;</w:t>
      </w:r>
    </w:p>
    <w:bookmarkEnd w:id="535"/>
    <w:bookmarkStart w:name="z55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 – эксперт":</w:t>
      </w:r>
    </w:p>
    <w:bookmarkEnd w:id="536"/>
    <w:bookmarkStart w:name="z55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к квалификации: "педагог-модератор", а также:</w:t>
      </w:r>
    </w:p>
    <w:bookmarkEnd w:id="537"/>
    <w:bookmarkStart w:name="z55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психологическую диагностику различного профиля и предназначения, осуществлять индивидуальную работу с детьми;</w:t>
      </w:r>
    </w:p>
    <w:bookmarkEnd w:id="538"/>
    <w:bookmarkStart w:name="z55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творческой группой, участвовать в конференциях, семинарах по актуальным вопросам психолого-педагогической деятельности;</w:t>
      </w:r>
    </w:p>
    <w:bookmarkEnd w:id="539"/>
    <w:bookmarkStart w:name="z55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рекомендации по психологической поддержке детей дошкольного возраста;</w:t>
      </w:r>
    </w:p>
    <w:bookmarkEnd w:id="540"/>
    <w:bookmarkStart w:name="z55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bookmarkEnd w:id="541"/>
    <w:bookmarkStart w:name="z56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542"/>
    <w:bookmarkStart w:name="z56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к квалификации "педагог-эксперт", а также:</w:t>
      </w:r>
    </w:p>
    <w:bookmarkEnd w:id="543"/>
    <w:bookmarkStart w:name="z56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самостоятельно разрабатывать психолого-педагогические программы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 </w:t>
      </w:r>
    </w:p>
    <w:bookmarkEnd w:id="544"/>
    <w:bookmarkStart w:name="z56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методические пособия, учебно-методические комплексы;</w:t>
      </w:r>
    </w:p>
    <w:bookmarkEnd w:id="545"/>
    <w:bookmarkStart w:name="z56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внедрять инновационный опыт по организации психолого-педагогической работы; </w:t>
      </w:r>
    </w:p>
    <w:bookmarkEnd w:id="546"/>
    <w:bookmarkStart w:name="z56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помощь педагогам по организации воспитания и обучения детей дошкольного возраста; </w:t>
      </w:r>
    </w:p>
    <w:bookmarkEnd w:id="547"/>
    <w:bookmarkStart w:name="z56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стратегии развития в психолого-педагогическом сообществе на уровне района, города, обобщать опыт на уровне области/городов республиканского значения и столицы;</w:t>
      </w:r>
    </w:p>
    <w:bookmarkEnd w:id="548"/>
    <w:bookmarkStart w:name="z56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549"/>
    <w:bookmarkStart w:name="z56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к квалификации "педагог-исследователь", а также:</w:t>
      </w:r>
    </w:p>
    <w:bookmarkEnd w:id="550"/>
    <w:bookmarkStart w:name="z56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областном учебно-методическом совете и РУМС;</w:t>
      </w:r>
    </w:p>
    <w:bookmarkEnd w:id="551"/>
    <w:bookmarkStart w:name="z57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области/городов республиканского значения и столицы,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bookmarkEnd w:id="552"/>
    <w:bookmarkStart w:name="z571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Инструктор по физической культуре (по плаванию) организации дошкольного воспитания и обучения</w:t>
      </w:r>
    </w:p>
    <w:bookmarkEnd w:id="553"/>
    <w:bookmarkStart w:name="z57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Должностные обязанности: </w:t>
      </w:r>
    </w:p>
    <w:bookmarkEnd w:id="554"/>
    <w:bookmarkStart w:name="z57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 и здоровья детей;</w:t>
      </w:r>
    </w:p>
    <w:bookmarkEnd w:id="555"/>
    <w:bookmarkStart w:name="z57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и осуществляет организованную учебную деятельность по физической культуре (плаванию) в соответствии с требованиями государственного общеобязательного стандарта дошкольного воспитания и обучения с учетом типового учебного плана и рекомендаций медицинского персонала;</w:t>
      </w:r>
    </w:p>
    <w:bookmarkEnd w:id="556"/>
    <w:bookmarkStart w:name="z57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занимается изучением, обобщением и распространением передового педагогического опыта по физическому воспитанию, внедряет инновационные технологии на основе изучения отечественных и зарубежных научно-исследовательских, авторских разработок;</w:t>
      </w:r>
    </w:p>
    <w:bookmarkEnd w:id="557"/>
    <w:bookmarkStart w:name="z57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консультационную помощь родителям в вопросах здоровье сбережения и применения здоровье сберегающих технологий; </w:t>
      </w:r>
    </w:p>
    <w:bookmarkEnd w:id="558"/>
    <w:bookmarkStart w:name="z57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информационно-коммуникационными технологиями;</w:t>
      </w:r>
    </w:p>
    <w:bookmarkEnd w:id="559"/>
    <w:bookmarkStart w:name="z57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создании физкультурно-оздоровительной развивающей среды, осуществляет совместно с педагогическим коллективом дошкольной организации, а также с помощью родителей и общественных организаций организационно-методическую и практическую работу, проведение массовых мероприятий;</w:t>
      </w:r>
    </w:p>
    <w:bookmarkEnd w:id="560"/>
    <w:bookmarkStart w:name="z57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обеспечивает санитарно-гигиенические условия и меры безопасности при проведении организованной учебной деятельности, спортивных праздников и развлечений; </w:t>
      </w:r>
    </w:p>
    <w:bookmarkEnd w:id="561"/>
    <w:bookmarkStart w:name="z58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дополнительные занятия с детьми специальной медицинской группы;</w:t>
      </w:r>
    </w:p>
    <w:bookmarkEnd w:id="562"/>
    <w:bookmarkStart w:name="z58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документацию установленной отчетности по учебной, физкультурно-оздоровительной работе. </w:t>
      </w:r>
    </w:p>
    <w:bookmarkEnd w:id="563"/>
    <w:bookmarkStart w:name="z58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Должен знать: </w:t>
      </w:r>
    </w:p>
    <w:bookmarkEnd w:id="5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Республики Казахстан, определяющие направления и перспективы развития образования;</w:t>
      </w:r>
    </w:p>
    <w:bookmarkStart w:name="z584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дефектологии и соответствующие методики (при работе с детьми, имеющими отклонения в развитии);</w:t>
      </w:r>
    </w:p>
    <w:bookmarkEnd w:id="565"/>
    <w:bookmarkStart w:name="z585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566"/>
    <w:bookmarkStart w:name="z58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санитарии и гигиены, психологии и педагогики; </w:t>
      </w:r>
    </w:p>
    <w:bookmarkEnd w:id="567"/>
    <w:bookmarkStart w:name="z587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оказания первой медицинской помощи, безопасности и охраны труда, санитарные правила.</w:t>
      </w:r>
    </w:p>
    <w:bookmarkEnd w:id="568"/>
    <w:bookmarkStart w:name="z588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Требования к квалификации:</w:t>
      </w:r>
    </w:p>
    <w:bookmarkEnd w:id="569"/>
    <w:bookmarkStart w:name="z589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техническое и профессиональное образование по соответствующему профилю,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</w:t>
      </w:r>
    </w:p>
    <w:bookmarkEnd w:id="570"/>
    <w:bookmarkStart w:name="z590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 высшего уровня квалификации стаж работы в должности инструктора по физической культуре дошкольной организации: для педагога-модератора не менее 2 лет, для педагога-эксперта – не менее 3 лет, педагога-исследователя не менее 4 лет;</w:t>
      </w:r>
    </w:p>
    <w:bookmarkEnd w:id="571"/>
    <w:bookmarkStart w:name="z59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в должности инструктора по физической культуре дошкольной организации для педагога-мастера – 5 лет.</w:t>
      </w:r>
    </w:p>
    <w:bookmarkEnd w:id="572"/>
    <w:bookmarkStart w:name="z592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Требования к квалификации с определением профессиональных компетенций:</w:t>
      </w:r>
    </w:p>
    <w:bookmarkEnd w:id="573"/>
    <w:bookmarkStart w:name="z593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"педагог": </w:t>
      </w:r>
    </w:p>
    <w:bookmarkEnd w:id="574"/>
    <w:bookmarkStart w:name="z59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инструктора по физической культуре (по плаванию) дошкольной организации;</w:t>
      </w:r>
    </w:p>
    <w:bookmarkEnd w:id="575"/>
    <w:bookmarkStart w:name="z59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современными методиками физического воспитания и обучения детей дошкольного возраста; </w:t>
      </w:r>
    </w:p>
    <w:bookmarkEnd w:id="576"/>
    <w:bookmarkStart w:name="z596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и организовывать учебно-воспитательный процесс с учетом психолого-возрастных особенностей обучающихся;</w:t>
      </w:r>
    </w:p>
    <w:bookmarkEnd w:id="577"/>
    <w:bookmarkStart w:name="z597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"педагог-модератор": </w:t>
      </w:r>
    </w:p>
    <w:bookmarkEnd w:id="578"/>
    <w:bookmarkStart w:name="z598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"педагог", а также:</w:t>
      </w:r>
    </w:p>
    <w:bookmarkEnd w:id="579"/>
    <w:bookmarkStart w:name="z599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современными методиками физического воспитания и обучения детей дошкольного возраста; </w:t>
      </w:r>
    </w:p>
    <w:bookmarkEnd w:id="580"/>
    <w:bookmarkStart w:name="z600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содержание и структуру программного материала;</w:t>
      </w:r>
    </w:p>
    <w:bookmarkEnd w:id="581"/>
    <w:bookmarkStart w:name="z601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инновационные методики и технологии; </w:t>
      </w:r>
    </w:p>
    <w:bookmarkEnd w:id="582"/>
    <w:bookmarkStart w:name="z602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диагностику уровня развития умений и навыков в разных возрастных группах, участвовать в методической работе ДО:</w:t>
      </w:r>
    </w:p>
    <w:bookmarkEnd w:id="583"/>
    <w:bookmarkStart w:name="z603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выступать на педсоветах в организации образования; </w:t>
      </w:r>
    </w:p>
    <w:bookmarkEnd w:id="584"/>
    <w:bookmarkStart w:name="z604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повышать профессиональную квалификацию; </w:t>
      </w:r>
    </w:p>
    <w:bookmarkEnd w:id="585"/>
    <w:bookmarkStart w:name="z605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образования, иметь участников конкурсов, соревнований на уровне организации образования;</w:t>
      </w:r>
    </w:p>
    <w:bookmarkEnd w:id="586"/>
    <w:bookmarkStart w:name="z606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"педагог – эксперт": </w:t>
      </w:r>
    </w:p>
    <w:bookmarkEnd w:id="587"/>
    <w:bookmarkStart w:name="z607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"педагог-модератор", а также:</w:t>
      </w:r>
    </w:p>
    <w:bookmarkEnd w:id="588"/>
    <w:bookmarkStart w:name="z608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элементами диагностики развития физических способностей детей дошкольного возраста, участвовать в создании физкультурно-оздоровительной развивающей среды; </w:t>
      </w:r>
    </w:p>
    <w:bookmarkEnd w:id="589"/>
    <w:bookmarkStart w:name="z609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методической работе в организации дошкольного воспитания и обучения, в мероприятиях на уровне района, города: выступать на педагогических советах;</w:t>
      </w:r>
    </w:p>
    <w:bookmarkEnd w:id="590"/>
    <w:bookmarkStart w:name="z610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повышать свою профессиональную квалификацию;</w:t>
      </w:r>
    </w:p>
    <w:bookmarkEnd w:id="591"/>
    <w:bookmarkStart w:name="z611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</w:t>
      </w:r>
    </w:p>
    <w:bookmarkEnd w:id="592"/>
    <w:bookmarkStart w:name="z612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собственного и коллег на уровне организации образования, обобщать опыт на уровне района/города;</w:t>
      </w:r>
    </w:p>
    <w:bookmarkEnd w:id="593"/>
    <w:bookmarkStart w:name="z613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594"/>
    <w:bookmarkStart w:name="z614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595"/>
    <w:bookmarkStart w:name="z615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умениями и навыками разработки учебных программ, методик обучения;</w:t>
      </w:r>
    </w:p>
    <w:bookmarkEnd w:id="596"/>
    <w:bookmarkStart w:name="z616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районных, городских методических объединений, семинаров, конференций;</w:t>
      </w:r>
    </w:p>
    <w:bookmarkEnd w:id="597"/>
    <w:bookmarkStart w:name="z617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практиковать наставничество; </w:t>
      </w:r>
    </w:p>
    <w:bookmarkEnd w:id="598"/>
    <w:bookmarkStart w:name="z618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навыки публичных выступлений и взаимодействия с аудиторией;</w:t>
      </w:r>
    </w:p>
    <w:bookmarkEnd w:id="599"/>
    <w:bookmarkStart w:name="z619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современные методики физического воспитания детей дошкольного возраста;</w:t>
      </w:r>
    </w:p>
    <w:bookmarkEnd w:id="600"/>
    <w:bookmarkStart w:name="z620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разработки по направлению деятельности на уровне района, города;</w:t>
      </w:r>
    </w:p>
    <w:bookmarkEnd w:id="601"/>
    <w:bookmarkStart w:name="z621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исследования занятия и разработки инструментов оценивания,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bookmarkEnd w:id="602"/>
    <w:bookmarkStart w:name="z622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603"/>
    <w:bookmarkStart w:name="z623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квалификации "педагог – исследователь", а также:</w:t>
      </w:r>
    </w:p>
    <w:bookmarkEnd w:id="604"/>
    <w:bookmarkStart w:name="z624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экспериментальной работе по освоению новых программ; активно участвовать в методической работе районного, городского, областного и республиканского уровня; транслировать и внедрять опыт в области, республике;</w:t>
      </w:r>
    </w:p>
    <w:bookmarkEnd w:id="605"/>
    <w:bookmarkStart w:name="z625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bookmarkEnd w:id="606"/>
    <w:bookmarkStart w:name="z626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области, участвовать в республиканских и международных профессиональных конкурсах.</w:t>
      </w:r>
    </w:p>
    <w:bookmarkEnd w:id="607"/>
    <w:bookmarkStart w:name="z627" w:id="6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Начальное, основное среднее, общее среднее образование</w:t>
      </w:r>
    </w:p>
    <w:bookmarkEnd w:id="608"/>
    <w:bookmarkStart w:name="z628" w:id="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(директор, заведующий) (начального, основного среднего и общего среднего) организации образования</w:t>
      </w:r>
    </w:p>
    <w:bookmarkEnd w:id="609"/>
    <w:bookmarkStart w:name="z629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Должностные обязанности: </w:t>
      </w:r>
    </w:p>
    <w:bookmarkEnd w:id="610"/>
    <w:bookmarkStart w:name="z630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организации образования в соответствии с ее уставом и в соответствии с настоящими Квалификационными характеристиками;</w:t>
      </w:r>
    </w:p>
    <w:bookmarkEnd w:id="611"/>
    <w:bookmarkStart w:name="z631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реализацию государственного общеобязательного стандарта совместно с педагогическим и методическим советом;</w:t>
      </w:r>
    </w:p>
    <w:bookmarkEnd w:id="612"/>
    <w:bookmarkStart w:name="z632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педагогическим советом;</w:t>
      </w:r>
    </w:p>
    <w:bookmarkEnd w:id="613"/>
    <w:bookmarkStart w:name="z633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Программу развития школы, план учебно-воспитательной работы, рабочие учебные планы и программы, план внутришкольного контроля, план воспитательной работы;</w:t>
      </w:r>
    </w:p>
    <w:bookmarkEnd w:id="614"/>
    <w:bookmarkStart w:name="z634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и совершенствует научно - методическую и материально-техническую базу организации образования;</w:t>
      </w:r>
    </w:p>
    <w:bookmarkEnd w:id="615"/>
    <w:bookmarkStart w:name="z635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совершенствует методическое обеспечение учебно-воспитательного процесса;</w:t>
      </w:r>
    </w:p>
    <w:bookmarkEnd w:id="616"/>
    <w:bookmarkStart w:name="z636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развитие современных информационных технологий;</w:t>
      </w:r>
    </w:p>
    <w:bookmarkEnd w:id="617"/>
    <w:bookmarkStart w:name="z637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и контролирует процесс проведения дистанционного обучения, утверждает откорректированную учебную программу дистанционного обучения для всех классов и расписание занятий;</w:t>
      </w:r>
    </w:p>
    <w:bookmarkEnd w:id="618"/>
    <w:bookmarkStart w:name="z638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деятельности педагогических организаций, методических объединений, детских организаций;</w:t>
      </w:r>
    </w:p>
    <w:bookmarkEnd w:id="619"/>
    <w:bookmarkStart w:name="z639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контингент учащихся, воспитанников в соответствии с лицензией на правоведения образовательной деятельности, обеспечивает социальную защиту обучающихся и воспитанников;</w:t>
      </w:r>
    </w:p>
    <w:bookmarkEnd w:id="620"/>
    <w:bookmarkStart w:name="z640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защищает законные права и интересы (личные, имущественные, жилищные, трудовые и иные) воспитанников из числа детей-сирот и детей, оставшихся без попечения родителей, принимает меры по созданию им условий для поддержания родственных связей;</w:t>
      </w:r>
    </w:p>
    <w:bookmarkEnd w:id="621"/>
    <w:bookmarkStart w:name="z641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условия содержания и проживания воспитанников и обучающихся с учетом норм, установленных законодательством Республики Казахстан;</w:t>
      </w:r>
    </w:p>
    <w:bookmarkEnd w:id="622"/>
    <w:bookmarkStart w:name="z642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безопасности жизни и здоровья обучающихся (воспитанников) и работников организации образования во время учебно-воспитательного процесса;</w:t>
      </w:r>
    </w:p>
    <w:bookmarkEnd w:id="623"/>
    <w:bookmarkStart w:name="z643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организации воспитания и обучения детей с особыми образовательными потребностями;</w:t>
      </w:r>
    </w:p>
    <w:bookmarkEnd w:id="624"/>
    <w:bookmarkStart w:name="z644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психолого-педагогическое сопровождение детей и родителей в вопросах воспитания и развития ребенка с особыми образовательными потребностями;</w:t>
      </w:r>
    </w:p>
    <w:bookmarkEnd w:id="625"/>
    <w:bookmarkStart w:name="z645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и контроль по обеспечению питанием, (медицинским обслуживанием в рамках обязательств школы) учащихся в целях охраны и укрепления их здоровья; </w:t>
      </w:r>
    </w:p>
    <w:bookmarkEnd w:id="626"/>
    <w:bookmarkStart w:name="z646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распоряжается имуществом и средствами организации образования в установленном законодательством порядке, представляет ежегодный отчет о поступлениях и расходовании финансовых средств;</w:t>
      </w:r>
    </w:p>
    <w:bookmarkEnd w:id="627"/>
    <w:bookmarkStart w:name="z647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ежегодный отчет о деятельности организации, в том числе о поступлении и расходовании финансовых и материальных средств, перед попечительским советом и родительской общественностью;</w:t>
      </w:r>
    </w:p>
    <w:bookmarkEnd w:id="628"/>
    <w:bookmarkStart w:name="z648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учет, сохранность и пополнение учебно-материальной базы в соответствии с нормативными требованиями, отвечает за соблюдение правил внутреннего трудового распорядка, санитарно-гигиенического режима, безопасности и охраны труда;</w:t>
      </w:r>
    </w:p>
    <w:bookmarkEnd w:id="629"/>
    <w:bookmarkStart w:name="z649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подбор и расстановку педагогов и вспомогательного персонала, утверждает, штатное расписание и должностные обязанности работников, создает условия для повышения их профессиональной компетентности; </w:t>
      </w:r>
    </w:p>
    <w:bookmarkEnd w:id="630"/>
    <w:bookmarkStart w:name="z650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владеет компьютерной грамотностью, информационно-коммуникационными технологиями; </w:t>
      </w:r>
    </w:p>
    <w:bookmarkEnd w:id="631"/>
    <w:bookmarkStart w:name="z651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процедуру аттестации и присвоения (подтверждения) квалификационной категории педагогов;</w:t>
      </w:r>
    </w:p>
    <w:bookmarkEnd w:id="632"/>
    <w:bookmarkStart w:name="z652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работников и педагогов организации образования, имеющих высокие показатели и достижения, к поощрениям;</w:t>
      </w:r>
    </w:p>
    <w:bookmarkEnd w:id="633"/>
    <w:bookmarkStart w:name="z653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Советом по педагогической этике, налагает взыскания в пределах своей компетенции с учетом рекомендации Совета по педагогической этике; </w:t>
      </w:r>
    </w:p>
    <w:bookmarkEnd w:id="634"/>
    <w:bookmarkStart w:name="z654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налагает взыскания в пределах своей компетенции на других работников школы;</w:t>
      </w:r>
    </w:p>
    <w:bookmarkEnd w:id="635"/>
    <w:bookmarkStart w:name="z655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связь с общественностью, координирует работу с родителями (лицами их заменяющими), попечительским советом;</w:t>
      </w:r>
    </w:p>
    <w:bookmarkEnd w:id="636"/>
    <w:bookmarkStart w:name="z656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организацию образования в государственных и иных организациях, обеспечивает подготовку и представление отчетности;</w:t>
      </w:r>
    </w:p>
    <w:bookmarkEnd w:id="637"/>
    <w:bookmarkStart w:name="z657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работает над собственным профессиональным развитием, в том числе в области менеджмента;</w:t>
      </w:r>
    </w:p>
    <w:bookmarkEnd w:id="638"/>
    <w:bookmarkStart w:name="z658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bookmarkEnd w:id="639"/>
    <w:bookmarkStart w:name="z659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за качество предоставления образовательных услуг.</w:t>
      </w:r>
    </w:p>
    <w:bookmarkEnd w:id="640"/>
    <w:bookmarkStart w:name="z660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Должен знать: </w:t>
      </w:r>
    </w:p>
    <w:bookmarkEnd w:id="6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Трудовой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акты, определяющие направления и перспективы развития образования;</w:t>
      </w:r>
    </w:p>
    <w:bookmarkStart w:name="z662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психологии; </w:t>
      </w:r>
    </w:p>
    <w:bookmarkEnd w:id="642"/>
    <w:bookmarkStart w:name="z663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достижения педагогической науки и практики; </w:t>
      </w:r>
    </w:p>
    <w:bookmarkEnd w:id="643"/>
    <w:bookmarkStart w:name="z664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644"/>
    <w:bookmarkStart w:name="z665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менеджмента, финансово-хозяйственной деятельности; </w:t>
      </w:r>
    </w:p>
    <w:bookmarkEnd w:id="645"/>
    <w:bookmarkStart w:name="z666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нормы;</w:t>
      </w:r>
    </w:p>
    <w:bookmarkEnd w:id="646"/>
    <w:bookmarkStart w:name="z667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(директор) республиканской военной школы-интерната, областной кадетской школы-интерната дополнительно должен знать: </w:t>
      </w:r>
    </w:p>
    <w:bookmarkEnd w:id="647"/>
    <w:bookmarkStart w:name="z668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>" (далее – "О воинской службе и статусе военнослужащих").</w:t>
      </w:r>
    </w:p>
    <w:bookmarkEnd w:id="648"/>
    <w:bookmarkStart w:name="z669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Требования к квалификации: </w:t>
      </w:r>
    </w:p>
    <w:bookmarkEnd w:id="649"/>
    <w:bookmarkStart w:name="z670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(послевузовское) педагогическое образование или документ, подтверждающий педагогическую переподготовку, стаж педагогической работы не менее пяти лет, в том числе последние два года непрерывного педагогического стажа, стаж в должности заместителя руководителя или в должности руководителя организации среднего образования не менее двух лет;</w:t>
      </w:r>
    </w:p>
    <w:bookmarkEnd w:id="650"/>
    <w:bookmarkStart w:name="z671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первой или высшей квалификационной категории педагога, или квалификационной категории педагога – эксперта или педагога – исследователя, или педагога – мастера;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"руководитель-лидер";</w:t>
      </w:r>
    </w:p>
    <w:bookmarkEnd w:id="651"/>
    <w:bookmarkStart w:name="z672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пункта;</w:t>
      </w:r>
    </w:p>
    <w:bookmarkEnd w:id="652"/>
    <w:bookmarkStart w:name="z673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руководителя (директора) специализированных организаций образования:</w:t>
      </w:r>
    </w:p>
    <w:bookmarkEnd w:id="653"/>
    <w:bookmarkStart w:name="z674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(послевузовское) педагогическое образование или документ, подтверждающий педагогическую переподготовку; стаж педагогической работы не менее пяти лет, в том числе последние два года непрерывного педагогического стажа, стаж в должности заместителя руководителя или руководителя в общеобразовательной школе, гимназии, лицее, подготовивших призеров и победителей областных или республиканских, или международных олимпиад, конкурсов исполнителей и спортивных соревнований не менее двух лет; </w:t>
      </w:r>
    </w:p>
    <w:bookmarkEnd w:id="654"/>
    <w:bookmarkStart w:name="z675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первой или высшей квалификационной категории педагога, или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"руководитель-лидер";</w:t>
      </w:r>
    </w:p>
    <w:bookmarkEnd w:id="655"/>
    <w:bookmarkStart w:name="z676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подпункта.</w:t>
      </w:r>
    </w:p>
    <w:bookmarkEnd w:id="656"/>
    <w:bookmarkStart w:name="z677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руководителя (директора) малокомплектных школ:</w:t>
      </w:r>
    </w:p>
    <w:bookmarkEnd w:id="657"/>
    <w:bookmarkStart w:name="z678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(послевузовское) педагогическое образование или документ, подтверждающий педагогическую переподготовку, стаж педагогической работы не менее трех лет, в том числе последние два года педагогического стажа в организациях образования; </w:t>
      </w:r>
    </w:p>
    <w:bookmarkEnd w:id="658"/>
    <w:bookmarkStart w:name="z679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"руководитель-лидер". </w:t>
      </w:r>
    </w:p>
    <w:bookmarkEnd w:id="659"/>
    <w:bookmarkStart w:name="z680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подпункта.</w:t>
      </w:r>
    </w:p>
    <w:bookmarkEnd w:id="660"/>
    <w:bookmarkStart w:name="z681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начальника (директора) республиканской военной школы-интерната, областной кадетской школы-интерната: </w:t>
      </w:r>
    </w:p>
    <w:bookmarkEnd w:id="661"/>
    <w:bookmarkStart w:name="z682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(или в системе обороны) не менее 5 лет, в том числе стаж на руководящей должности не менее 1 года; </w:t>
      </w:r>
    </w:p>
    <w:bookmarkEnd w:id="662"/>
    <w:bookmarkStart w:name="z683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квалификации педагога – эксперта или педагога – исследователя или педагога – мастера;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"руководитель-лидер".</w:t>
      </w:r>
    </w:p>
    <w:bookmarkEnd w:id="663"/>
    <w:bookmarkStart w:name="z684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руководителя (директора) специальной школы, школы-интерната, комплекса специальный детский сад –школа, специальная школа-колледж:</w:t>
      </w:r>
    </w:p>
    <w:bookmarkEnd w:id="664"/>
    <w:bookmarkStart w:name="z685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(послевузовское) педагогическое образование по направлению "Специальное образование" ("Дефектология") или документ, подтверждающий педагогическую переподготовку, стаж педагогической работы не менее пяти лет, в том числе последние два года педагогического стажа;</w:t>
      </w:r>
    </w:p>
    <w:bookmarkEnd w:id="665"/>
    <w:bookmarkStart w:name="z686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"руководитель-лидер";</w:t>
      </w:r>
    </w:p>
    <w:bookmarkEnd w:id="666"/>
    <w:bookmarkStart w:name="z687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специальных школ (школ-интернатов) дополнительно необходим стаж работы в должности заместителя или руководителя специальной организации образования не менее одного года;</w:t>
      </w:r>
    </w:p>
    <w:bookmarkEnd w:id="667"/>
    <w:bookmarkStart w:name="z688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образования или высшего и (или) послевузовского образования с учетом наличия высшего педагогического образования за исключением норм абзацев 2, 3, 4 настоящего подпункта.</w:t>
      </w:r>
    </w:p>
    <w:bookmarkEnd w:id="668"/>
    <w:bookmarkStart w:name="z689" w:id="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 (директора) организации (начального, основного среднего, общего среднего) образования по информатизации</w:t>
      </w:r>
    </w:p>
    <w:bookmarkEnd w:id="669"/>
    <w:bookmarkStart w:name="z690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Должностные обязанности: </w:t>
      </w:r>
    </w:p>
    <w:bookmarkEnd w:id="670"/>
    <w:bookmarkStart w:name="z691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реализацию процесса цифровизации, информатизации организации образования, его ресурсного обеспечения, внедряет и использует информационные и коммуникационные технологии в процессе обучения, в том числе лиц с особыми образовательными потребностями, устанавливает контакты с внешними организациями по вопросам использования информационно - коммуникационных технологий в образовательной и управленческой деятельности;</w:t>
      </w:r>
    </w:p>
    <w:bookmarkEnd w:id="671"/>
    <w:bookmarkStart w:name="z692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кадров соответствующего направления работы, рекомендует их руководителю;</w:t>
      </w:r>
    </w:p>
    <w:bookmarkEnd w:id="672"/>
    <w:bookmarkStart w:name="z693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использованию информатизационной системы в учебном процессе, а также при дистанционном обучении;</w:t>
      </w:r>
    </w:p>
    <w:bookmarkEnd w:id="673"/>
    <w:bookmarkStart w:name="z694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обучение педагогов по вопросам использования информационных технологий;</w:t>
      </w:r>
    </w:p>
    <w:bookmarkEnd w:id="674"/>
    <w:bookmarkStart w:name="z695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технологий;</w:t>
      </w:r>
    </w:p>
    <w:bookmarkEnd w:id="675"/>
    <w:bookmarkStart w:name="z696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цифровизацию процессов в организации образования;</w:t>
      </w:r>
    </w:p>
    <w:bookmarkEnd w:id="676"/>
    <w:bookmarkStart w:name="z697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обеспечению, сохранности и совершенствованию учебно-материальной базы, обслуживанию, ремонту и ее учету;</w:t>
      </w:r>
    </w:p>
    <w:bookmarkEnd w:id="677"/>
    <w:bookmarkStart w:name="z698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правил санитарно-гигиенического режима, безопасности и охраны труда; </w:t>
      </w:r>
    </w:p>
    <w:bookmarkEnd w:id="678"/>
    <w:bookmarkStart w:name="z699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составление установленной отчетной документации;</w:t>
      </w:r>
    </w:p>
    <w:bookmarkEnd w:id="679"/>
    <w:bookmarkStart w:name="z700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bookmarkEnd w:id="680"/>
    <w:bookmarkStart w:name="z701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Должен знать: </w:t>
      </w:r>
    </w:p>
    <w:bookmarkEnd w:id="6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Государственные программы развития образования, "Цифровой Казахстан" и иные нормативные правовые акты, определяющие направления и перспективы развития образования;</w:t>
      </w:r>
    </w:p>
    <w:bookmarkStart w:name="z703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682"/>
    <w:bookmarkStart w:name="z704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683"/>
    <w:bookmarkStart w:name="z705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достижения современной науки и практики по информационным технологиям, инновационные методы управления; </w:t>
      </w:r>
    </w:p>
    <w:bookmarkEnd w:id="684"/>
    <w:bookmarkStart w:name="z706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менеджмента, финансово-хозяйственной деятельности;</w:t>
      </w:r>
    </w:p>
    <w:bookmarkEnd w:id="685"/>
    <w:bookmarkStart w:name="z707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686"/>
    <w:bookmarkStart w:name="z708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Требования к квалификации:</w:t>
      </w:r>
    </w:p>
    <w:bookmarkEnd w:id="687"/>
    <w:bookmarkStart w:name="z709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</w:r>
    </w:p>
    <w:bookmarkEnd w:id="688"/>
    <w:bookmarkStart w:name="z710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квалификации: "педагог – эксперт" или наличие "педагог – исследователь" или "педагог – мастер". </w:t>
      </w:r>
    </w:p>
    <w:bookmarkEnd w:id="689"/>
    <w:bookmarkStart w:name="z711" w:id="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Заместитель руководителя (директора) организации начального образования</w:t>
      </w:r>
    </w:p>
    <w:bookmarkEnd w:id="690"/>
    <w:bookmarkStart w:name="z712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Должностные обязанности: </w:t>
      </w:r>
    </w:p>
    <w:bookmarkEnd w:id="691"/>
    <w:bookmarkStart w:name="z713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учебно-воспитательный процесс и методическую работу в начальной школе в соответствии с требованиями государственного общеобязательного стандарта образования;</w:t>
      </w:r>
    </w:p>
    <w:bookmarkEnd w:id="692"/>
    <w:bookmarkStart w:name="z714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методическое руководство педагогическим коллективом начальной школы;</w:t>
      </w:r>
    </w:p>
    <w:bookmarkEnd w:id="693"/>
    <w:bookmarkStart w:name="z715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педагогов по выполнению государственного общеобязательного стандарта образования, типовых учебных планов и типовых учебных программ, а также разработку документации;</w:t>
      </w:r>
    </w:p>
    <w:bookmarkEnd w:id="694"/>
    <w:bookmarkStart w:name="z716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систематический контроль за качеством образовательного процесса, проверяет краткосрочные планы педагогов;</w:t>
      </w:r>
    </w:p>
    <w:bookmarkEnd w:id="695"/>
    <w:bookmarkStart w:name="z717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деятельность педагогического коллектива начальной школы в соответствии с требованиями государственного общеобязательного стандарта образования;</w:t>
      </w:r>
    </w:p>
    <w:bookmarkEnd w:id="696"/>
    <w:bookmarkStart w:name="z718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кружков и факультативов, посещение уроков и других видов учебных занятий, проводимых педагогами начальной школы;</w:t>
      </w:r>
    </w:p>
    <w:bookmarkEnd w:id="697"/>
    <w:bookmarkStart w:name="z719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режим соблюдения норм и правил техники безопасности в учебном процессе начальной школы;</w:t>
      </w:r>
    </w:p>
    <w:bookmarkEnd w:id="698"/>
    <w:bookmarkStart w:name="z720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и консультирует родителей/законных представителей по вопросам организации учебного процесса в начальной школе;</w:t>
      </w:r>
    </w:p>
    <w:bookmarkEnd w:id="699"/>
    <w:bookmarkStart w:name="z721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внедрение новых подходов, эффективных технологий в образовательный процесс;</w:t>
      </w:r>
    </w:p>
    <w:bookmarkEnd w:id="700"/>
    <w:bookmarkStart w:name="z722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</w:t>
      </w:r>
    </w:p>
    <w:bookmarkEnd w:id="701"/>
    <w:bookmarkStart w:name="z723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и осуществляет внутришкольный контроль по предметам, проводит срез знаний, анализирует качество знаний по итогам внутри школьного контроля, суммативного оценивания за раздел (СОР) и суммативного оценивания за четверть (СОЧ); </w:t>
      </w:r>
    </w:p>
    <w:bookmarkEnd w:id="702"/>
    <w:bookmarkStart w:name="z724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тематический контроль знаний по предметам; </w:t>
      </w:r>
    </w:p>
    <w:bookmarkEnd w:id="703"/>
    <w:bookmarkStart w:name="z725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 </w:t>
      </w:r>
    </w:p>
    <w:bookmarkEnd w:id="704"/>
    <w:bookmarkStart w:name="z726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плана; </w:t>
      </w:r>
    </w:p>
    <w:bookmarkEnd w:id="705"/>
    <w:bookmarkStart w:name="z727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участие обучающихся и педагогов в олимпиадах, конкурсах, соревнованиях;</w:t>
      </w:r>
    </w:p>
    <w:bookmarkEnd w:id="706"/>
    <w:bookmarkStart w:name="z728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службы психолого-педагогического сопровождения обучающихся с особыми образовательными потребностями;</w:t>
      </w:r>
    </w:p>
    <w:bookmarkEnd w:id="707"/>
    <w:bookmarkStart w:name="z729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и принимает меры по трансляции эффективного опыта педагогов;</w:t>
      </w:r>
    </w:p>
    <w:bookmarkEnd w:id="708"/>
    <w:bookmarkStart w:name="z730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наставничеству, повышению квалификации и присвоению (подтверждению) квалификационных категорий;</w:t>
      </w:r>
    </w:p>
    <w:bookmarkEnd w:id="709"/>
    <w:bookmarkStart w:name="z731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 работу и вносит предложение по оснащению учебных кабинетов наглядными пособиями и техническими средствами обучения,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литературой; </w:t>
      </w:r>
    </w:p>
    <w:bookmarkEnd w:id="710"/>
    <w:bookmarkStart w:name="z732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вносит заявку на пополнение фонда библиотеки литературой;</w:t>
      </w:r>
    </w:p>
    <w:bookmarkEnd w:id="711"/>
    <w:bookmarkStart w:name="z733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безопасность используемых в учебно-воспитательном процессе оборудования, приборов, технических и наглядных средств;</w:t>
      </w:r>
    </w:p>
    <w:bookmarkEnd w:id="712"/>
    <w:bookmarkStart w:name="z734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качественное и своевременное составление установленной отчетной документации и анализирует уроки педагогов начальной школы с представлением обратной связи; </w:t>
      </w:r>
    </w:p>
    <w:bookmarkEnd w:id="713"/>
    <w:bookmarkStart w:name="z735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методические часы, обучающие семинары, тренинги по совершенствованию учебного процесса для педагогов начальной школы;</w:t>
      </w:r>
    </w:p>
    <w:bookmarkEnd w:id="714"/>
    <w:bookmarkStart w:name="z736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 повестку и материалы педагогических советов; </w:t>
      </w:r>
    </w:p>
    <w:bookmarkEnd w:id="715"/>
    <w:bookmarkStart w:name="z737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педагогов начальной школы.</w:t>
      </w:r>
    </w:p>
    <w:bookmarkEnd w:id="716"/>
    <w:bookmarkStart w:name="z738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Должен знать: </w:t>
      </w:r>
    </w:p>
    <w:bookmarkEnd w:id="7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 и иные нормативные правовые акты, определяющие направления и перспективы развития образования;</w:t>
      </w:r>
    </w:p>
    <w:bookmarkStart w:name="z740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типовые учебные программы, типовые, достижения педагогической науки и практики;</w:t>
      </w:r>
    </w:p>
    <w:bookmarkEnd w:id="718"/>
    <w:bookmarkStart w:name="z741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основы физиологии, гигиены;</w:t>
      </w:r>
    </w:p>
    <w:bookmarkEnd w:id="719"/>
    <w:bookmarkStart w:name="z742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достижения современной психолого-педагогической науки и практики; психологию; </w:t>
      </w:r>
    </w:p>
    <w:bookmarkEnd w:id="720"/>
    <w:bookmarkStart w:name="z743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721"/>
    <w:bookmarkStart w:name="z744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работы с текстовыми редакторами, электронными таблицами, электронной почтой и браузерами, мультимедийным оборудованием; </w:t>
      </w:r>
    </w:p>
    <w:bookmarkEnd w:id="722"/>
    <w:bookmarkStart w:name="z745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пожарной безопасности, санитарные правила и нормы;</w:t>
      </w:r>
    </w:p>
    <w:bookmarkEnd w:id="723"/>
    <w:bookmarkStart w:name="z746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менеджмента, финансово-хозяйственной деятельности.</w:t>
      </w:r>
    </w:p>
    <w:bookmarkEnd w:id="724"/>
    <w:bookmarkStart w:name="z747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Требования к квалификации:</w:t>
      </w:r>
    </w:p>
    <w:bookmarkEnd w:id="725"/>
    <w:bookmarkStart w:name="z748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 (или) послевузовское и (или) техническое и профессиональное педагогическое образование по направлению "Педагогика и методика начального обучения", или документ, подтверждающий педагогическую переподготовку, стаж педагогической работы не менее 3 лет; </w:t>
      </w:r>
    </w:p>
    <w:bookmarkEnd w:id="726"/>
    <w:bookmarkStart w:name="z749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(или) наличие квалификационной категории "заместителя руководителя третьей квалификационной категории" или "заместителя руководителя второй квалификационной категории", или "заместителя руководителя первой квалификационной категории" организации образования, или "педагог – эксперт", или "педагог – исследователь", или "педагог – мастер". </w:t>
      </w:r>
    </w:p>
    <w:bookmarkEnd w:id="727"/>
    <w:bookmarkStart w:name="z750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заместителя руководителя (директора) специальной школы, школы-интерната, специальной школы-колледжа, специального комплекса детского сад-школа):</w:t>
      </w:r>
    </w:p>
    <w:bookmarkEnd w:id="728"/>
    <w:bookmarkStart w:name="z751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по направлению "Специальное образование" ("Дефектология") или документ, подтверждающий педагогическую переподготовку, стаж педагогической работы не менее пяти лет, в том числе последние 2 года педагогического стажа;</w:t>
      </w:r>
    </w:p>
    <w:bookmarkEnd w:id="729"/>
    <w:bookmarkStart w:name="z752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мастера.</w:t>
      </w:r>
    </w:p>
    <w:bookmarkEnd w:id="730"/>
    <w:bookmarkStart w:name="z753" w:id="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Заместитель руководителя (директора) (основного среднего, общего среднего) организации образования по учебной работе</w:t>
      </w:r>
    </w:p>
    <w:bookmarkEnd w:id="731"/>
    <w:bookmarkStart w:name="z754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Должностные обязанности: </w:t>
      </w:r>
    </w:p>
    <w:bookmarkEnd w:id="732"/>
    <w:bookmarkStart w:name="z755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учебно-воспитательный процесс, текущее планирование деятельности организации образования;</w:t>
      </w:r>
    </w:p>
    <w:bookmarkEnd w:id="733"/>
    <w:bookmarkStart w:name="z756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состояние учебно-воспитательного процесса, научно-методического и социально-психологического обеспечения;</w:t>
      </w:r>
    </w:p>
    <w:bookmarkEnd w:id="734"/>
    <w:bookmarkStart w:name="z757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педагогов по выполнению государственного стандарта, рабочих учебных планов и программ, а также разработку документации;</w:t>
      </w:r>
    </w:p>
    <w:bookmarkEnd w:id="735"/>
    <w:bookmarkStart w:name="z758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краткосрочные планы педагогов;</w:t>
      </w:r>
    </w:p>
    <w:bookmarkEnd w:id="736"/>
    <w:bookmarkStart w:name="z759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качеством образовательного процесса и объективностью оценки результатов освоения знаний в рамках государственного общеобязательного стандарта образования;</w:t>
      </w:r>
    </w:p>
    <w:bookmarkEnd w:id="737"/>
    <w:bookmarkStart w:name="z760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организации проведения текущей и итоговой аттестации;</w:t>
      </w:r>
    </w:p>
    <w:bookmarkEnd w:id="738"/>
    <w:bookmarkStart w:name="z761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внедрение новых подходов, эффективных технологий в образовательный процесс;</w:t>
      </w:r>
    </w:p>
    <w:bookmarkEnd w:id="739"/>
    <w:bookmarkStart w:name="z762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</w:t>
      </w:r>
    </w:p>
    <w:bookmarkEnd w:id="740"/>
    <w:bookmarkStart w:name="z763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и осуществляет внутришкольный контроль по предметам, проводит срез знаний, анализирует качество знаний по итогам внутришкольного контроля, СОР и СОЧ. </w:t>
      </w:r>
    </w:p>
    <w:bookmarkEnd w:id="741"/>
    <w:bookmarkStart w:name="z764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тематический контроль знаний по предметам;</w:t>
      </w:r>
    </w:p>
    <w:bookmarkEnd w:id="742"/>
    <w:bookmarkStart w:name="z765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плана; </w:t>
      </w:r>
    </w:p>
    <w:bookmarkEnd w:id="743"/>
    <w:bookmarkStart w:name="z766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участие обучающихся и педагогов в олимпиадах, конкурсах, соревнованиях;</w:t>
      </w:r>
    </w:p>
    <w:bookmarkEnd w:id="744"/>
    <w:bookmarkStart w:name="z767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деятельность службы психолого-педагогического сопровождения обучающихся с особыми образовательными потребностями; </w:t>
      </w:r>
    </w:p>
    <w:bookmarkEnd w:id="745"/>
    <w:bookmarkStart w:name="z768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анализ;</w:t>
      </w:r>
    </w:p>
    <w:bookmarkEnd w:id="746"/>
    <w:bookmarkStart w:name="z769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и принимает меры по трансляции эффективного опыта педагогов;</w:t>
      </w:r>
    </w:p>
    <w:bookmarkEnd w:id="747"/>
    <w:bookmarkStart w:name="z770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наставничеству, повышению квалификации и присвоению (подтверждению) квалификационных категорий;</w:t>
      </w:r>
    </w:p>
    <w:bookmarkEnd w:id="748"/>
    <w:bookmarkStart w:name="z771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литературой;</w:t>
      </w:r>
    </w:p>
    <w:bookmarkEnd w:id="749"/>
    <w:bookmarkStart w:name="z772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вносит заявку на пополнение фонда библиотеки литературой;</w:t>
      </w:r>
    </w:p>
    <w:bookmarkEnd w:id="750"/>
    <w:bookmarkStart w:name="z773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безопасность используемых в учебно-воспитательном процессе оборудования, приборов, технических и наглядных средств;</w:t>
      </w:r>
    </w:p>
    <w:bookmarkEnd w:id="751"/>
    <w:bookmarkStart w:name="z774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связи;</w:t>
      </w:r>
    </w:p>
    <w:bookmarkEnd w:id="752"/>
    <w:bookmarkStart w:name="z775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методические часы, обучающие семинары, тренинги по совершенствованию учебного процесса;</w:t>
      </w:r>
    </w:p>
    <w:bookmarkEnd w:id="753"/>
    <w:bookmarkStart w:name="z776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повестку и материалы педагогических советов;</w:t>
      </w:r>
    </w:p>
    <w:bookmarkEnd w:id="754"/>
    <w:bookmarkStart w:name="z777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bookmarkEnd w:id="755"/>
    <w:bookmarkStart w:name="z778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Должен знать: </w:t>
      </w:r>
    </w:p>
    <w:bookmarkEnd w:id="7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акты, определяющие направления и перспективы развития образования;</w:t>
      </w:r>
    </w:p>
    <w:bookmarkStart w:name="z780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757"/>
    <w:bookmarkStart w:name="z781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типовые учебные программы, типовые учебные планы, достижения педагогической науки и практики;</w:t>
      </w:r>
    </w:p>
    <w:bookmarkEnd w:id="758"/>
    <w:bookmarkStart w:name="z782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759"/>
    <w:bookmarkStart w:name="z783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менеджмента, финансово-хозяйственной деятельности;</w:t>
      </w:r>
    </w:p>
    <w:bookmarkEnd w:id="760"/>
    <w:bookmarkStart w:name="z784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761"/>
    <w:bookmarkStart w:name="z785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Требования к квалификации:</w:t>
      </w:r>
    </w:p>
    <w:bookmarkEnd w:id="762"/>
    <w:bookmarkStart w:name="z786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</w:r>
    </w:p>
    <w:bookmarkEnd w:id="763"/>
    <w:bookmarkStart w:name="z787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</w:p>
    <w:bookmarkEnd w:id="764"/>
    <w:bookmarkStart w:name="z788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заместителя руководителя (директора) специальной школы, школы-интерната, специальной школы-колледжа, специального комплекса "детский сад-школа"):</w:t>
      </w:r>
    </w:p>
    <w:bookmarkEnd w:id="765"/>
    <w:bookmarkStart w:name="z789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(послевузовское) педагогическое образование по направлению "Специальное образование" ("Дефектология") или документ, подтверждающий педагогическую переподготовку, стаж педагогической работы не менее пяти лет, в том числе последние 2 года педагогического стажа;</w:t>
      </w:r>
    </w:p>
    <w:bookmarkEnd w:id="766"/>
    <w:bookmarkStart w:name="z790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мастера.</w:t>
      </w:r>
    </w:p>
    <w:bookmarkEnd w:id="767"/>
    <w:bookmarkStart w:name="z791" w:id="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Заместитель руководителя (директора) (начального, основного среднего, общего среднего) организации образования по воспитательной работе</w:t>
      </w:r>
    </w:p>
    <w:bookmarkEnd w:id="768"/>
    <w:bookmarkStart w:name="z792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Должностные обязанности: </w:t>
      </w:r>
    </w:p>
    <w:bookmarkEnd w:id="769"/>
    <w:bookmarkStart w:name="z793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воспитательного процесса;</w:t>
      </w:r>
    </w:p>
    <w:bookmarkEnd w:id="770"/>
    <w:bookmarkStart w:name="z794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текущее и перспективное планирование воспитательной работы;</w:t>
      </w:r>
    </w:p>
    <w:bookmarkEnd w:id="771"/>
    <w:bookmarkStart w:name="z795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планирование и контроль деятельности старших вожатых, воспитателей групп продленного дня, классных руководителей, педагогов-психологов, социальных педагогов и педагогов дополнительного образования; </w:t>
      </w:r>
    </w:p>
    <w:bookmarkEnd w:id="772"/>
    <w:bookmarkStart w:name="z796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разработку документации по воспитательной работе, по подготовке и проведению культурно-воспитательных мероприятий;</w:t>
      </w:r>
    </w:p>
    <w:bookmarkEnd w:id="773"/>
    <w:bookmarkStart w:name="z797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систематический контроль за качеством содержания и проведения воспитательного процесса;</w:t>
      </w:r>
    </w:p>
    <w:bookmarkEnd w:id="774"/>
    <w:bookmarkStart w:name="z798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подборе педагогов, организует работу по профессиональному развитию, повышению квалификации и профессиональной компетентности педагогов;</w:t>
      </w:r>
    </w:p>
    <w:bookmarkEnd w:id="775"/>
    <w:bookmarkStart w:name="z799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взаимодействие администрации, социально – психологических служб и подразделений организаций образования, обеспечивающих воспитательный процесс, с представителями общественности и правоохранительных органов, представителями родительской общественности, попечительского совета;</w:t>
      </w:r>
    </w:p>
    <w:bookmarkEnd w:id="776"/>
    <w:bookmarkStart w:name="z800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толерантную культуру поведения всех участников образовательного процесса;</w:t>
      </w:r>
    </w:p>
    <w:bookmarkEnd w:id="777"/>
    <w:bookmarkStart w:name="z801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службы психолого-педагогического сопровождения обучающихся с особыми образовательными потребностями;</w:t>
      </w:r>
    </w:p>
    <w:bookmarkEnd w:id="778"/>
    <w:bookmarkStart w:name="z802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новые формы школьно-родительских отношений, полное взаимодействие школы и семьи;</w:t>
      </w:r>
    </w:p>
    <w:bookmarkEnd w:id="779"/>
    <w:bookmarkStart w:name="z803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состоянием медицинского обслуживания обучающихся;</w:t>
      </w:r>
    </w:p>
    <w:bookmarkEnd w:id="780"/>
    <w:bookmarkStart w:name="z804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 информационно-коммуникационные технологии при проведении воспитательных мероприятий;</w:t>
      </w:r>
    </w:p>
    <w:bookmarkEnd w:id="781"/>
    <w:bookmarkStart w:name="z805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развивает киберкультуру (использует возможности компьютерных технологий) и кибергигиену (имеет навыки и знания работы в сети интернет);</w:t>
      </w:r>
    </w:p>
    <w:bookmarkEnd w:id="782"/>
    <w:bookmarkStart w:name="z806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участие обучающихся, педагогов в конкурсах, слетах, конференциях;</w:t>
      </w:r>
    </w:p>
    <w:bookmarkEnd w:id="783"/>
    <w:bookmarkStart w:name="z807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профориентационную работу; </w:t>
      </w:r>
    </w:p>
    <w:bookmarkEnd w:id="784"/>
    <w:bookmarkStart w:name="z808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качественную и своевременную сдачу отчетной документации;</w:t>
      </w:r>
    </w:p>
    <w:bookmarkEnd w:id="785"/>
    <w:bookmarkStart w:name="z809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и проводит педагогические консилиумы для родителей; </w:t>
      </w:r>
    </w:p>
    <w:bookmarkEnd w:id="786"/>
    <w:bookmarkStart w:name="z810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работы школьного парламента, дебатного движения, ученического самоуправления, детской организации "Жас қыран", "Жас ұлан";</w:t>
      </w:r>
    </w:p>
    <w:bookmarkEnd w:id="787"/>
    <w:bookmarkStart w:name="z811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общественно-полезную работу "Служение обществу", "Поклонение Родине", "Уважение к старшим", "Уважение к матери";</w:t>
      </w:r>
    </w:p>
    <w:bookmarkEnd w:id="788"/>
    <w:bookmarkStart w:name="z812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созданию и обеспечению деятельности ассоциации выпускников организации образования;</w:t>
      </w:r>
    </w:p>
    <w:bookmarkEnd w:id="789"/>
    <w:bookmarkStart w:name="z813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ветеранами педагогического труда;</w:t>
      </w:r>
    </w:p>
    <w:bookmarkEnd w:id="790"/>
    <w:bookmarkStart w:name="z814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музея организации образования;</w:t>
      </w:r>
    </w:p>
    <w:bookmarkEnd w:id="791"/>
    <w:bookmarkStart w:name="z815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туристические походы и экскурсии; </w:t>
      </w:r>
    </w:p>
    <w:bookmarkEnd w:id="792"/>
    <w:bookmarkStart w:name="z816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формирование у обучающихся патриотического воспитания, навыков делового общения, культуры питания;</w:t>
      </w:r>
    </w:p>
    <w:bookmarkEnd w:id="793"/>
    <w:bookmarkStart w:name="z817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bookmarkEnd w:id="794"/>
    <w:bookmarkStart w:name="z818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Должен знать: </w:t>
      </w:r>
    </w:p>
    <w:bookmarkEnd w:id="7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акты, определяющие направления и перспективы развития образования; </w:t>
      </w:r>
    </w:p>
    <w:bookmarkStart w:name="z820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796"/>
    <w:bookmarkStart w:name="z821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достижения педагогической науки и практики;</w:t>
      </w:r>
    </w:p>
    <w:bookmarkEnd w:id="797"/>
    <w:bookmarkStart w:name="z822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798"/>
    <w:bookmarkStart w:name="z823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экономики, финансово-хозяйственной деятельности; </w:t>
      </w:r>
    </w:p>
    <w:bookmarkEnd w:id="799"/>
    <w:bookmarkStart w:name="z824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800"/>
    <w:bookmarkStart w:name="z825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Требования к квалификации:</w:t>
      </w:r>
    </w:p>
    <w:bookmarkEnd w:id="801"/>
    <w:bookmarkStart w:name="z826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bookmarkEnd w:id="802"/>
    <w:bookmarkStart w:name="z827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</w:p>
    <w:bookmarkEnd w:id="803"/>
    <w:bookmarkStart w:name="z828" w:id="8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Заместитель руководителя (директора) (начального, основного среднего, общего среднего) организации образования по профильному обучению, научно-методической работе</w:t>
      </w:r>
    </w:p>
    <w:bookmarkEnd w:id="804"/>
    <w:bookmarkStart w:name="z829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Должностные обязанности: </w:t>
      </w:r>
    </w:p>
    <w:bookmarkEnd w:id="805"/>
    <w:bookmarkStart w:name="z830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план реализации системы профильного обучения учащихся;</w:t>
      </w:r>
    </w:p>
    <w:bookmarkEnd w:id="806"/>
    <w:bookmarkStart w:name="z831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программно-методическое сопровождение профильного обучения программами прикладных и элективных курсов;</w:t>
      </w:r>
    </w:p>
    <w:bookmarkEnd w:id="807"/>
    <w:bookmarkStart w:name="z832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итоговый образовательный рейтинг выпускника основной школы как объективной основы для комплектования старших (профильных классов);</w:t>
      </w:r>
    </w:p>
    <w:bookmarkEnd w:id="808"/>
    <w:bookmarkStart w:name="z833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анализирует перспективное прогнозирование и планирование деятельности организации образования по профильному обучению, внедрение разноуровневых программ, профориентационную диагностику и организует профориентационную работу школьников и выпускников;</w:t>
      </w:r>
    </w:p>
    <w:bookmarkEnd w:id="809"/>
    <w:bookmarkStart w:name="z834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повышения профессионального мастерства и повышения квалификации педагогов координирует деятельность педагогического коллектива: по обобщению и распространению положительного педагогического опыта, по организации и апробации инновационных технологий в организации работы методических объединении педагогов, организует встречу с вузами и организациями технического и профессионального образования для проведения профориентационной работы;</w:t>
      </w:r>
    </w:p>
    <w:bookmarkEnd w:id="810"/>
    <w:bookmarkStart w:name="z835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возможность выбора образовательных программ разного уровня, обучение по сквозным учебным планам в системе непрерывного образования "школа-вуз", "школа-колледж-вуз", "колледж-вуз" раскрытие профессиональных склонностей к изучению наук, самостоятельного выбора предметов различных циклов для их углубленного изучения в целях профилизации дальнейшего образования;</w:t>
      </w:r>
    </w:p>
    <w:bookmarkEnd w:id="811"/>
    <w:bookmarkStart w:name="z836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организациями высшего, технического и профессионального образования проводит профориентационную работу;</w:t>
      </w:r>
    </w:p>
    <w:bookmarkEnd w:id="812"/>
    <w:bookmarkStart w:name="z837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качественное и своевременное составление, достоверность и сдачу в установленном порядке отчетной документации;</w:t>
      </w:r>
    </w:p>
    <w:bookmarkEnd w:id="813"/>
    <w:bookmarkStart w:name="z838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bookmarkEnd w:id="814"/>
    <w:bookmarkStart w:name="z839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Должен знать:</w:t>
      </w:r>
    </w:p>
    <w:bookmarkEnd w:id="8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акты, определяющие направления и перспективы развития образования; </w:t>
      </w:r>
    </w:p>
    <w:bookmarkStart w:name="z841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816"/>
    <w:bookmarkStart w:name="z842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817"/>
    <w:bookmarkStart w:name="z843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концептуальные основы воспитания в условиях реализации программы "Рухани жаңғыру" и иные нормативные правовые акты, определяющие направления и перспективы развития образования; </w:t>
      </w:r>
    </w:p>
    <w:bookmarkEnd w:id="818"/>
    <w:bookmarkStart w:name="z844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психологии; </w:t>
      </w:r>
    </w:p>
    <w:bookmarkEnd w:id="819"/>
    <w:bookmarkStart w:name="z845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педагогику, педагогическую психологию;</w:t>
      </w:r>
    </w:p>
    <w:bookmarkEnd w:id="820"/>
    <w:bookmarkStart w:name="z846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педагогической науки и практики;</w:t>
      </w:r>
    </w:p>
    <w:bookmarkEnd w:id="821"/>
    <w:bookmarkStart w:name="z847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финансово-хозяйственной деятельности;</w:t>
      </w:r>
    </w:p>
    <w:bookmarkEnd w:id="822"/>
    <w:bookmarkStart w:name="z848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компьютерную грамотностью, информационно-коммуникационные технологии;</w:t>
      </w:r>
    </w:p>
    <w:bookmarkEnd w:id="823"/>
    <w:bookmarkStart w:name="z849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824"/>
    <w:bookmarkStart w:name="z850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Требования к квалификации:</w:t>
      </w:r>
    </w:p>
    <w:bookmarkEnd w:id="825"/>
    <w:bookmarkStart w:name="z851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или документ, подтверждающий педагогическую переподготовку, стаж педагогической работы не менее 5 лет;</w:t>
      </w:r>
    </w:p>
    <w:bookmarkEnd w:id="826"/>
    <w:bookmarkStart w:name="z852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</w:p>
    <w:bookmarkEnd w:id="827"/>
    <w:bookmarkStart w:name="z853" w:id="8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Учителя всех специальностей</w:t>
      </w:r>
    </w:p>
    <w:bookmarkEnd w:id="828"/>
    <w:bookmarkStart w:name="z854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Должностные обязанности: </w:t>
      </w:r>
    </w:p>
    <w:bookmarkEnd w:id="829"/>
    <w:bookmarkStart w:name="z855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bookmarkEnd w:id="830"/>
    <w:bookmarkStart w:name="z856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</w:r>
    </w:p>
    <w:bookmarkEnd w:id="831"/>
    <w:bookmarkStart w:name="z857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</w:r>
    </w:p>
    <w:bookmarkEnd w:id="832"/>
    <w:bookmarkStart w:name="z858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использует новые подходы, эффективные формы, методы и средства обучения с учетом индивидуальных потребностей обучающихся;</w:t>
      </w:r>
    </w:p>
    <w:bookmarkEnd w:id="833"/>
    <w:bookmarkStart w:name="z859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краткосрочные и среднесрочные (календарно-тематические) планы по предметам, задания для суммативного оценивания за раздел и суммативного оценивания за четверть; </w:t>
      </w:r>
    </w:p>
    <w:bookmarkEnd w:id="834"/>
    <w:bookmarkStart w:name="z860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анализ по итогам проведения суммативного оценивания за раздел и суммативного оценивания за четверть с комментариями; </w:t>
      </w:r>
    </w:p>
    <w:bookmarkEnd w:id="835"/>
    <w:bookmarkStart w:name="z861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 журналы (бумажные или электронные);</w:t>
      </w:r>
    </w:p>
    <w:bookmarkEnd w:id="836"/>
    <w:bookmarkStart w:name="z862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bookmarkEnd w:id="837"/>
    <w:bookmarkStart w:name="z863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bookmarkEnd w:id="838"/>
    <w:bookmarkStart w:name="z864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индивидуальные способности, интересы и склонности обучающихся, воспитанников;</w:t>
      </w:r>
    </w:p>
    <w:bookmarkEnd w:id="839"/>
    <w:bookmarkStart w:name="z865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инклюзивного образования;</w:t>
      </w:r>
    </w:p>
    <w:bookmarkEnd w:id="840"/>
    <w:bookmarkStart w:name="z866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адаптирует учебные программы с учетом индивидуальной потребности обучающегося с особыми образовательными потребностями;</w:t>
      </w:r>
    </w:p>
    <w:bookmarkEnd w:id="841"/>
    <w:bookmarkStart w:name="z867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bookmarkEnd w:id="842"/>
    <w:bookmarkStart w:name="z868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bookmarkEnd w:id="843"/>
    <w:bookmarkStart w:name="z869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заседаниях методических объединений, ассоциации учителей, методических, педагогических советов, сетевых сообществ;</w:t>
      </w:r>
    </w:p>
    <w:bookmarkEnd w:id="844"/>
    <w:bookmarkStart w:name="z870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педагогических консилиумах для родителей; </w:t>
      </w:r>
    </w:p>
    <w:bookmarkEnd w:id="845"/>
    <w:bookmarkStart w:name="z871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консультирует родителей;</w:t>
      </w:r>
    </w:p>
    <w:bookmarkEnd w:id="846"/>
    <w:bookmarkStart w:name="z872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повышает профессиональную компетентность;</w:t>
      </w:r>
    </w:p>
    <w:bookmarkEnd w:id="847"/>
    <w:bookmarkStart w:name="z873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безопасности и охраны труда, противопожарной защиты;</w:t>
      </w:r>
    </w:p>
    <w:bookmarkEnd w:id="848"/>
    <w:bookmarkStart w:name="z874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 и здоровья обучающихся в период образовательного процесса;</w:t>
      </w:r>
    </w:p>
    <w:bookmarkEnd w:id="849"/>
    <w:bookmarkStart w:name="z875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сотрудничество с родителями или лицами, их заменяющими;</w:t>
      </w:r>
    </w:p>
    <w:bookmarkEnd w:id="850"/>
    <w:bookmarkStart w:name="z876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 документы, перечень которых утвержден уполномоченным органом в области образования;</w:t>
      </w:r>
    </w:p>
    <w:bookmarkEnd w:id="851"/>
    <w:bookmarkStart w:name="z877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прививает антикоррупционную культуру, принципы академической честности среди обучающихся и воспитанников. </w:t>
      </w:r>
    </w:p>
    <w:bookmarkEnd w:id="852"/>
    <w:bookmarkStart w:name="z878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Должен знать: </w:t>
      </w:r>
    </w:p>
    <w:bookmarkEnd w:id="8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 </w:t>
      </w:r>
    </w:p>
    <w:bookmarkStart w:name="z88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учебного предмета, учебно-воспитательного процесса, методики преподавания и оценивания; </w:t>
      </w:r>
    </w:p>
    <w:bookmarkEnd w:id="854"/>
    <w:bookmarkStart w:name="z88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педагогику и психологию; </w:t>
      </w:r>
    </w:p>
    <w:bookmarkEnd w:id="855"/>
    <w:bookmarkStart w:name="z88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преподавания предмета, воспитательной работы, средства обучения и их дидактические возможности; </w:t>
      </w:r>
    </w:p>
    <w:bookmarkEnd w:id="856"/>
    <w:bookmarkStart w:name="z88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857"/>
    <w:bookmarkStart w:name="z88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оборудованию учебных кабинетов и подсобных помещений;</w:t>
      </w:r>
    </w:p>
    <w:bookmarkEnd w:id="858"/>
    <w:bookmarkStart w:name="z88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права и научной организации труда, экономики;</w:t>
      </w:r>
    </w:p>
    <w:bookmarkEnd w:id="859"/>
    <w:bookmarkStart w:name="z88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защиты, санитарные правила и нормы.</w:t>
      </w:r>
    </w:p>
    <w:bookmarkEnd w:id="860"/>
    <w:bookmarkStart w:name="z88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Требования к квалификации:</w:t>
      </w:r>
    </w:p>
    <w:bookmarkEnd w:id="861"/>
    <w:bookmarkStart w:name="z88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</w:r>
    </w:p>
    <w:bookmarkEnd w:id="862"/>
    <w:bookmarkStart w:name="z88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bookmarkEnd w:id="863"/>
    <w:bookmarkStart w:name="z89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педагогической работы для педагога-мастера – 5 лет.</w:t>
      </w:r>
    </w:p>
    <w:bookmarkEnd w:id="864"/>
    <w:bookmarkStart w:name="z891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Требования к квалификации с определением профессиональных компетенций:</w:t>
      </w:r>
    </w:p>
    <w:bookmarkEnd w:id="865"/>
    <w:bookmarkStart w:name="z89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"педагог": </w:t>
      </w:r>
    </w:p>
    <w:bookmarkEnd w:id="866"/>
    <w:bookmarkStart w:name="z89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 содержание учебного предмета, учебно-воспитательного процесса, методики преподавания и оценивания; </w:t>
      </w:r>
    </w:p>
    <w:bookmarkEnd w:id="867"/>
    <w:bookmarkStart w:name="z894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и организовывает учебно-воспитательный процесс с учетом психолого-возрастных особенностей обучающихся;</w:t>
      </w:r>
    </w:p>
    <w:bookmarkEnd w:id="868"/>
    <w:bookmarkStart w:name="z89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способствовать формированию общей культуры обучающегося и его социализации; </w:t>
      </w:r>
    </w:p>
    <w:bookmarkEnd w:id="869"/>
    <w:bookmarkStart w:name="z89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мероприятиях на уровне организации образования;</w:t>
      </w:r>
    </w:p>
    <w:bookmarkEnd w:id="870"/>
    <w:bookmarkStart w:name="z897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в воспитании и обучении с учетом потребностей обучающихся;</w:t>
      </w:r>
    </w:p>
    <w:bookmarkEnd w:id="871"/>
    <w:bookmarkStart w:name="z89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профессионально-педагогического диалога, применяет цифровые образовательные ресурсы;</w:t>
      </w:r>
    </w:p>
    <w:bookmarkEnd w:id="872"/>
    <w:bookmarkStart w:name="z89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873"/>
    <w:bookmarkStart w:name="z900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квалификации "педагог", а также:</w:t>
      </w:r>
    </w:p>
    <w:bookmarkEnd w:id="874"/>
    <w:bookmarkStart w:name="z901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инновационные формы, методы и средства обучения;</w:t>
      </w:r>
    </w:p>
    <w:bookmarkEnd w:id="875"/>
    <w:bookmarkStart w:name="z902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или призером, или победителем конкурса профессионального мастерства или иметь участников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</w:r>
    </w:p>
    <w:bookmarkEnd w:id="876"/>
    <w:bookmarkStart w:name="z903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877"/>
    <w:bookmarkStart w:name="z904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соответствовать общим требованиям квалификации "педагог-модератор", кроме того:</w:t>
      </w:r>
    </w:p>
    <w:bookmarkEnd w:id="878"/>
    <w:bookmarkStart w:name="z905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анализа организованной учебной деятельности, учебно-воспитательного процесса;</w:t>
      </w:r>
    </w:p>
    <w:bookmarkEnd w:id="879"/>
    <w:bookmarkStart w:name="z906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конструктивно определять приоритеты профессионального развития: собственного и коллег на уровне организации образования;</w:t>
      </w:r>
    </w:p>
    <w:bookmarkEnd w:id="880"/>
    <w:bookmarkStart w:name="z907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 </w:t>
      </w:r>
    </w:p>
    <w:bookmarkEnd w:id="881"/>
    <w:bookmarkStart w:name="z908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видео-, телеуроки, включенные для трансляции на телевидении области, страны (при наличии);</w:t>
      </w:r>
    </w:p>
    <w:bookmarkEnd w:id="882"/>
    <w:bookmarkStart w:name="z909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883"/>
    <w:bookmarkStart w:name="z910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соответствовать общим требованиям квалификации "педагог-эксперт", а также: </w:t>
      </w:r>
    </w:p>
    <w:bookmarkEnd w:id="884"/>
    <w:bookmarkStart w:name="z911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исследования урока и разработки инструментов оценивания;</w:t>
      </w:r>
    </w:p>
    <w:bookmarkEnd w:id="885"/>
    <w:bookmarkStart w:name="z912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исследовательских навыков, обучающихся; </w:t>
      </w:r>
    </w:p>
    <w:bookmarkEnd w:id="886"/>
    <w:bookmarkStart w:name="z913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 </w:t>
      </w:r>
    </w:p>
    <w:bookmarkEnd w:id="887"/>
    <w:bookmarkStart w:name="z914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</w:t>
      </w:r>
    </w:p>
    <w:bookmarkEnd w:id="888"/>
    <w:bookmarkStart w:name="z915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bookmarkEnd w:id="889"/>
    <w:bookmarkStart w:name="z916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</w:r>
    </w:p>
    <w:bookmarkEnd w:id="890"/>
    <w:bookmarkStart w:name="z917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bookmarkEnd w:id="891"/>
    <w:bookmarkStart w:name="z918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</w:r>
    </w:p>
    <w:bookmarkEnd w:id="892"/>
    <w:bookmarkStart w:name="z919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видео-, телеуроки, включенные для трансляции на телевидении страны, области, размещенные на образовательных порталах (при наличии);</w:t>
      </w:r>
    </w:p>
    <w:bookmarkEnd w:id="893"/>
    <w:bookmarkStart w:name="z920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распростронять опыт работы, используя интернет-ресурсы;</w:t>
      </w:r>
    </w:p>
    <w:bookmarkEnd w:id="894"/>
    <w:bookmarkStart w:name="z921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895"/>
    <w:bookmarkStart w:name="z922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соответствовать общим требованиям квалификации "педагог-исследователь", а также: </w:t>
      </w:r>
    </w:p>
    <w:bookmarkEnd w:id="896"/>
    <w:bookmarkStart w:name="z923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программу, получившую одобрение на РУМС при Национальной академии образования имени Ы. Алтынсарина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WorldSkills или тренером по повышению квалификации педагогов;</w:t>
      </w:r>
    </w:p>
    <w:bookmarkEnd w:id="897"/>
    <w:bookmarkStart w:name="z924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призером или победителем республиканских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</w:r>
    </w:p>
    <w:bookmarkEnd w:id="898"/>
    <w:bookmarkStart w:name="z925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bookmarkEnd w:id="899"/>
    <w:bookmarkStart w:name="z926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распространять опыт работы, используя интернет-ресурсы;</w:t>
      </w:r>
    </w:p>
    <w:bookmarkEnd w:id="900"/>
    <w:bookmarkStart w:name="z927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планирует развитие сети профессионального сообщества на уровне области, республики (при наличии);</w:t>
      </w:r>
    </w:p>
    <w:bookmarkEnd w:id="901"/>
    <w:bookmarkStart w:name="z928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</w:t>
      </w:r>
    </w:p>
    <w:bookmarkEnd w:id="902"/>
    <w:bookmarkStart w:name="z929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bookmarkEnd w:id="903"/>
    <w:bookmarkStart w:name="z930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видео-, телеуроки, включенные для трансляции на телевидении страны, области, размещенные на образовательных порталах (при наличии).</w:t>
      </w:r>
    </w:p>
    <w:bookmarkEnd w:id="904"/>
    <w:bookmarkStart w:name="z931" w:id="9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Педагог-организатор начальной военной и технологической подготовки организаций среднего образования</w:t>
      </w:r>
    </w:p>
    <w:bookmarkEnd w:id="905"/>
    <w:bookmarkStart w:name="z932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Должностные обязанности: </w:t>
      </w:r>
    </w:p>
    <w:bookmarkEnd w:id="906"/>
    <w:bookmarkStart w:name="z933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военно-патриотическому воспитанию обучающихся;</w:t>
      </w:r>
    </w:p>
    <w:bookmarkEnd w:id="907"/>
    <w:bookmarkStart w:name="z934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учебные программы, учебно-методические комплексы; </w:t>
      </w:r>
    </w:p>
    <w:bookmarkEnd w:id="908"/>
    <w:bookmarkStart w:name="z935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требования к оснащению и оборудованию учебного кабинета;</w:t>
      </w:r>
    </w:p>
    <w:bookmarkEnd w:id="909"/>
    <w:bookmarkStart w:name="z936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заместителем руководителя по воспитательной работе, классными руководителями (руководителями групп) разрабатывает план военно-патриотической работы на учебный год, обеспечивает его выполнение и координирует работу учебного полигона;</w:t>
      </w:r>
    </w:p>
    <w:bookmarkEnd w:id="910"/>
    <w:bookmarkStart w:name="z937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 </w:t>
      </w:r>
    </w:p>
    <w:bookmarkEnd w:id="911"/>
    <w:bookmarkStart w:name="z938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</w:r>
    </w:p>
    <w:bookmarkEnd w:id="912"/>
    <w:bookmarkStart w:name="z939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предварительную работу по постановке на воинский учет допризывников;</w:t>
      </w:r>
    </w:p>
    <w:bookmarkEnd w:id="913"/>
    <w:bookmarkStart w:name="z940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ситуациях;</w:t>
      </w:r>
    </w:p>
    <w:bookmarkEnd w:id="914"/>
    <w:bookmarkStart w:name="z941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меры безопасности в учебно-воспитательном процессе;</w:t>
      </w:r>
    </w:p>
    <w:bookmarkEnd w:id="915"/>
    <w:bookmarkStart w:name="z942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воспитанников.</w:t>
      </w:r>
    </w:p>
    <w:bookmarkEnd w:id="916"/>
    <w:bookmarkStart w:name="z943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Должен знать:</w:t>
      </w:r>
    </w:p>
    <w:bookmarkEnd w:id="9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статусе военнослужащих", нормативные правовые акты по вопросам воинского учета граждан Республики Казахстан,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Start w:name="z945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государственные программы развития образования, иные нормативные правовые акты по вопросам образования и воспитания обучающихся, начальной военной подготовки;</w:t>
      </w:r>
    </w:p>
    <w:bookmarkEnd w:id="918"/>
    <w:bookmarkStart w:name="z946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 </w:t>
      </w:r>
    </w:p>
    <w:bookmarkEnd w:id="919"/>
    <w:bookmarkStart w:name="z947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социологии, достижения современной педагогической науки и практики;</w:t>
      </w:r>
    </w:p>
    <w:bookmarkEnd w:id="920"/>
    <w:bookmarkStart w:name="z948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921"/>
    <w:bookmarkStart w:name="z949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922"/>
    <w:bookmarkStart w:name="z950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трудового законодательства, правила безопасности и охраны труда, противопожарной защиты.</w:t>
      </w:r>
    </w:p>
    <w:bookmarkEnd w:id="923"/>
    <w:bookmarkStart w:name="z951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Требования к квалификации:</w:t>
      </w:r>
    </w:p>
    <w:bookmarkEnd w:id="924"/>
    <w:bookmarkStart w:name="z952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образование по специальности "Преподаватель начального военного обучения и физического воспитания";</w:t>
      </w:r>
    </w:p>
    <w:bookmarkEnd w:id="925"/>
    <w:bookmarkStart w:name="z953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"офицер запаса", военной службы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переподготовку, без предъявления требований к стажу работы;</w:t>
      </w:r>
    </w:p>
    <w:bookmarkEnd w:id="926"/>
    <w:bookmarkStart w:name="z954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лет, для педагога-мастера – 5 лет.</w:t>
      </w:r>
    </w:p>
    <w:bookmarkEnd w:id="927"/>
    <w:bookmarkStart w:name="z955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Требования к квалификации с определением профессиональных компетенций:</w:t>
      </w:r>
    </w:p>
    <w:bookmarkEnd w:id="928"/>
    <w:bookmarkStart w:name="z956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929"/>
    <w:bookmarkStart w:name="z957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планировать и организовать учебно-воспитательный процесс с учетом психолого-возрастных особенностей обучающихся;</w:t>
      </w:r>
    </w:p>
    <w:bookmarkEnd w:id="930"/>
    <w:bookmarkStart w:name="z958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формированию общей культуры обучающегося и его социализации;</w:t>
      </w:r>
    </w:p>
    <w:bookmarkEnd w:id="931"/>
    <w:bookmarkStart w:name="z959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мероприятиях на уровне организации образования; </w:t>
      </w:r>
    </w:p>
    <w:bookmarkEnd w:id="932"/>
    <w:bookmarkStart w:name="z960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в воспитании и обучении с учетом потребностей обучающихся;</w:t>
      </w:r>
    </w:p>
    <w:bookmarkEnd w:id="933"/>
    <w:bookmarkStart w:name="z961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навыками профессионально-педагогического диалога; </w:t>
      </w:r>
    </w:p>
    <w:bookmarkEnd w:id="934"/>
    <w:bookmarkStart w:name="z962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935"/>
    <w:bookmarkStart w:name="z963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936"/>
    <w:bookmarkStart w:name="z964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кроме того:</w:t>
      </w:r>
    </w:p>
    <w:bookmarkEnd w:id="937"/>
    <w:bookmarkStart w:name="z965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инновационные формы, методы и средства обучения;</w:t>
      </w:r>
    </w:p>
    <w:bookmarkEnd w:id="938"/>
    <w:bookmarkStart w:name="z966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939"/>
    <w:bookmarkStart w:name="z967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940"/>
    <w:bookmarkStart w:name="z968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941"/>
    <w:bookmarkStart w:name="z969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942"/>
    <w:bookmarkStart w:name="z970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анализа организованной учебной деятельности;</w:t>
      </w:r>
    </w:p>
    <w:bookmarkEnd w:id="943"/>
    <w:bookmarkStart w:name="z971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bookmarkEnd w:id="944"/>
    <w:bookmarkStart w:name="z972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района/города;</w:t>
      </w:r>
    </w:p>
    <w:bookmarkEnd w:id="945"/>
    <w:bookmarkStart w:name="z973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946"/>
    <w:bookmarkStart w:name="z974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947"/>
    <w:bookmarkStart w:name="z975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948"/>
    <w:bookmarkStart w:name="z976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исследования урока и разработки инструментов оценивания;</w:t>
      </w:r>
    </w:p>
    <w:bookmarkEnd w:id="949"/>
    <w:bookmarkStart w:name="z977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исследовательских навыков, обучающихся;</w:t>
      </w:r>
    </w:p>
    <w:bookmarkEnd w:id="950"/>
    <w:bookmarkStart w:name="z978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определять стратегии развития в педагогическом сообществе на уровне района, города; </w:t>
      </w:r>
    </w:p>
    <w:bookmarkEnd w:id="951"/>
    <w:bookmarkStart w:name="z979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952"/>
    <w:bookmarkStart w:name="z980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953"/>
    <w:bookmarkStart w:name="z981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954"/>
    <w:bookmarkStart w:name="z982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955"/>
    <w:bookmarkStart w:name="z983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 РУМС; </w:t>
      </w:r>
    </w:p>
    <w:bookmarkEnd w:id="956"/>
    <w:bookmarkStart w:name="z984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научного проектирования;</w:t>
      </w:r>
    </w:p>
    <w:bookmarkEnd w:id="957"/>
    <w:bookmarkStart w:name="z985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области;</w:t>
      </w:r>
    </w:p>
    <w:bookmarkEnd w:id="958"/>
    <w:bookmarkStart w:name="z986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bookmarkEnd w:id="959"/>
    <w:bookmarkStart w:name="z987" w:id="9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Педагог-психолог, психолог организаций образования</w:t>
      </w:r>
    </w:p>
    <w:bookmarkEnd w:id="960"/>
    <w:bookmarkStart w:name="z988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Должностные обязанности: </w:t>
      </w:r>
    </w:p>
    <w:bookmarkEnd w:id="961"/>
    <w:bookmarkStart w:name="z989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деятельность, направленную на обеспечение и нормализацию психологического и социального благополучия учащихся, развитие у них способности к социально-психологической адаптации в различных жизненных ситуациях, а также оказания помощи в вопросах профессионального самоопределения;</w:t>
      </w:r>
    </w:p>
    <w:bookmarkEnd w:id="962"/>
    <w:bookmarkStart w:name="z990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психологическую культуру обучающихся, воспитанников, педагогических работников и родителей учащихся или лиц, их заменяющих;</w:t>
      </w:r>
    </w:p>
    <w:bookmarkEnd w:id="963"/>
    <w:bookmarkStart w:name="z991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реализации принципа инклюзивности и обеспечивает толерантную культуру поведения всех участников образовательного процесса;</w:t>
      </w:r>
    </w:p>
    <w:bookmarkEnd w:id="964"/>
    <w:bookmarkStart w:name="z992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профилактике буллинга, суицидов;</w:t>
      </w:r>
    </w:p>
    <w:bookmarkEnd w:id="965"/>
    <w:bookmarkStart w:name="z993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bookmarkEnd w:id="966"/>
    <w:bookmarkStart w:name="z994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психологическую диагностику различного профиля и предназначения, своевременно выявляет проблемы обучения, личностного развития и поведения, составляет психологическое заключение;</w:t>
      </w:r>
    </w:p>
    <w:bookmarkEnd w:id="967"/>
    <w:bookmarkStart w:name="z995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оценке особых образовательных потребностей и разрабатывает на ее основе развивающие программы с учетом индивидуальных особенностей и возможностей учащихся, а также программы по преодолению проблемного поведения у детей для реализации ее педагогом-ассистентом;</w:t>
      </w:r>
    </w:p>
    <w:bookmarkEnd w:id="968"/>
    <w:bookmarkStart w:name="z996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психологическую помощь детям с различными психологическими проблемами, в том числе детям с особыми образовательными потребностями в форме консультаций, индивидуальных, подгрупповых и групповых развивающих занятий;</w:t>
      </w:r>
    </w:p>
    <w:bookmarkEnd w:id="969"/>
    <w:bookmarkStart w:name="z997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психологическую поддержку одаренных обучающихся;</w:t>
      </w:r>
    </w:p>
    <w:bookmarkEnd w:id="970"/>
    <w:bookmarkStart w:name="z998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консультативную помощь родителям, учителям, специалистам, в решении конкретных психологических проблем;</w:t>
      </w:r>
    </w:p>
    <w:bookmarkEnd w:id="971"/>
    <w:bookmarkStart w:name="z999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психологический анализ по материалам исследовательских работ с целью разработки рекомендаций педагогическому коллективу, а также родителям учащихся или лиц, их заменяющих по проблемам личностного и социального развития обучающихся;</w:t>
      </w:r>
    </w:p>
    <w:bookmarkEnd w:id="972"/>
    <w:bookmarkStart w:name="z1000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в плане работы организации образования; </w:t>
      </w:r>
    </w:p>
    <w:bookmarkEnd w:id="973"/>
    <w:bookmarkStart w:name="z1001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повышает профессиональную компетентность, применяет современные методы и технологии психологической работы с детьми школьного возраста;</w:t>
      </w:r>
    </w:p>
    <w:bookmarkEnd w:id="974"/>
    <w:bookmarkStart w:name="z1002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охране прав личности в соответствии с конвенцией по охране прав ребенка;</w:t>
      </w:r>
    </w:p>
    <w:bookmarkEnd w:id="975"/>
    <w:bookmarkStart w:name="z1003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жизни, здоровья и прав детей, соблюдает правила безопасности и охраны труда, противопожарной защиты;</w:t>
      </w:r>
    </w:p>
    <w:bookmarkEnd w:id="976"/>
    <w:bookmarkStart w:name="z1004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bookmarkEnd w:id="977"/>
    <w:bookmarkStart w:name="z1005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Должен знать: </w:t>
      </w:r>
    </w:p>
    <w:bookmarkEnd w:id="9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по вопросам образования;</w:t>
      </w:r>
    </w:p>
    <w:bookmarkStart w:name="z1007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психологию личности, дифференциальную детскую и возрастную социальную, медицинскую психологию, детскую нейропсихологию, патопсихологию, психосоматику; </w:t>
      </w:r>
    </w:p>
    <w:bookmarkEnd w:id="979"/>
    <w:bookmarkStart w:name="z1008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980"/>
    <w:bookmarkStart w:name="z1009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дефектологии, психотерапии, сексологии, психогигиены, профориентации, профессиоведения и психологии труда, психодиагностики, психологического консультирования и психопрофилактики;</w:t>
      </w:r>
    </w:p>
    <w:bookmarkEnd w:id="981"/>
    <w:bookmarkStart w:name="z1010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активного обучения, социально-психологического общения;</w:t>
      </w:r>
    </w:p>
    <w:bookmarkEnd w:id="982"/>
    <w:bookmarkStart w:name="z1011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современные методы индивидуальной и групповой консультации, диагностики и коррекции развития ребенка, </w:t>
      </w:r>
    </w:p>
    <w:bookmarkEnd w:id="983"/>
    <w:bookmarkStart w:name="z1012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защиты, санитарные правила и нормы.</w:t>
      </w:r>
    </w:p>
    <w:bookmarkEnd w:id="984"/>
    <w:bookmarkStart w:name="z1013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Требования к квалификации: </w:t>
      </w:r>
    </w:p>
    <w:bookmarkEnd w:id="985"/>
    <w:bookmarkStart w:name="z1014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педагогическое образование по направлению "Педагогика и психология" или высшее медицинское образование по профилю, без предъявления требований к стажу работы;</w:t>
      </w:r>
    </w:p>
    <w:bookmarkEnd w:id="986"/>
    <w:bookmarkStart w:name="z1015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bookmarkEnd w:id="987"/>
    <w:bookmarkStart w:name="z1016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педагога-мастера не менее 5 лет.</w:t>
      </w:r>
    </w:p>
    <w:bookmarkEnd w:id="988"/>
    <w:bookmarkStart w:name="z1017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Требования к квалификации с определением профессиональных компетенций:</w:t>
      </w:r>
    </w:p>
    <w:bookmarkEnd w:id="989"/>
    <w:bookmarkStart w:name="z1018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"педагог": </w:t>
      </w:r>
    </w:p>
    <w:bookmarkEnd w:id="990"/>
    <w:bookmarkStart w:name="z1019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пользоваться современными психологическими методиками; </w:t>
      </w:r>
    </w:p>
    <w:bookmarkEnd w:id="991"/>
    <w:bookmarkStart w:name="z1020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диагностическую, коррекционную работу с детьми;</w:t>
      </w:r>
    </w:p>
    <w:bookmarkEnd w:id="992"/>
    <w:bookmarkStart w:name="z1021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эмоциональное благополучие, эффективное развитие детей; </w:t>
      </w:r>
    </w:p>
    <w:bookmarkEnd w:id="993"/>
    <w:bookmarkStart w:name="z1022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и организовывать учебно-воспитательный процесс с учетом психолого-возрастных особенностей обучающихся;</w:t>
      </w:r>
    </w:p>
    <w:bookmarkEnd w:id="994"/>
    <w:bookmarkStart w:name="z1023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психологическое просвещение педагогического коллектива и родителей;</w:t>
      </w:r>
    </w:p>
    <w:bookmarkEnd w:id="995"/>
    <w:bookmarkStart w:name="z1024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"педагог – модератор": </w:t>
      </w:r>
    </w:p>
    <w:bookmarkEnd w:id="996"/>
    <w:bookmarkStart w:name="z1025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"педагог", а также:</w:t>
      </w:r>
    </w:p>
    <w:bookmarkEnd w:id="997"/>
    <w:bookmarkStart w:name="z1026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работу с детьми с учетом индивидуально-психологических особенностей; </w:t>
      </w:r>
    </w:p>
    <w:bookmarkEnd w:id="998"/>
    <w:bookmarkStart w:name="z1027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работу в проблемных (нестандартных) ситуациях с детьми, педагогами, родителями; </w:t>
      </w:r>
    </w:p>
    <w:bookmarkEnd w:id="999"/>
    <w:bookmarkStart w:name="z1028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и регулировать взаимоотношения взрослых с детьми; </w:t>
      </w:r>
    </w:p>
    <w:bookmarkEnd w:id="1000"/>
    <w:bookmarkStart w:name="z1029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активные методы социальной адаптации; </w:t>
      </w:r>
    </w:p>
    <w:bookmarkEnd w:id="1001"/>
    <w:bookmarkStart w:name="z1030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консультативную помощь родителям и педагогам;</w:t>
      </w:r>
    </w:p>
    <w:bookmarkEnd w:id="1002"/>
    <w:bookmarkStart w:name="z1031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 – эксперт":</w:t>
      </w:r>
    </w:p>
    <w:bookmarkEnd w:id="1003"/>
    <w:bookmarkStart w:name="z1032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к квалификации "педагог-модератор", а также:</w:t>
      </w:r>
    </w:p>
    <w:bookmarkEnd w:id="1004"/>
    <w:bookmarkStart w:name="z1033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психологическую диагностику различного профиля и предназначения, осуществлять индивидуальную работу с детьми;</w:t>
      </w:r>
    </w:p>
    <w:bookmarkEnd w:id="1005"/>
    <w:bookmarkStart w:name="z1034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творческой группой, участвовать в конференциях, семинарах по актуальным вопросам психолого–педагогической деятельности;</w:t>
      </w:r>
    </w:p>
    <w:bookmarkEnd w:id="1006"/>
    <w:bookmarkStart w:name="z1035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рекомендации по психологической поддержке детей дошкольного возраста;</w:t>
      </w:r>
    </w:p>
    <w:bookmarkEnd w:id="1007"/>
    <w:bookmarkStart w:name="z1036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bookmarkEnd w:id="1008"/>
    <w:bookmarkStart w:name="z1037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1009"/>
    <w:bookmarkStart w:name="z1038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к квалификации "педагог-эксперт", а также:</w:t>
      </w:r>
    </w:p>
    <w:bookmarkEnd w:id="1010"/>
    <w:bookmarkStart w:name="z1039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самостоятельно разрабатывать психолого-педагогические программы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 </w:t>
      </w:r>
    </w:p>
    <w:bookmarkEnd w:id="1011"/>
    <w:bookmarkStart w:name="z1040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методические пособия, учебно-методические комплексы;</w:t>
      </w:r>
    </w:p>
    <w:bookmarkEnd w:id="1012"/>
    <w:bookmarkStart w:name="z1041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внедрять инновационный опыт по организации психолого-педагогической работы;</w:t>
      </w:r>
    </w:p>
    <w:bookmarkEnd w:id="1013"/>
    <w:bookmarkStart w:name="z1042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помощь педагогам по организации воспитания и обучения детей;</w:t>
      </w:r>
    </w:p>
    <w:bookmarkEnd w:id="1014"/>
    <w:bookmarkStart w:name="z1043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стратегии развития в психолого - педагогическом сообществе на уровне района, города, обобщать опыт на уровне области/городов республиканского значения и столицы;</w:t>
      </w:r>
    </w:p>
    <w:bookmarkEnd w:id="1015"/>
    <w:bookmarkStart w:name="z1044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1016"/>
    <w:bookmarkStart w:name="z1045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к квалификации "педагог-исследователь", а также:</w:t>
      </w:r>
    </w:p>
    <w:bookmarkEnd w:id="1017"/>
    <w:bookmarkStart w:name="z1046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РУМС; </w:t>
      </w:r>
    </w:p>
    <w:bookmarkEnd w:id="1018"/>
    <w:bookmarkStart w:name="z1047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области/городов республиканского значения и столицы;</w:t>
      </w:r>
    </w:p>
    <w:bookmarkEnd w:id="1019"/>
    <w:bookmarkStart w:name="z1048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bookmarkEnd w:id="1020"/>
    <w:bookmarkStart w:name="z1049" w:id="10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Специальный педагог (учитель-дефектолог, дефектолог, учитель-логопед, логопед, олигофренопедагог, сурдопедагог, тифлопедагог) организаций среднего образования</w:t>
      </w:r>
    </w:p>
    <w:bookmarkEnd w:id="1021"/>
    <w:bookmarkStart w:name="z1050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Должностные обязанности:</w:t>
      </w:r>
    </w:p>
    <w:bookmarkEnd w:id="1022"/>
    <w:bookmarkStart w:name="z1051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педагог организации среднего образования, реализующей учебные программы начального, основного среднего и общего среднего образования, в том числе специальных школ (школ-интернатов),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</w:p>
    <w:bookmarkEnd w:id="1023"/>
    <w:bookmarkStart w:name="z1052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bookmarkEnd w:id="1024"/>
    <w:bookmarkStart w:name="z1053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bookmarkEnd w:id="1025"/>
    <w:bookmarkStart w:name="z1054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оказывает специальную психолого-педагогическую поддержку детям с ограниченными возможностями;</w:t>
      </w:r>
    </w:p>
    <w:bookmarkEnd w:id="1026"/>
    <w:bookmarkStart w:name="z1055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психолого-педагогическое сопровождение детей с особыми образовательными потребностями в организациях образования;</w:t>
      </w:r>
    </w:p>
    <w:bookmarkEnd w:id="1027"/>
    <w:bookmarkStart w:name="z1056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взаимодействие с другими педагогами и специалистами, способствует реализации принципа инклюзивности в образовании;</w:t>
      </w:r>
    </w:p>
    <w:bookmarkEnd w:id="1028"/>
    <w:bookmarkStart w:name="z1057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bookmarkEnd w:id="1029"/>
    <w:bookmarkStart w:name="z1058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консультирует воспитателей, родителей лиц (детей) и иных законных представителей по применению специальных методов и приемов обучения и воспитания; </w:t>
      </w:r>
    </w:p>
    <w:bookmarkEnd w:id="1030"/>
    <w:bookmarkStart w:name="z1059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bookmarkEnd w:id="1031"/>
    <w:bookmarkStart w:name="z1060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педагог специальных организаций образования, реализующие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bookmarkEnd w:id="1032"/>
    <w:bookmarkStart w:name="z1061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командной оценки особых образовательных потребностей;</w:t>
      </w:r>
    </w:p>
    <w:bookmarkEnd w:id="1033"/>
    <w:bookmarkStart w:name="z1062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bookmarkEnd w:id="1034"/>
    <w:bookmarkStart w:name="z1063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bookmarkEnd w:id="1035"/>
    <w:bookmarkStart w:name="z1064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повышает свою профессиональную компетентность;</w:t>
      </w:r>
    </w:p>
    <w:bookmarkEnd w:id="1036"/>
    <w:bookmarkStart w:name="z1065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заседаниях методических советов, методических объединений, сетевых сообществ;</w:t>
      </w:r>
    </w:p>
    <w:bookmarkEnd w:id="1037"/>
    <w:bookmarkStart w:name="z1066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формированию толерантного отношения общества к лицам с особыми образовательными потребностями;</w:t>
      </w:r>
    </w:p>
    <w:bookmarkEnd w:id="1038"/>
    <w:bookmarkStart w:name="z1067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безопасности и охраны труда, противопожарной защиты;</w:t>
      </w:r>
    </w:p>
    <w:bookmarkEnd w:id="1039"/>
    <w:bookmarkStart w:name="z1068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жизни, здоровья и прав детей в период воспитательного процесса.</w:t>
      </w:r>
    </w:p>
    <w:bookmarkEnd w:id="1040"/>
    <w:bookmarkStart w:name="z1069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Должен знать:</w:t>
      </w:r>
    </w:p>
    <w:bookmarkEnd w:id="10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медико-педагогической и коррекционной поддержке детей с ограниченными возможностями",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</w:p>
    <w:bookmarkStart w:name="z1071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специальных социальных услуг для детей, оказавшихся в трудной жизненной ситуации;</w:t>
      </w:r>
    </w:p>
    <w:bookmarkEnd w:id="1042"/>
    <w:bookmarkStart w:name="z1072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специальную педагогику;</w:t>
      </w:r>
    </w:p>
    <w:bookmarkEnd w:id="1043"/>
    <w:bookmarkStart w:name="z1073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проектирования и организации учебно-воспитательного процесса;</w:t>
      </w:r>
    </w:p>
    <w:bookmarkEnd w:id="1044"/>
    <w:bookmarkStart w:name="z1074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новейшие достижения в области специального образования;</w:t>
      </w:r>
    </w:p>
    <w:bookmarkEnd w:id="1045"/>
    <w:bookmarkStart w:name="z1075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046"/>
    <w:bookmarkStart w:name="z1076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защиты, санитарные правила.</w:t>
      </w:r>
    </w:p>
    <w:bookmarkEnd w:id="1047"/>
    <w:bookmarkStart w:name="z1077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Требования к квалификации: </w:t>
      </w:r>
    </w:p>
    <w:bookmarkEnd w:id="1048"/>
    <w:bookmarkStart w:name="z1078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bookmarkEnd w:id="1049"/>
    <w:bookmarkStart w:name="z1079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bookmarkEnd w:id="1050"/>
    <w:bookmarkStart w:name="z1080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не менее 5 лет.</w:t>
      </w:r>
    </w:p>
    <w:bookmarkEnd w:id="1051"/>
    <w:bookmarkStart w:name="z1081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Требования к квалификации с определением профессиональных компетенций:</w:t>
      </w:r>
    </w:p>
    <w:bookmarkEnd w:id="1052"/>
    <w:bookmarkStart w:name="z1082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1053"/>
    <w:bookmarkStart w:name="z1083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пользоваться методами диагностики развития и состояния детей, психолого-педагогической поддержки, направленных на максимальную коррекцию отклонений в развитии;</w:t>
      </w:r>
    </w:p>
    <w:bookmarkEnd w:id="1054"/>
    <w:bookmarkStart w:name="z1084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bookmarkEnd w:id="1055"/>
    <w:bookmarkStart w:name="z1085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современными методами дефектологии;</w:t>
      </w:r>
    </w:p>
    <w:bookmarkEnd w:id="1056"/>
    <w:bookmarkStart w:name="z1086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методических объединений организации образования;</w:t>
      </w:r>
    </w:p>
    <w:bookmarkEnd w:id="1057"/>
    <w:bookmarkStart w:name="z1087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и организовывать учебно-воспитательный процесс с учетом психолого-возрастных особенностей детей;</w:t>
      </w:r>
    </w:p>
    <w:bookmarkEnd w:id="1058"/>
    <w:bookmarkStart w:name="z1088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bookmarkEnd w:id="1059"/>
    <w:bookmarkStart w:name="z1089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 – модератор":</w:t>
      </w:r>
    </w:p>
    <w:bookmarkEnd w:id="1060"/>
    <w:bookmarkStart w:name="z1090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"педагог", а также:</w:t>
      </w:r>
    </w:p>
    <w:bookmarkEnd w:id="1061"/>
    <w:bookmarkStart w:name="z1091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bookmarkEnd w:id="1062"/>
    <w:bookmarkStart w:name="z1092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 – эксперт":</w:t>
      </w:r>
    </w:p>
    <w:bookmarkEnd w:id="1063"/>
    <w:bookmarkStart w:name="z1093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 – модератор", а также:</w:t>
      </w:r>
    </w:p>
    <w:bookmarkEnd w:id="1064"/>
    <w:bookmarkStart w:name="z1094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методы и приемы предупреждения и исправления отклонений в развитии детей;</w:t>
      </w:r>
    </w:p>
    <w:bookmarkEnd w:id="1065"/>
    <w:bookmarkStart w:name="z1095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сотрудничество с родителями или лицами, их заменяющими;</w:t>
      </w:r>
    </w:p>
    <w:bookmarkEnd w:id="1066"/>
    <w:bookmarkStart w:name="z1096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внедрять инновационный педагогический опыт;</w:t>
      </w:r>
    </w:p>
    <w:bookmarkEnd w:id="1067"/>
    <w:bookmarkStart w:name="z1097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bookmarkEnd w:id="1068"/>
    <w:bookmarkStart w:name="z1098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1069"/>
    <w:bookmarkStart w:name="z1099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 – эксперт", а также:</w:t>
      </w:r>
    </w:p>
    <w:bookmarkEnd w:id="1070"/>
    <w:bookmarkStart w:name="z1100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новейшие достижения дефектологической науки;</w:t>
      </w:r>
    </w:p>
    <w:bookmarkEnd w:id="1071"/>
    <w:bookmarkStart w:name="z1101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специальной педагогики и психологии;</w:t>
      </w:r>
    </w:p>
    <w:bookmarkEnd w:id="1072"/>
    <w:bookmarkStart w:name="z1102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bookmarkEnd w:id="1073"/>
    <w:bookmarkStart w:name="z1103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взаимодействие с другими организациями по направлению деятельности;</w:t>
      </w:r>
    </w:p>
    <w:bookmarkEnd w:id="1074"/>
    <w:bookmarkStart w:name="z1104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разработки по направлению деятельности на уровне области;</w:t>
      </w:r>
    </w:p>
    <w:bookmarkEnd w:id="1075"/>
    <w:bookmarkStart w:name="z1105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bookmarkEnd w:id="1076"/>
    <w:bookmarkStart w:name="z1106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публикации в психолого-педагогических изданиях;</w:t>
      </w:r>
    </w:p>
    <w:bookmarkEnd w:id="1077"/>
    <w:bookmarkStart w:name="z1107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1078"/>
    <w:bookmarkStart w:name="z1108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 – исследователь", а также:</w:t>
      </w:r>
    </w:p>
    <w:bookmarkEnd w:id="1079"/>
    <w:bookmarkStart w:name="z1109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внедрять новейшие достижения специальной педагогики;</w:t>
      </w:r>
    </w:p>
    <w:bookmarkEnd w:id="1080"/>
    <w:bookmarkStart w:name="z1110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bookmarkEnd w:id="1081"/>
    <w:bookmarkStart w:name="z1111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навыками самообучения в соответствии с траекторией профессионального развития;</w:t>
      </w:r>
    </w:p>
    <w:bookmarkEnd w:id="1082"/>
    <w:bookmarkStart w:name="z1112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bookmarkEnd w:id="1083"/>
    <w:bookmarkStart w:name="z1113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bookmarkEnd w:id="1084"/>
    <w:bookmarkStart w:name="z1114" w:id="10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Педагог-ассистент организации образования</w:t>
      </w:r>
    </w:p>
    <w:bookmarkEnd w:id="1085"/>
    <w:bookmarkStart w:name="z1115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Должностные обязанности: </w:t>
      </w:r>
    </w:p>
    <w:bookmarkEnd w:id="1086"/>
    <w:bookmarkStart w:name="z1116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bookmarkEnd w:id="1087"/>
    <w:bookmarkStart w:name="z1117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</w:r>
    </w:p>
    <w:bookmarkEnd w:id="1088"/>
    <w:bookmarkStart w:name="z1118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bookmarkEnd w:id="1089"/>
    <w:bookmarkStart w:name="z1119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bookmarkEnd w:id="1090"/>
    <w:bookmarkStart w:name="z1120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необходимые условия безопасности жизнедеятельности и здоровья ребенка с особыми образовательными потребностями;</w:t>
      </w:r>
    </w:p>
    <w:bookmarkEnd w:id="1091"/>
    <w:bookmarkStart w:name="z1121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отчетную документацию по установленной форме.</w:t>
      </w:r>
    </w:p>
    <w:bookmarkEnd w:id="1092"/>
    <w:bookmarkStart w:name="z1122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Должен знать: </w:t>
      </w:r>
    </w:p>
    <w:bookmarkEnd w:id="10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"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медико-педагогической и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</w:p>
    <w:bookmarkStart w:name="z1124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bookmarkEnd w:id="1094"/>
    <w:bookmarkStart w:name="z1125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095"/>
    <w:bookmarkStart w:name="z1126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защиты, санитарные правила.</w:t>
      </w:r>
    </w:p>
    <w:bookmarkEnd w:id="1096"/>
    <w:bookmarkStart w:name="z1127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Требования к квалификации: </w:t>
      </w:r>
    </w:p>
    <w:bookmarkEnd w:id="1097"/>
    <w:bookmarkStart w:name="z1128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педагогическое образование и (или) техническое и профессиональное, послесреднее (педагогическое) образование или документ, подтверждающий педагогическую переподготовку без предъявления требований к стажу работы;</w:t>
      </w:r>
    </w:p>
    <w:bookmarkEnd w:id="1098"/>
    <w:bookmarkStart w:name="z1129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bookmarkEnd w:id="1099"/>
    <w:bookmarkStart w:name="z1130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5 лет.</w:t>
      </w:r>
    </w:p>
    <w:bookmarkEnd w:id="1100"/>
    <w:bookmarkStart w:name="z1131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Требования к квалификации с определением профессиональных компетенций:</w:t>
      </w:r>
    </w:p>
    <w:bookmarkEnd w:id="1101"/>
    <w:bookmarkStart w:name="z1132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1102"/>
    <w:bookmarkStart w:name="z1133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bookmarkEnd w:id="1103"/>
    <w:bookmarkStart w:name="z1134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bookmarkEnd w:id="1104"/>
    <w:bookmarkStart w:name="z1135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1105"/>
    <w:bookmarkStart w:name="z1136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иметь профессиональные компетенции, предъявляемыми к квалификации "педагог", а также:</w:t>
      </w:r>
    </w:p>
    <w:bookmarkEnd w:id="1106"/>
    <w:bookmarkStart w:name="z1137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современные методы психолого-педагогической диагностики отклонений в развитии; </w:t>
      </w:r>
    </w:p>
    <w:bookmarkEnd w:id="1107"/>
    <w:bookmarkStart w:name="z1138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оценки образовательных потребностей, обучающихся в организациях дошкольного образования; </w:t>
      </w:r>
    </w:p>
    <w:bookmarkEnd w:id="1108"/>
    <w:bookmarkStart w:name="z1139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</w:r>
    </w:p>
    <w:bookmarkEnd w:id="1109"/>
    <w:bookmarkStart w:name="z1140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"педагог-эксперт": </w:t>
      </w:r>
    </w:p>
    <w:bookmarkEnd w:id="1110"/>
    <w:bookmarkStart w:name="z1141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иметь профессиональные компетенции, предъявляемыми к квалификации "педагог-модератор", а также:</w:t>
      </w:r>
    </w:p>
    <w:bookmarkEnd w:id="1111"/>
    <w:bookmarkStart w:name="z1142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современные методы психолого-педагогической диагностики отклонений в развитии; </w:t>
      </w:r>
    </w:p>
    <w:bookmarkEnd w:id="1112"/>
    <w:bookmarkStart w:name="z1143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оценки образовательных потребностей, обучающихся в организациях образования; </w:t>
      </w:r>
    </w:p>
    <w:bookmarkEnd w:id="1113"/>
    <w:bookmarkStart w:name="z1144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</w:r>
    </w:p>
    <w:bookmarkEnd w:id="1114"/>
    <w:bookmarkStart w:name="z1145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bookmarkEnd w:id="1115"/>
    <w:bookmarkStart w:name="z1146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bookmarkEnd w:id="1116"/>
    <w:bookmarkStart w:name="z1147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консультировать по вопросам воспитания, развития и обучения ребенка с особыми образовательными потребностями;</w:t>
      </w:r>
    </w:p>
    <w:bookmarkEnd w:id="1117"/>
    <w:bookmarkStart w:name="z1148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1118"/>
    <w:bookmarkStart w:name="z1149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иметь профессиональные компетенции, предъявляемыми к квалификации "педагог-эксперт", а также:</w:t>
      </w:r>
    </w:p>
    <w:bookmarkEnd w:id="1119"/>
    <w:bookmarkStart w:name="z1150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современные методы психолого-педагогической диагностики отклонений в развитии; </w:t>
      </w:r>
    </w:p>
    <w:bookmarkEnd w:id="1120"/>
    <w:bookmarkStart w:name="z1151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оценки образовательных потребностей, обучающихся в организациях дошкольного образования; </w:t>
      </w:r>
    </w:p>
    <w:bookmarkEnd w:id="1121"/>
    <w:bookmarkStart w:name="z1152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 </w:t>
      </w:r>
    </w:p>
    <w:bookmarkEnd w:id="1122"/>
    <w:bookmarkStart w:name="z1153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bookmarkEnd w:id="1123"/>
    <w:bookmarkStart w:name="z1154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bookmarkEnd w:id="1124"/>
    <w:bookmarkStart w:name="z1155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мониторинг эффективности деятельности педагогов-ассистентов;</w:t>
      </w:r>
    </w:p>
    <w:bookmarkEnd w:id="1125"/>
    <w:bookmarkStart w:name="z1156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bookmarkEnd w:id="1126"/>
    <w:bookmarkStart w:name="z1157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внедрять передовой опыт инклюзивного образования всех уровней;</w:t>
      </w:r>
    </w:p>
    <w:bookmarkEnd w:id="1127"/>
    <w:bookmarkStart w:name="z1158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1128"/>
    <w:bookmarkStart w:name="z1159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"педагог-исследователь", а также:</w:t>
      </w:r>
    </w:p>
    <w:bookmarkEnd w:id="1129"/>
    <w:bookmarkStart w:name="z1160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bookmarkEnd w:id="1130"/>
    <w:bookmarkStart w:name="z1161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мониторинг эффективности деятельности педагогов-ассистентов;</w:t>
      </w:r>
    </w:p>
    <w:bookmarkEnd w:id="1131"/>
    <w:bookmarkStart w:name="z1162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bookmarkEnd w:id="1132"/>
    <w:bookmarkStart w:name="z1163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внедрять передовой опыт инклюзивного образования всех уровней;</w:t>
      </w:r>
    </w:p>
    <w:bookmarkEnd w:id="1133"/>
    <w:bookmarkStart w:name="z1164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1134"/>
    <w:bookmarkStart w:name="z1165" w:id="1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Социальный педагог организаций образования</w:t>
      </w:r>
    </w:p>
    <w:bookmarkEnd w:id="1135"/>
    <w:bookmarkStart w:name="z1166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Должностные обязанности: </w:t>
      </w:r>
    </w:p>
    <w:bookmarkEnd w:id="1136"/>
    <w:bookmarkStart w:name="z1167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поддержку;</w:t>
      </w:r>
    </w:p>
    <w:bookmarkEnd w:id="1137"/>
    <w:bookmarkStart w:name="z1168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воспитанников;</w:t>
      </w:r>
    </w:p>
    <w:bookmarkEnd w:id="1138"/>
    <w:bookmarkStart w:name="z1169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посредником между обучающимися, воспитанниками и организацией, семьей, средой, специалистами различных социальных служб, ведомств и административных органов;</w:t>
      </w:r>
    </w:p>
    <w:bookmarkEnd w:id="1139"/>
    <w:bookmarkStart w:name="z1170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комплекс мер по воспитанию, образованию,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обществе; </w:t>
      </w:r>
    </w:p>
    <w:bookmarkEnd w:id="1140"/>
    <w:bookmarkStart w:name="z1171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детства;</w:t>
      </w:r>
    </w:p>
    <w:bookmarkEnd w:id="1141"/>
    <w:bookmarkStart w:name="z1172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развития талантов, умственных и физических способностей обучающихся, воспитанников во внеурочное время;</w:t>
      </w:r>
    </w:p>
    <w:bookmarkEnd w:id="1142"/>
    <w:bookmarkStart w:name="z1173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установлению гуманных, нравственно здоровых отношений в социальной среде;</w:t>
      </w:r>
    </w:p>
    <w:bookmarkEnd w:id="1143"/>
    <w:bookmarkStart w:name="z1174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связь между обучающимися, воспитанниками и государственными, общественными организациями и социальными службами;</w:t>
      </w:r>
    </w:p>
    <w:bookmarkEnd w:id="1144"/>
    <w:bookmarkStart w:name="z1175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педагогами, родителями и иными законными представителями;</w:t>
      </w:r>
    </w:p>
    <w:bookmarkEnd w:id="1145"/>
    <w:bookmarkStart w:name="z1176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охрану жизни и здоровья обучающихся, воспитанников в период образовательного процесса; </w:t>
      </w:r>
    </w:p>
    <w:bookmarkEnd w:id="1146"/>
    <w:bookmarkStart w:name="z1177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разработке, утверждении и реализации образовательных учебных программ в организации образования;</w:t>
      </w:r>
    </w:p>
    <w:bookmarkEnd w:id="1147"/>
    <w:bookmarkStart w:name="z1178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воспитанников.</w:t>
      </w:r>
    </w:p>
    <w:bookmarkEnd w:id="1148"/>
    <w:bookmarkStart w:name="z1179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Должен знать: </w:t>
      </w:r>
    </w:p>
    <w:bookmarkEnd w:id="1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по вопросам образования;</w:t>
      </w:r>
    </w:p>
    <w:bookmarkStart w:name="z1181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педагогику и психологию, физиологию, гигиену;</w:t>
      </w:r>
    </w:p>
    <w:bookmarkEnd w:id="1150"/>
    <w:bookmarkStart w:name="z1182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воспитательной работы, программы занятий кружков, секций, студий, клубных объединений;</w:t>
      </w:r>
    </w:p>
    <w:bookmarkEnd w:id="1151"/>
    <w:bookmarkStart w:name="z1183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152"/>
    <w:bookmarkStart w:name="z1184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деятельности детских коллективов, организаций и ассоциаций; </w:t>
      </w:r>
    </w:p>
    <w:bookmarkEnd w:id="1153"/>
    <w:bookmarkStart w:name="z1185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санитарные правила и нормы.</w:t>
      </w:r>
    </w:p>
    <w:bookmarkEnd w:id="1154"/>
    <w:bookmarkStart w:name="z1186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Требования к квалификации: </w:t>
      </w:r>
    </w:p>
    <w:bookmarkEnd w:id="1155"/>
    <w:bookmarkStart w:name="z1187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педагогическое образование или профессиональное образование по направлению "Социальный педагог" или документ, подтверждающий педагогическую переподготовку, без предъявления требований к стажу работы; </w:t>
      </w:r>
    </w:p>
    <w:bookmarkEnd w:id="1156"/>
    <w:bookmarkStart w:name="z1188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в должности социального педагога: для педагога-модератора не менее 2 лет, для педагога-эксперта – не менее 3 лет, педагога-исследователя не менее 4 лет и педагога-мастера – не менее 5 лет.</w:t>
      </w:r>
    </w:p>
    <w:bookmarkEnd w:id="1157"/>
    <w:bookmarkStart w:name="z1189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Требования к квалификации с определением профессиональных компетенций:</w:t>
      </w:r>
    </w:p>
    <w:bookmarkEnd w:id="1158"/>
    <w:bookmarkStart w:name="z1190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1159"/>
    <w:bookmarkStart w:name="z1191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1160"/>
    <w:bookmarkStart w:name="z1192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передовой опыт, применять его на практике;</w:t>
      </w:r>
    </w:p>
    <w:bookmarkEnd w:id="1161"/>
    <w:bookmarkStart w:name="z1193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навыки анализа учебно-воспитательной работы;</w:t>
      </w:r>
    </w:p>
    <w:bookmarkEnd w:id="1162"/>
    <w:bookmarkStart w:name="z1194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методических объединений организации образования;</w:t>
      </w:r>
    </w:p>
    <w:bookmarkEnd w:id="1163"/>
    <w:bookmarkStart w:name="z1195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1164"/>
    <w:bookmarkStart w:name="z1196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1165"/>
    <w:bookmarkStart w:name="z1197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анализа воспитательной работы;</w:t>
      </w:r>
    </w:p>
    <w:bookmarkEnd w:id="1166"/>
    <w:bookmarkStart w:name="z1198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семинарами;</w:t>
      </w:r>
    </w:p>
    <w:bookmarkEnd w:id="1167"/>
    <w:bookmarkStart w:name="z1199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внедрять передовой опыт;</w:t>
      </w:r>
    </w:p>
    <w:bookmarkEnd w:id="1168"/>
    <w:bookmarkStart w:name="z1200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1169"/>
    <w:bookmarkStart w:name="z1201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1170"/>
    <w:bookmarkStart w:name="z1202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научно-исследовательской, экспериментальной работы;</w:t>
      </w:r>
    </w:p>
    <w:bookmarkEnd w:id="1171"/>
    <w:bookmarkStart w:name="z1203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социально-педагогические программы, педагогические технологии;</w:t>
      </w:r>
    </w:p>
    <w:bookmarkEnd w:id="1172"/>
    <w:bookmarkStart w:name="z1204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работу по их апробации; </w:t>
      </w:r>
    </w:p>
    <w:bookmarkEnd w:id="1173"/>
    <w:bookmarkStart w:name="z1205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работой творческих групп по разработке актуальных проблем социальной педагогики;</w:t>
      </w:r>
    </w:p>
    <w:bookmarkEnd w:id="1174"/>
    <w:bookmarkStart w:name="z1206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1175"/>
    <w:bookmarkStart w:name="z1207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1176"/>
    <w:bookmarkStart w:name="z1208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научно-исследовательской, экспериментальной работы;</w:t>
      </w:r>
    </w:p>
    <w:bookmarkEnd w:id="1177"/>
    <w:bookmarkStart w:name="z1209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социально-педагогические программы, педагогические технологии;</w:t>
      </w:r>
    </w:p>
    <w:bookmarkEnd w:id="1178"/>
    <w:bookmarkStart w:name="z1210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работу по их апробации; </w:t>
      </w:r>
    </w:p>
    <w:bookmarkEnd w:id="1179"/>
    <w:bookmarkStart w:name="z1211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работой творческих групп по разработке актуальных проблем социальной педагогики;</w:t>
      </w:r>
    </w:p>
    <w:bookmarkEnd w:id="1180"/>
    <w:bookmarkStart w:name="z1212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1181"/>
    <w:bookmarkStart w:name="z1213" w:id="1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Педагог-профориентатор</w:t>
      </w:r>
    </w:p>
    <w:bookmarkEnd w:id="1182"/>
    <w:bookmarkStart w:name="z1214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88. Должностные обязанности: </w:t>
      </w:r>
    </w:p>
    <w:bookmarkEnd w:id="1183"/>
    <w:bookmarkStart w:name="z1215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профориентационную работу в школе, обеспечивает организационно-методическое руководство профориентационной работой; </w:t>
      </w:r>
    </w:p>
    <w:bookmarkEnd w:id="1184"/>
    <w:bookmarkStart w:name="z1216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деятельность, направленную на осознанный выбор профессии учащихся;</w:t>
      </w:r>
    </w:p>
    <w:bookmarkEnd w:id="1185"/>
    <w:bookmarkStart w:name="z1217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обучающимся, воспитанникам, родителям учащихся или лицам, их заменяющим, педагогическому коллективу в решении по выбору профессии;</w:t>
      </w:r>
    </w:p>
    <w:bookmarkEnd w:id="1186"/>
    <w:bookmarkStart w:name="z1218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проводит диагностику по выявлению интересов, анализирует профориентационную диагностику;</w:t>
      </w:r>
    </w:p>
    <w:bookmarkEnd w:id="1187"/>
    <w:bookmarkStart w:name="z1219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осуществляет, психологическую поддержку одаренных обучающихся, воспитанников, обучающихся с особыми образовательными потребностями, содействует их развитию;</w:t>
      </w:r>
    </w:p>
    <w:bookmarkEnd w:id="1188"/>
    <w:bookmarkStart w:name="z1220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экскурсии на предприятиях, организовывает встречи (беседы) для учащихся с интересными людьми разных специальностей;</w:t>
      </w:r>
    </w:p>
    <w:bookmarkEnd w:id="1189"/>
    <w:bookmarkStart w:name="z1221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повышает профессиональную компетентность, применяет современные методы и технологии;</w:t>
      </w:r>
    </w:p>
    <w:bookmarkEnd w:id="1190"/>
    <w:bookmarkStart w:name="z1222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документацию по установленной форме;</w:t>
      </w:r>
    </w:p>
    <w:bookmarkEnd w:id="1191"/>
    <w:bookmarkStart w:name="z1223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охрану жизни, здоровья и прав детей; </w:t>
      </w:r>
    </w:p>
    <w:bookmarkEnd w:id="1192"/>
    <w:bookmarkStart w:name="z1224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безопасности и охраны труда, противопожарной защиты.</w:t>
      </w:r>
    </w:p>
    <w:bookmarkEnd w:id="1193"/>
    <w:bookmarkStart w:name="z1225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89. Должен знать: </w:t>
      </w:r>
    </w:p>
    <w:bookmarkEnd w:id="1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акты, определяющие направления и перспективы развития образования; </w:t>
      </w:r>
    </w:p>
    <w:bookmarkStart w:name="z1227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педагогику, педагогическую психологию;</w:t>
      </w:r>
    </w:p>
    <w:bookmarkEnd w:id="1195"/>
    <w:bookmarkStart w:name="z1228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психодиагностики, психологического консультирования и психопрофилактики;</w:t>
      </w:r>
    </w:p>
    <w:bookmarkEnd w:id="1196"/>
    <w:bookmarkStart w:name="z1229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компьютерную грамотностью, информационно-коммуникационные технологии в учебном процессе;</w:t>
      </w:r>
    </w:p>
    <w:bookmarkEnd w:id="1197"/>
    <w:bookmarkStart w:name="z1230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198"/>
    <w:bookmarkStart w:name="z1231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1199"/>
    <w:bookmarkStart w:name="z1232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Требования к квалификации: </w:t>
      </w:r>
    </w:p>
    <w:bookmarkEnd w:id="1200"/>
    <w:bookmarkStart w:name="z1233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или документ, подтверждающий педагогическую переподготовку, без предъявления требований к стажу работы;</w:t>
      </w:r>
    </w:p>
    <w:bookmarkEnd w:id="1201"/>
    <w:bookmarkStart w:name="z1234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bookmarkEnd w:id="1202"/>
    <w:bookmarkStart w:name="z1235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педагогической работы для педагога-мастера – 5 лет.</w:t>
      </w:r>
    </w:p>
    <w:bookmarkEnd w:id="1203"/>
    <w:bookmarkStart w:name="z1236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Требования к квалификации с определением профессиональных компетенций:</w:t>
      </w:r>
    </w:p>
    <w:bookmarkEnd w:id="1204"/>
    <w:bookmarkStart w:name="z1237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1205"/>
    <w:bookmarkStart w:name="z1238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педагогу-профориентатору, а также:</w:t>
      </w:r>
    </w:p>
    <w:bookmarkEnd w:id="1206"/>
    <w:bookmarkStart w:name="z1239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профориентационную работу в школе, обеспечивает организационно-методическое руководство профориентационной работой; </w:t>
      </w:r>
    </w:p>
    <w:bookmarkEnd w:id="1207"/>
    <w:bookmarkStart w:name="z1240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разработку и апробацию методик профессионального самоопределения учащихся; </w:t>
      </w:r>
    </w:p>
    <w:bookmarkEnd w:id="1208"/>
    <w:bookmarkStart w:name="z1241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исследование интересов учащихся по вопросам профессионального самоопределения; </w:t>
      </w:r>
    </w:p>
    <w:bookmarkEnd w:id="1209"/>
    <w:bookmarkStart w:name="z1242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сбор, анализ и систематизацию методических и справочных материалов о потребностях на региональном рынке труда;</w:t>
      </w:r>
    </w:p>
    <w:bookmarkEnd w:id="1210"/>
    <w:bookmarkStart w:name="z1243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"педагог – модератор": </w:t>
      </w:r>
    </w:p>
    <w:bookmarkEnd w:id="1211"/>
    <w:bookmarkStart w:name="z1244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"педагог", а также:</w:t>
      </w:r>
    </w:p>
    <w:bookmarkEnd w:id="1212"/>
    <w:bookmarkStart w:name="z1245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учащимся содействие в выборе профессии в соответствии с потребностями рынка труда, координирует составление индивидуального маршрута каждого учащегося; </w:t>
      </w:r>
    </w:p>
    <w:bookmarkEnd w:id="1213"/>
    <w:bookmarkStart w:name="z1246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педагогами-организаторами-классными руководителями, педагогами-психологами и медицинскими работниками проводит анализ деятельности, психофизиологического развития, личных интересов и мотивации учащихся; </w:t>
      </w:r>
    </w:p>
    <w:bookmarkEnd w:id="1214"/>
    <w:bookmarkStart w:name="z1247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консультативную работу с учащимися, их родителями или иными законными представителями на основе диагностики индивидуальных особенностей и учебных достижений учащихся; </w:t>
      </w:r>
    </w:p>
    <w:bookmarkEnd w:id="1215"/>
    <w:bookmarkStart w:name="z1248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осуществляет взаимодействие с социальными партнерами в вопросах профориентации; </w:t>
      </w:r>
    </w:p>
    <w:bookmarkEnd w:id="1216"/>
    <w:bookmarkStart w:name="z1249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 – эксперт":</w:t>
      </w:r>
    </w:p>
    <w:bookmarkEnd w:id="1217"/>
    <w:bookmarkStart w:name="z1250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к квалификации: "педагог-модератор", а также:</w:t>
      </w:r>
    </w:p>
    <w:bookmarkEnd w:id="1218"/>
    <w:bookmarkStart w:name="z1251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реализации программ, положений, планов, меморандумов, социальных практик, проектов и иных документов в вопросах профессионального самоопределения учащихся и планирования карьеры;</w:t>
      </w:r>
    </w:p>
    <w:bookmarkEnd w:id="1219"/>
    <w:bookmarkStart w:name="z1252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собственные цифровые образовательные ресурсы; </w:t>
      </w:r>
    </w:p>
    <w:bookmarkEnd w:id="1220"/>
    <w:bookmarkStart w:name="z1253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сбор, анализ и систематизацию методических и справочных материалов о потребностях на региональном рынке труда; </w:t>
      </w:r>
    </w:p>
    <w:bookmarkEnd w:id="1221"/>
    <w:bookmarkStart w:name="z1254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обобщает, систематизирует и внедряет в практику современный отечественный, зарубежный опыт профессиональной консультации и профориентационной работы;</w:t>
      </w:r>
    </w:p>
    <w:bookmarkEnd w:id="1222"/>
    <w:bookmarkStart w:name="z1255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"педагог-исследователь":</w:t>
      </w:r>
    </w:p>
    <w:bookmarkEnd w:id="1223"/>
    <w:bookmarkStart w:name="z1256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к квалификации "педагог-эксперт", а также:</w:t>
      </w:r>
    </w:p>
    <w:bookmarkEnd w:id="1224"/>
    <w:bookmarkStart w:name="z1257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формированию общей культуры личности учащегося с гражданским самосознанием и патриотизмом, содействует развитию индивидуальных способностей и академической честности учащихся; </w:t>
      </w:r>
    </w:p>
    <w:bookmarkEnd w:id="1225"/>
    <w:bookmarkStart w:name="z1258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использует современные методы диагностики индивидуальных способностей учащихся, обеспечивает результативность в работе с учащимися; </w:t>
      </w:r>
    </w:p>
    <w:bookmarkEnd w:id="1226"/>
    <w:bookmarkStart w:name="z1259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интересов и личностных особенностей учащегося совместно с учителем оказывает содействие в выборе профильных предметов для изучения в основной и старшей школах; </w:t>
      </w:r>
    </w:p>
    <w:bookmarkEnd w:id="1227"/>
    <w:bookmarkStart w:name="z1260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мероприятия, семинары, мастер-классы по</w:t>
      </w:r>
    </w:p>
    <w:bookmarkEnd w:id="1228"/>
    <w:bookmarkStart w:name="z1261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профессиональному консультированию и профориентационной работе; </w:t>
      </w:r>
    </w:p>
    <w:bookmarkEnd w:id="1229"/>
    <w:bookmarkStart w:name="z1262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1230"/>
    <w:bookmarkStart w:name="z1263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к квалификации "педагог-исследователь", а также:</w:t>
      </w:r>
    </w:p>
    <w:bookmarkEnd w:id="1231"/>
    <w:bookmarkStart w:name="z1264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областном учебно-методическом совете и РУМС;</w:t>
      </w:r>
    </w:p>
    <w:bookmarkEnd w:id="1232"/>
    <w:bookmarkStart w:name="z1265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области/городов республиканского значения и столицы,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bookmarkEnd w:id="1233"/>
    <w:bookmarkStart w:name="z1266" w:id="1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Вожатый, старший вожатый организаций образования</w:t>
      </w:r>
    </w:p>
    <w:bookmarkEnd w:id="1234"/>
    <w:bookmarkStart w:name="z1267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Должностные обязанности: </w:t>
      </w:r>
    </w:p>
    <w:bookmarkEnd w:id="1235"/>
    <w:bookmarkStart w:name="z1268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развитию деятельности детских общественных организаций, объединений "Жас қыран", "Жас ұлан", дебата, школьного парламента;</w:t>
      </w:r>
    </w:p>
    <w:bookmarkEnd w:id="1236"/>
    <w:bookmarkStart w:name="z1269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помогает обучающимся в планировании деятельности их объединений, организаций, способствует обновлению содержания и форм их деятельности;</w:t>
      </w:r>
    </w:p>
    <w:bookmarkEnd w:id="1237"/>
    <w:bookmarkStart w:name="z1270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с учетом возрастных интересов и потребностей детей и подростков;</w:t>
      </w:r>
    </w:p>
    <w:bookmarkEnd w:id="1238"/>
    <w:bookmarkStart w:name="z1271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коллективно-творческую деятельность; </w:t>
      </w:r>
    </w:p>
    <w:bookmarkEnd w:id="1239"/>
    <w:bookmarkStart w:name="z1272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условия для широкого информирования детей и подростков о действующих организациях, объединениях;</w:t>
      </w:r>
    </w:p>
    <w:bookmarkEnd w:id="1240"/>
    <w:bookmarkStart w:name="z1273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благоприятные условия, позволяющие обучающимся проявлять гражданскую и нравственную позицию, реализовать свои интересы и потребности;</w:t>
      </w:r>
    </w:p>
    <w:bookmarkEnd w:id="1241"/>
    <w:bookmarkStart w:name="z1274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</w:r>
    </w:p>
    <w:bookmarkEnd w:id="1242"/>
    <w:bookmarkStart w:name="z1275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детские и молодежные организации, дебаты, ученическое самоуправление, школьные или студенческие парламенты, волонтерские движения;</w:t>
      </w:r>
    </w:p>
    <w:bookmarkEnd w:id="1243"/>
    <w:bookmarkStart w:name="z1276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заботится о здоровье и безопасности обучающихся;</w:t>
      </w:r>
    </w:p>
    <w:bookmarkEnd w:id="1244"/>
    <w:bookmarkStart w:name="z1277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их отдых в период каникул;</w:t>
      </w:r>
    </w:p>
    <w:bookmarkEnd w:id="1245"/>
    <w:bookmarkStart w:name="z1278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использует инновационный опыт работы с обучающимися;</w:t>
      </w:r>
    </w:p>
    <w:bookmarkEnd w:id="1246"/>
    <w:bookmarkStart w:name="z1279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общественно-полезную работу "Служение обществу", "Поклонение Родине", "Уважение к старшим", "Уважение к матери";</w:t>
      </w:r>
    </w:p>
    <w:bookmarkEnd w:id="1247"/>
    <w:bookmarkStart w:name="z1280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подбору и подготовке руководителей (организаторов) первичных коллективов детских организаций, объединений;</w:t>
      </w:r>
    </w:p>
    <w:bookmarkEnd w:id="1248"/>
    <w:bookmarkStart w:name="z1281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</w:r>
    </w:p>
    <w:bookmarkEnd w:id="1249"/>
    <w:bookmarkStart w:name="z1282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воспитанников.</w:t>
      </w:r>
    </w:p>
    <w:bookmarkEnd w:id="1250"/>
    <w:bookmarkStart w:name="z1283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Должен знать: </w:t>
      </w:r>
    </w:p>
    <w:bookmarkEnd w:id="1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по вопросам образования;</w:t>
      </w:r>
    </w:p>
    <w:bookmarkStart w:name="z1285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педагогику и психологию, физиологию, гигиену, закономерности и тенденцию развития детского движения;</w:t>
      </w:r>
    </w:p>
    <w:bookmarkEnd w:id="1252"/>
    <w:bookmarkStart w:name="z1286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253"/>
    <w:bookmarkStart w:name="z1287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организации досуговой деятельности, отдыха, развлечений; </w:t>
      </w:r>
    </w:p>
    <w:bookmarkEnd w:id="1254"/>
    <w:bookmarkStart w:name="z1288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защиты, санитарные правила и нормы.</w:t>
      </w:r>
    </w:p>
    <w:bookmarkEnd w:id="1255"/>
    <w:bookmarkStart w:name="z1289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Требования к квалификации: </w:t>
      </w:r>
    </w:p>
    <w:bookmarkEnd w:id="1256"/>
    <w:bookmarkStart w:name="z1290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</w:t>
      </w:r>
    </w:p>
    <w:bookmarkEnd w:id="1257"/>
    <w:bookmarkStart w:name="z1291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</w:r>
    </w:p>
    <w:bookmarkEnd w:id="1258"/>
    <w:bookmarkStart w:name="z1292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в должности вожатого для педагога-мастера – не менее 5 лет.</w:t>
      </w:r>
    </w:p>
    <w:bookmarkEnd w:id="1259"/>
    <w:bookmarkStart w:name="z1293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Требования к квалификации с определением профессиональных компетенций:</w:t>
      </w:r>
    </w:p>
    <w:bookmarkEnd w:id="1260"/>
    <w:bookmarkStart w:name="z1294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1261"/>
    <w:bookmarkStart w:name="z1295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к квалификации "педагог", а также: </w:t>
      </w:r>
    </w:p>
    <w:bookmarkEnd w:id="1262"/>
    <w:bookmarkStart w:name="z1296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организовывать индивидуальную и групповую работу с детьми;</w:t>
      </w:r>
    </w:p>
    <w:bookmarkEnd w:id="1263"/>
    <w:bookmarkStart w:name="z1297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1264"/>
    <w:bookmarkStart w:name="z1298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к квалификации "педагог-модератор", а также: </w:t>
      </w:r>
    </w:p>
    <w:bookmarkEnd w:id="1265"/>
    <w:bookmarkStart w:name="z1299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организационными формами диагностической работы с детьми, иметь навыки исследовательской работы по проблемам воспитания детей и подростков, пользоваться методиками анализа проводимых воспитательных мероприятий, использовать передовой педагогической опыт в своей работе;</w:t>
      </w:r>
    </w:p>
    <w:bookmarkEnd w:id="1266"/>
    <w:bookmarkStart w:name="z1300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1267"/>
    <w:bookmarkStart w:name="z1301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1268"/>
    <w:bookmarkStart w:name="z1302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технологиями анализа организационно-методической деятельности;</w:t>
      </w:r>
    </w:p>
    <w:bookmarkEnd w:id="1269"/>
    <w:bookmarkStart w:name="z1303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1270"/>
    <w:bookmarkStart w:name="z1304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квалификации "педагог-исследователь", а также: </w:t>
      </w:r>
    </w:p>
    <w:bookmarkEnd w:id="1271"/>
    <w:bookmarkStart w:name="z1305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технологиями анализа организационно-методической деятельности;</w:t>
      </w:r>
    </w:p>
    <w:bookmarkEnd w:id="1272"/>
    <w:bookmarkStart w:name="z1306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1273"/>
    <w:bookmarkStart w:name="z1307" w:id="1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Заведующий интернатом при организации образования</w:t>
      </w:r>
    </w:p>
    <w:bookmarkEnd w:id="1274"/>
    <w:bookmarkStart w:name="z1308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Должностные обязанности: </w:t>
      </w:r>
    </w:p>
    <w:bookmarkEnd w:id="1275"/>
    <w:bookmarkStart w:name="z1309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интерната, осуществляет контроль за работой воспитателей и других работников в рамках целостного учебно-воспитательного процесса, координирует работу по ведению учебно-методической документации;</w:t>
      </w:r>
    </w:p>
    <w:bookmarkEnd w:id="1276"/>
    <w:bookmarkStart w:name="z1310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качеством образовательного процессов;</w:t>
      </w:r>
    </w:p>
    <w:bookmarkEnd w:id="1277"/>
    <w:bookmarkStart w:name="z1311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методическую помощь воспитателям, способствует распространению педагогического опыта, повышению квалификации воспитателей, развитию творческой инициативы педагогов и обучающихся;</w:t>
      </w:r>
    </w:p>
    <w:bookmarkEnd w:id="1278"/>
    <w:bookmarkStart w:name="z1312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создание условий для охраны жизни и здоровья воспитанников;</w:t>
      </w:r>
    </w:p>
    <w:bookmarkEnd w:id="1279"/>
    <w:bookmarkStart w:name="z1313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учебно-воспитательную, методическую, культурно-массовую работу;</w:t>
      </w:r>
    </w:p>
    <w:bookmarkEnd w:id="1280"/>
    <w:bookmarkStart w:name="z1314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состоянием медицинского обслуживания воспитанников, соблюдением правил внутреннего трудового распорядка, правил безопасности и охраны труда, санитарных и противопожарных правил;</w:t>
      </w:r>
    </w:p>
    <w:bookmarkEnd w:id="1281"/>
    <w:bookmarkStart w:name="z1315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жилищно-бытовые условия, организацию питания воспитанников, проживающих в интернате;</w:t>
      </w:r>
    </w:p>
    <w:bookmarkEnd w:id="1282"/>
    <w:bookmarkStart w:name="z1316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взаимодействие интерната, организации образования и родителей обучающихся или лиц, их заменяющих; </w:t>
      </w:r>
    </w:p>
    <w:bookmarkEnd w:id="1283"/>
    <w:bookmarkStart w:name="z1317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отчетности о деятельности интерната;</w:t>
      </w:r>
    </w:p>
    <w:bookmarkEnd w:id="1284"/>
    <w:bookmarkStart w:name="z1318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воспитанников.</w:t>
      </w:r>
    </w:p>
    <w:bookmarkEnd w:id="1285"/>
    <w:bookmarkStart w:name="z1319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Должен знать: </w:t>
      </w:r>
    </w:p>
    <w:bookmarkEnd w:id="1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акты, определяющие направления и перспективы развития образования; </w:t>
      </w:r>
    </w:p>
    <w:bookmarkStart w:name="z1321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1287"/>
    <w:bookmarkStart w:name="z1322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педагогической науки и практики;</w:t>
      </w:r>
    </w:p>
    <w:bookmarkEnd w:id="1288"/>
    <w:bookmarkStart w:name="z1323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финансово-хозяйственной деятельности;</w:t>
      </w:r>
    </w:p>
    <w:bookmarkEnd w:id="1289"/>
    <w:bookmarkStart w:name="z1324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290"/>
    <w:bookmarkStart w:name="z1325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1291"/>
    <w:bookmarkStart w:name="z1326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Требования к квалификации: </w:t>
      </w:r>
    </w:p>
    <w:bookmarkEnd w:id="1292"/>
    <w:bookmarkStart w:name="z1327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документ, подтверждающий педагогическую переподготовку;</w:t>
      </w:r>
    </w:p>
    <w:bookmarkEnd w:id="1293"/>
    <w:bookmarkStart w:name="z1328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или техническое и профессиональное образование по направлению "Педагогика", педагогический стаж работы не менее 5 лет; </w:t>
      </w:r>
    </w:p>
    <w:bookmarkEnd w:id="1294"/>
    <w:bookmarkStart w:name="z1329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квалификации педагога – эксперта или педагога – исследователя, или педагога - мастера.</w:t>
      </w:r>
    </w:p>
    <w:bookmarkEnd w:id="1295"/>
    <w:bookmarkStart w:name="z1330" w:id="1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Воспитатель общежития, интернатных организаций</w:t>
      </w:r>
    </w:p>
    <w:bookmarkEnd w:id="1296"/>
    <w:bookmarkStart w:name="z1331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Должностные обязанности: </w:t>
      </w:r>
    </w:p>
    <w:bookmarkEnd w:id="1297"/>
    <w:bookmarkStart w:name="z1332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воспитательную и культурно-массовую работу в общежитии;</w:t>
      </w:r>
    </w:p>
    <w:bookmarkEnd w:id="1298"/>
    <w:bookmarkStart w:name="z1333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совершенствует содержание, формы и методы воспитательной работы;</w:t>
      </w:r>
    </w:p>
    <w:bookmarkEnd w:id="1299"/>
    <w:bookmarkStart w:name="z1334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спортивно-оздоровительное и военно-патриотическое воспитание обучающихся;</w:t>
      </w:r>
    </w:p>
    <w:bookmarkEnd w:id="1300"/>
    <w:bookmarkStart w:name="z1335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реализации прав ребенка, организует работу с воспитанниками, защищает их законные права и интересы в соответствии с законодательными актами Республики Казахстан; </w:t>
      </w:r>
    </w:p>
    <w:bookmarkEnd w:id="1301"/>
    <w:bookmarkStart w:name="z1336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профилактике правонарушений среди подростков;</w:t>
      </w:r>
    </w:p>
    <w:bookmarkEnd w:id="1302"/>
    <w:bookmarkStart w:name="z1337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связь с родителями или опекунами;</w:t>
      </w:r>
    </w:p>
    <w:bookmarkEnd w:id="1303"/>
    <w:bookmarkStart w:name="z1338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индивидуальную работу с обучающимися;</w:t>
      </w:r>
    </w:p>
    <w:bookmarkEnd w:id="1304"/>
    <w:bookmarkStart w:name="z1339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охрану жизни и здоровья обучающихся; </w:t>
      </w:r>
    </w:p>
    <w:bookmarkEnd w:id="1305"/>
    <w:bookmarkStart w:name="z1340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требования правил безопасности и охраны труда, противопожарной защиты.</w:t>
      </w:r>
    </w:p>
    <w:bookmarkEnd w:id="1306"/>
    <w:bookmarkStart w:name="z1341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Должен знать: </w:t>
      </w:r>
    </w:p>
    <w:bookmarkEnd w:id="1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Кодекс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браке (супружестве) и семье</w:t>
      </w:r>
      <w:r>
        <w:rPr>
          <w:rFonts w:ascii="Times New Roman"/>
          <w:b w:val="false"/>
          <w:i w:val="false"/>
          <w:color w:val="000000"/>
          <w:sz w:val="28"/>
        </w:rPr>
        <w:t>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 xml:space="preserve">О языках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Республике Казахстан" и иные нормативные правовые акты по вопросам профессионального образования; </w:t>
      </w:r>
    </w:p>
    <w:bookmarkStart w:name="z1343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1308"/>
    <w:bookmarkStart w:name="z1344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309"/>
    <w:bookmarkStart w:name="z1345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социологии;</w:t>
      </w:r>
    </w:p>
    <w:bookmarkEnd w:id="1310"/>
    <w:bookmarkStart w:name="z1346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защиты.</w:t>
      </w:r>
    </w:p>
    <w:bookmarkEnd w:id="1311"/>
    <w:bookmarkStart w:name="z1347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Требования к квалификации:</w:t>
      </w:r>
    </w:p>
    <w:bookmarkEnd w:id="1312"/>
    <w:bookmarkStart w:name="z1348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техническое и профессиональное образование по педагогическому профилю (среднее специальное, среднее профессиональное) без предъявления требований к стажу работы;</w:t>
      </w:r>
    </w:p>
    <w:bookmarkEnd w:id="1313"/>
    <w:bookmarkStart w:name="z1349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bookmarkEnd w:id="1314"/>
    <w:bookmarkStart w:name="z1350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5 лет.</w:t>
      </w:r>
    </w:p>
    <w:bookmarkEnd w:id="1315"/>
    <w:bookmarkStart w:name="z1351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Требования к квалификации с определением профессиональных компетенций:</w:t>
      </w:r>
    </w:p>
    <w:bookmarkEnd w:id="1316"/>
    <w:bookmarkStart w:name="z1352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1317"/>
    <w:bookmarkStart w:name="z1353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планировать и организовать учебно-воспитательный процесс с учетом психолого-возрастных особенностей обучающихся;</w:t>
      </w:r>
    </w:p>
    <w:bookmarkEnd w:id="1318"/>
    <w:bookmarkStart w:name="z1354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способствовать формированию общей культуры обучающегося и его социализации; </w:t>
      </w:r>
    </w:p>
    <w:bookmarkEnd w:id="1319"/>
    <w:bookmarkStart w:name="z1355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мероприятиях на уровне организации образования;</w:t>
      </w:r>
    </w:p>
    <w:bookmarkEnd w:id="1320"/>
    <w:bookmarkStart w:name="z1356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в воспитании и обучении с учетом потребностей обучающихся;</w:t>
      </w:r>
    </w:p>
    <w:bookmarkEnd w:id="1321"/>
    <w:bookmarkStart w:name="z1357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навыками профессионально-педагогического диалога; </w:t>
      </w:r>
    </w:p>
    <w:bookmarkEnd w:id="1322"/>
    <w:bookmarkStart w:name="z1358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1323"/>
    <w:bookmarkStart w:name="z1359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1324"/>
    <w:bookmarkStart w:name="z1360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1325"/>
    <w:bookmarkStart w:name="z1361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инновационные формы, методы и средства обучения; </w:t>
      </w:r>
    </w:p>
    <w:bookmarkEnd w:id="1326"/>
    <w:bookmarkStart w:name="z1362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организации образования; </w:t>
      </w:r>
    </w:p>
    <w:bookmarkEnd w:id="1327"/>
    <w:bookmarkStart w:name="z1363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1328"/>
    <w:bookmarkStart w:name="z1364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1329"/>
    <w:bookmarkStart w:name="z1365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1330"/>
    <w:bookmarkStart w:name="z1366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навыками анализа организованной учебной деятельности; </w:t>
      </w:r>
    </w:p>
    <w:bookmarkEnd w:id="1331"/>
    <w:bookmarkStart w:name="z1367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bookmarkEnd w:id="1332"/>
    <w:bookmarkStart w:name="z1368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района/города; </w:t>
      </w:r>
    </w:p>
    <w:bookmarkEnd w:id="1333"/>
    <w:bookmarkStart w:name="z1369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1334"/>
    <w:bookmarkStart w:name="z1370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1335"/>
    <w:bookmarkStart w:name="z1371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1336"/>
    <w:bookmarkStart w:name="z1372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исследования урока и разработки инструментов оценивания;</w:t>
      </w:r>
    </w:p>
    <w:bookmarkEnd w:id="1337"/>
    <w:bookmarkStart w:name="z1373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исследовательских навыков, обучающихся;</w:t>
      </w:r>
    </w:p>
    <w:bookmarkEnd w:id="1338"/>
    <w:bookmarkStart w:name="z1374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определять стратегии развития в педагогическом сообществе на уровне района, города; </w:t>
      </w:r>
    </w:p>
    <w:bookmarkEnd w:id="1339"/>
    <w:bookmarkStart w:name="z1375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1340"/>
    <w:bookmarkStart w:name="z1376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1341"/>
    <w:bookmarkStart w:name="z1377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1342"/>
    <w:bookmarkStart w:name="z1378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1343"/>
    <w:bookmarkStart w:name="z1379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 РУМС; </w:t>
      </w:r>
    </w:p>
    <w:bookmarkEnd w:id="1344"/>
    <w:bookmarkStart w:name="z1380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научного проектирования;</w:t>
      </w:r>
    </w:p>
    <w:bookmarkEnd w:id="1345"/>
    <w:bookmarkStart w:name="z1381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области;</w:t>
      </w:r>
    </w:p>
    <w:bookmarkEnd w:id="1346"/>
    <w:bookmarkStart w:name="z1382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bookmarkEnd w:id="1347"/>
    <w:bookmarkStart w:name="z1383" w:id="1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Заведующий учебно-производственной (учебной) мастерской организации образования</w:t>
      </w:r>
    </w:p>
    <w:bookmarkEnd w:id="1348"/>
    <w:bookmarkStart w:name="z1384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Должностные обязанности: </w:t>
      </w:r>
    </w:p>
    <w:bookmarkEnd w:id="1349"/>
    <w:bookmarkStart w:name="z1385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мастерской, обеспечивает соблюдение учебного расписания трудового (производственного) обучения;</w:t>
      </w:r>
    </w:p>
    <w:bookmarkEnd w:id="1350"/>
    <w:bookmarkStart w:name="z1386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оснащению мастерской оборудованием, материалами, инструментами, техническими средствами обучения, наглядными пособиями;</w:t>
      </w:r>
    </w:p>
    <w:bookmarkEnd w:id="1351"/>
    <w:bookmarkStart w:name="z1387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и несет полную ответственность за их эксплуатацию, за своевременную проверку оборудования на электро- и пожарную безопасность;</w:t>
      </w:r>
    </w:p>
    <w:bookmarkEnd w:id="1352"/>
    <w:bookmarkStart w:name="z1388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подготовку оборудования, инструментов и приспособлений к занятиям; </w:t>
      </w:r>
    </w:p>
    <w:bookmarkEnd w:id="1353"/>
    <w:bookmarkStart w:name="z1389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применения оборудования, средств обучения и использования специальной одежды;</w:t>
      </w:r>
    </w:p>
    <w:bookmarkEnd w:id="1354"/>
    <w:bookmarkStart w:name="z1390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наладку и ремонт станков, машин, оборудования, инструментов, приспособлений, контролирует проведение инструктажей по безопасности и охране труда на уроках трудового (производственного) обучения; </w:t>
      </w:r>
    </w:p>
    <w:bookmarkEnd w:id="1355"/>
    <w:bookmarkStart w:name="z1391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создание условий для охраны жизни и здоровья, учащихся во время работы в мастерской;</w:t>
      </w:r>
    </w:p>
    <w:bookmarkEnd w:id="1356"/>
    <w:bookmarkStart w:name="z1392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компьютерной грамотностью, информационно-коммуникационными технологиями;</w:t>
      </w:r>
    </w:p>
    <w:bookmarkEnd w:id="1357"/>
    <w:bookmarkStart w:name="z1393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воспитанников.</w:t>
      </w:r>
    </w:p>
    <w:bookmarkEnd w:id="1358"/>
    <w:bookmarkStart w:name="z1394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Должен знать: </w:t>
      </w:r>
    </w:p>
    <w:bookmarkEnd w:id="13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 по вопросам образования; </w:t>
      </w:r>
    </w:p>
    <w:bookmarkStart w:name="z1396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санитарии и гигиены, правила эксплуатации, монтажа, ремонта оборудования;</w:t>
      </w:r>
    </w:p>
    <w:bookmarkEnd w:id="1360"/>
    <w:bookmarkStart w:name="z1397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правила работы на стендах и установках, на базе которых проводятся практические занятия и семинары; </w:t>
      </w:r>
    </w:p>
    <w:bookmarkEnd w:id="1361"/>
    <w:bookmarkStart w:name="z1398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362"/>
    <w:bookmarkStart w:name="z1399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 и финансово-хозяйственной деятельности организации образования;</w:t>
      </w:r>
    </w:p>
    <w:bookmarkEnd w:id="1363"/>
    <w:bookmarkStart w:name="z1400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санитарные правила и нормы.</w:t>
      </w:r>
    </w:p>
    <w:bookmarkEnd w:id="1364"/>
    <w:bookmarkStart w:name="z1401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Требования к квалификации: </w:t>
      </w:r>
    </w:p>
    <w:bookmarkEnd w:id="1365"/>
    <w:bookmarkStart w:name="z1402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профилю, педагогический стаж работы не менее 5 лет.</w:t>
      </w:r>
    </w:p>
    <w:bookmarkEnd w:id="1366"/>
    <w:bookmarkStart w:name="z1403" w:id="1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Организации образования для детей-сирот и детей, оставшихся без попечения родителей</w:t>
      </w:r>
    </w:p>
    <w:bookmarkEnd w:id="1367"/>
    <w:bookmarkStart w:name="z1404" w:id="1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(директор) организации образования для детей – сирот и детей, оставшихся без попечения родителей</w:t>
      </w:r>
    </w:p>
    <w:bookmarkEnd w:id="1368"/>
    <w:bookmarkStart w:name="z1405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Должностные обязанности: </w:t>
      </w:r>
    </w:p>
    <w:bookmarkEnd w:id="1369"/>
    <w:bookmarkStart w:name="z1406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деятельностью организации образования в соответствии с ее уставом и другими нормативными правовыми актами; </w:t>
      </w:r>
    </w:p>
    <w:bookmarkEnd w:id="1370"/>
    <w:bookmarkStart w:name="z1407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учебно-методическую, административно-хозяйственную и финансово-экономическую деятельность организации образования;</w:t>
      </w:r>
    </w:p>
    <w:bookmarkEnd w:id="1371"/>
    <w:bookmarkStart w:name="z1408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педагогическим советом организации образования, организует разработку и утверждение рабочих планов и программ, календарных графиков учебного процесса, правил внутреннего распорядка и иных нормативных актов; </w:t>
      </w:r>
    </w:p>
    <w:bookmarkEnd w:id="1372"/>
    <w:bookmarkStart w:name="z1409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текущее и перспективное планирование деятельности организации;</w:t>
      </w:r>
    </w:p>
    <w:bookmarkEnd w:id="1373"/>
    <w:bookmarkStart w:name="z1410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обеспечивает реализацию индивидуальных программ социальной адаптации несовершеннолетних, включающих в себя компоненты профессионально–трудовой, учебно–познавательной, физкультурно–оздоровительной направленности;</w:t>
      </w:r>
    </w:p>
    <w:bookmarkEnd w:id="1374"/>
    <w:bookmarkStart w:name="z1411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благоприятные условия для освоения образовательных программ детьми, нуждающимися в государственной помощи и поддержке путем обеспечения необходимых, приближенных к домашним условий для жизни, обучения и воспитания, способствующих умственному, эмоциональному и физическому развитию личности воспитанника, развития творческих, духовных и физических возможностей личности, формирования прочных основ нравственности и здорового образа жизни, обогащения интеллекта путем создания условий для развития индивидуальности, воспитания гражданственности и патриотизма, любви к своей стране -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проявлениям, приобщения к достижениям мировой и отечественной культуры, изучения истории, обычаев и традиций казахского и других народов, знания государственного, русского, иностранного языков;</w:t>
      </w:r>
    </w:p>
    <w:bookmarkEnd w:id="1375"/>
    <w:bookmarkStart w:name="z1412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в учебном процессе с целью удовлетворения особых образовательных потребностей;</w:t>
      </w:r>
    </w:p>
    <w:bookmarkEnd w:id="1376"/>
    <w:bookmarkStart w:name="z1413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психолого-педагогическое сопровождение детей и родителей в вопросах воспитания и развития ребенка с особыми образовательными потребностями;</w:t>
      </w:r>
    </w:p>
    <w:bookmarkEnd w:id="1377"/>
    <w:bookmarkStart w:name="z1414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социальную защиту, медико-психолого-педагогическую реабилитацию и социальную адаптацию воспитанников;</w:t>
      </w:r>
    </w:p>
    <w:bookmarkEnd w:id="1378"/>
    <w:bookmarkStart w:name="z1415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 использует современные информационные технологии;</w:t>
      </w:r>
    </w:p>
    <w:bookmarkEnd w:id="1379"/>
    <w:bookmarkStart w:name="z1416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совершенствует материально-техническую базу учебно-воспитательного процесса;</w:t>
      </w:r>
    </w:p>
    <w:bookmarkEnd w:id="1380"/>
    <w:bookmarkStart w:name="z1417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совершенствует методическое обеспечение учебно-воспитательного процесса;</w:t>
      </w:r>
    </w:p>
    <w:bookmarkEnd w:id="1381"/>
    <w:bookmarkStart w:name="z1418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деятельности учительских (педагогических) организаций, методических объединений, детских организаций;</w:t>
      </w:r>
    </w:p>
    <w:bookmarkEnd w:id="1382"/>
    <w:bookmarkStart w:name="z1419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устройство и передачу воспитанников на воспитание в семью (усыновление, опеку или попечительство, патронат, приемная семья) путем организации работы по подтверждению социальных статусов несовершеннолетних, а также по психологической подготовке воспитанников к дальнейшей адаптации в семье;</w:t>
      </w:r>
    </w:p>
    <w:bookmarkEnd w:id="1383"/>
    <w:bookmarkStart w:name="z1420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государственными органами, неправительственными и иными организациями по подготовке приемных родителей;</w:t>
      </w:r>
    </w:p>
    <w:bookmarkEnd w:id="1384"/>
    <w:bookmarkStart w:name="z1421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условия для безопасности жизни и охраны и укрепления здоровья обучающихся (воспитанников) и работников организации образования во время учебно-воспитательного процесса;</w:t>
      </w:r>
    </w:p>
    <w:bookmarkEnd w:id="1385"/>
    <w:bookmarkStart w:name="z1422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социальную и психологическую помощь несовершеннолетним, их родителям или другим законным представителям в преодолении трудной жизненной ситуации путем организации индивидуального психологического консультирования;</w:t>
      </w:r>
    </w:p>
    <w:bookmarkEnd w:id="1386"/>
    <w:bookmarkStart w:name="z1423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законным представителем воспитанников организации образования;</w:t>
      </w:r>
    </w:p>
    <w:bookmarkEnd w:id="1387"/>
    <w:bookmarkStart w:name="z1424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защищает законные права и интересы (личные, имущественные, жилищные, трудовые) воспитанников, принимает меры по созданию им условий для поддержания родственных связей;</w:t>
      </w:r>
    </w:p>
    <w:bookmarkEnd w:id="1388"/>
    <w:bookmarkStart w:name="z1425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поиску близких родственников воспитанников с целью реинтеграции в семью (воссоединение с биологической семьей);</w:t>
      </w:r>
    </w:p>
    <w:bookmarkEnd w:id="1389"/>
    <w:bookmarkStart w:name="z1426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контроль по обеспечению питанием и медицинским обслуживанием воспитанников в целях охраны и укрепления их здоровья;</w:t>
      </w:r>
    </w:p>
    <w:bookmarkEnd w:id="1390"/>
    <w:bookmarkStart w:name="z1427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распоряжается имуществом и средствами организации образования в пределах, установленных законодательством, представляет ежегодный отчет о поступлении и расходовании финансовых и материальных средств учредителей;</w:t>
      </w:r>
    </w:p>
    <w:bookmarkEnd w:id="1391"/>
    <w:bookmarkStart w:name="z1428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учет, сохранность и пополнение учебно-материальной базы в соответствии с нормативными требованиями, отвечает за соблюдение правил внутреннего трудового распорядка, санитарно-гигиенического режима, по безопасности и охране труда;</w:t>
      </w:r>
    </w:p>
    <w:bookmarkEnd w:id="1392"/>
    <w:bookmarkStart w:name="z1429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и расстановку педагогов и вспомогательного персонала, утверждает штатное расписание и должностные инструкции работников, создает условия для повышения их профессиональной компетентности;</w:t>
      </w:r>
    </w:p>
    <w:bookmarkEnd w:id="1393"/>
    <w:bookmarkStart w:name="z1430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компьютерной грамотностью, информационно-коммуникационными технологиями;</w:t>
      </w:r>
    </w:p>
    <w:bookmarkEnd w:id="1394"/>
    <w:bookmarkStart w:name="z1431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педагогическим советом;</w:t>
      </w:r>
    </w:p>
    <w:bookmarkEnd w:id="1395"/>
    <w:bookmarkStart w:name="z1432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в установленном порядке аттестацию и процедуру присвоения (подтверждения) квалификационной категории педагогам;</w:t>
      </w:r>
    </w:p>
    <w:bookmarkEnd w:id="1396"/>
    <w:bookmarkStart w:name="z1433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педагогов и других работников организации образования, имеющих профессиональные достижения, к поощрениям, налагает взыскания в пределах своей компетенции;</w:t>
      </w:r>
    </w:p>
    <w:bookmarkEnd w:id="1397"/>
    <w:bookmarkStart w:name="z1434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связь с общественностью; </w:t>
      </w:r>
    </w:p>
    <w:bookmarkEnd w:id="1398"/>
    <w:bookmarkStart w:name="z1435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организацию образования в государственных и иных организациях, обеспечивает подготовку и представление отчетности;</w:t>
      </w:r>
    </w:p>
    <w:bookmarkEnd w:id="1399"/>
    <w:bookmarkStart w:name="z1436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прививает антикоррупционную культуру, принципы академической честности среди воспитанников. </w:t>
      </w:r>
    </w:p>
    <w:bookmarkEnd w:id="1400"/>
    <w:bookmarkStart w:name="z1437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Должен знать: </w:t>
      </w:r>
    </w:p>
    <w:bookmarkEnd w:id="14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иные нормативные правовые акты, определяющие направления и перспективы развития образования; </w:t>
      </w:r>
    </w:p>
    <w:bookmarkStart w:name="z1439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1402"/>
    <w:bookmarkStart w:name="z1440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достижения педагогической науки и практики; </w:t>
      </w:r>
    </w:p>
    <w:bookmarkEnd w:id="1403"/>
    <w:bookmarkStart w:name="z1441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404"/>
    <w:bookmarkStart w:name="z1442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менеджмента, финансово-хозяйственной деятельности; </w:t>
      </w:r>
    </w:p>
    <w:bookmarkEnd w:id="1405"/>
    <w:bookmarkStart w:name="z1443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1406"/>
    <w:bookmarkStart w:name="z1444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Требования к квалификации: </w:t>
      </w:r>
    </w:p>
    <w:bookmarkEnd w:id="1407"/>
    <w:bookmarkStart w:name="z1445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(послевузовское) педагогическое образование или документ, подтверждающий педагогическую переподготовку, стаж педагогической работы в организациях образования не менее пяти лет, в том числе последние два года непрерывного педагогического стажа и (или) стаж в должности руководителя или заместителя руководителя организаций образования не менее двух лет; </w:t>
      </w:r>
    </w:p>
    <w:bookmarkEnd w:id="1408"/>
    <w:bookmarkStart w:name="z1446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первой или высшей квалификационной категории педагога, или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"руководитель-лидер";</w:t>
      </w:r>
    </w:p>
    <w:bookmarkEnd w:id="1409"/>
    <w:bookmarkStart w:name="z1447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пяти лет в должности государственного служащего по направлению деятельности в области образования и науки, в должности руководителя организаций технического и профессионального, послесреднего образования или высшего и (или) послевузовского образования с наличием педагогического образования за исключением норм абзацев 2,3 настоящего пункта.</w:t>
      </w:r>
    </w:p>
    <w:bookmarkEnd w:id="1410"/>
    <w:bookmarkStart w:name="z1448" w:id="1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 (директора) по учебной работе организации образования для детей – сирот и детей, оставшихся без попечения родителей</w:t>
      </w:r>
    </w:p>
    <w:bookmarkEnd w:id="1411"/>
    <w:bookmarkStart w:name="z1449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Должностные обязанности: </w:t>
      </w:r>
    </w:p>
    <w:bookmarkEnd w:id="1412"/>
    <w:bookmarkStart w:name="z1450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 учебного процесса, разработку учебных планов; </w:t>
      </w:r>
    </w:p>
    <w:bookmarkEnd w:id="1413"/>
    <w:bookmarkStart w:name="z1451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перспективное прогнозирование и текущее планирование деятельности организации образования;</w:t>
      </w:r>
    </w:p>
    <w:bookmarkEnd w:id="1414"/>
    <w:bookmarkStart w:name="z1452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состояние учебно-воспитательного процесса, научно-методического и социально-психологического обеспечения;</w:t>
      </w:r>
    </w:p>
    <w:bookmarkEnd w:id="1415"/>
    <w:bookmarkStart w:name="z1453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педагогов по выполнению учебных планов и программ, а также разработку учебно-воспитательной, учебно-методической документации;</w:t>
      </w:r>
    </w:p>
    <w:bookmarkEnd w:id="1416"/>
    <w:bookmarkStart w:name="z1454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качеством образовательного процесса и объективностью оценки результатов образовательной подготовленности обучающихся;</w:t>
      </w:r>
    </w:p>
    <w:bookmarkEnd w:id="1417"/>
    <w:bookmarkStart w:name="z1455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учебной нагрузкой обучающихся;</w:t>
      </w:r>
    </w:p>
    <w:bookmarkEnd w:id="1418"/>
    <w:bookmarkStart w:name="z1456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расписание учебных занятий и других видов учебной деятельности;</w:t>
      </w:r>
    </w:p>
    <w:bookmarkEnd w:id="1419"/>
    <w:bookmarkStart w:name="z1457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по совершенствованию образовательного процесса; </w:t>
      </w:r>
    </w:p>
    <w:bookmarkEnd w:id="1420"/>
    <w:bookmarkStart w:name="z1458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подготовке и проведению итоговой аттестации;</w:t>
      </w:r>
    </w:p>
    <w:bookmarkEnd w:id="1421"/>
    <w:bookmarkStart w:name="z1459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и принимает меры по распространению эффективного опыта педагогов;</w:t>
      </w:r>
    </w:p>
    <w:bookmarkEnd w:id="1422"/>
    <w:bookmarkStart w:name="z1460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внедряет инновационные технологии в учебный процесс;</w:t>
      </w:r>
    </w:p>
    <w:bookmarkEnd w:id="1423"/>
    <w:bookmarkStart w:name="z1461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разработку развивающих и коррекционных программ образовательной деятельности с учетом индивидуальных и гендерных особенностей личности обучающихся, воспитанников;</w:t>
      </w:r>
    </w:p>
    <w:bookmarkEnd w:id="1424"/>
    <w:bookmarkStart w:name="z1462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подборе педагогических кадров, организует повышение их квалификации и профессиональной компетентности;</w:t>
      </w:r>
    </w:p>
    <w:bookmarkEnd w:id="1425"/>
    <w:bookmarkStart w:name="z1463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и проведении процедуры присвоения, повышения (подтверждения) квалификации педагогам;</w:t>
      </w:r>
    </w:p>
    <w:bookmarkEnd w:id="1426"/>
    <w:bookmarkStart w:name="z1464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оснащению учебных лабораторий и кабинетов современным оборудованием, наглядными пособиями и техническими средствами обучения, пополнению методических кабинетов, библиотек учебно-методической и художественной литературой;</w:t>
      </w:r>
    </w:p>
    <w:bookmarkEnd w:id="1427"/>
    <w:bookmarkStart w:name="z1465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безопасность используемых в учебно-воспитательном процессе оборудования, приборов, технических и наглядных средств;</w:t>
      </w:r>
    </w:p>
    <w:bookmarkEnd w:id="1428"/>
    <w:bookmarkStart w:name="z1466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состоянием медицинского обслуживания обучающихся, качественное и своевременное составление, достоверность и сдачу установленной отчетной документации;</w:t>
      </w:r>
    </w:p>
    <w:bookmarkEnd w:id="1429"/>
    <w:bookmarkStart w:name="z1467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bookmarkEnd w:id="1430"/>
    <w:bookmarkStart w:name="z1468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Должен знать: </w:t>
      </w:r>
    </w:p>
    <w:bookmarkEnd w:id="14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акты, определяющие направления и перспективы развития образования; </w:t>
      </w:r>
    </w:p>
    <w:bookmarkStart w:name="z1470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1432"/>
    <w:bookmarkStart w:name="z1471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государственные стандарты специальных социальных услуг;</w:t>
      </w:r>
    </w:p>
    <w:bookmarkEnd w:id="1433"/>
    <w:bookmarkStart w:name="z1472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педагогической этики; </w:t>
      </w:r>
    </w:p>
    <w:bookmarkEnd w:id="1434"/>
    <w:bookmarkStart w:name="z1473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опыт по организации воспитательного процесса;</w:t>
      </w:r>
    </w:p>
    <w:bookmarkEnd w:id="1435"/>
    <w:bookmarkStart w:name="z1474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экономики; </w:t>
      </w:r>
    </w:p>
    <w:bookmarkEnd w:id="1436"/>
    <w:bookmarkStart w:name="z1475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1437"/>
    <w:bookmarkStart w:name="z1476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Требования к квалификации: </w:t>
      </w:r>
    </w:p>
    <w:bookmarkEnd w:id="1438"/>
    <w:bookmarkStart w:name="z1477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5 лет;</w:t>
      </w:r>
    </w:p>
    <w:bookmarkEnd w:id="1439"/>
    <w:bookmarkStart w:name="z1478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образования, либо наличие квалификации педагога – эксперта или педагога – исследователя или педагога - мастера.</w:t>
      </w:r>
    </w:p>
    <w:bookmarkEnd w:id="1440"/>
    <w:bookmarkStart w:name="z1479" w:id="1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Заместитель директора по воспитательной работе организации образования для детей – сирот и детей, оставшихся без попечения родителей</w:t>
      </w:r>
    </w:p>
    <w:bookmarkEnd w:id="1441"/>
    <w:bookmarkStart w:name="z1480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Должностные обязанности: </w:t>
      </w:r>
    </w:p>
    <w:bookmarkEnd w:id="1442"/>
    <w:bookmarkStart w:name="z1481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комплекс мероприятий по воспитанию и социальной защите воспитанников в организациях образования;</w:t>
      </w:r>
    </w:p>
    <w:bookmarkEnd w:id="1443"/>
    <w:bookmarkStart w:name="z1482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социально-психологические особенности личности обучающихся, воспитанников;</w:t>
      </w:r>
    </w:p>
    <w:bookmarkEnd w:id="1444"/>
    <w:bookmarkStart w:name="z1483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интересы,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поддержку;</w:t>
      </w:r>
    </w:p>
    <w:bookmarkEnd w:id="1445"/>
    <w:bookmarkStart w:name="z1484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текущие и перспективные планы по организации воспитательной работы, осуществляет контроль за качеством воспитательного процесса, других видов воспитательной работы;</w:t>
      </w:r>
    </w:p>
    <w:bookmarkEnd w:id="1446"/>
    <w:bookmarkStart w:name="z1485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координирует работу педагогов дополнительного образования, старших вожатых, воспитателей; </w:t>
      </w:r>
    </w:p>
    <w:bookmarkEnd w:id="1447"/>
    <w:bookmarkStart w:name="z1486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ведение документации по воспитательной работе, проведение культурно-воспитательных мероприятий;</w:t>
      </w:r>
    </w:p>
    <w:bookmarkEnd w:id="1448"/>
    <w:bookmarkStart w:name="z1487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проблемы воспитательного процесса, состояние и перспективы воспитательной работы в организации образования;</w:t>
      </w:r>
    </w:p>
    <w:bookmarkEnd w:id="1449"/>
    <w:bookmarkStart w:name="z1488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рекомендации по совершенствованию воспитательного процесса;</w:t>
      </w:r>
    </w:p>
    <w:bookmarkEnd w:id="1450"/>
    <w:bookmarkStart w:name="z1489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подборе педагогических кадров, организует повышение квалификации и профессиональной компетентности педагогов по направлениям воспитательной работы;</w:t>
      </w:r>
    </w:p>
    <w:bookmarkEnd w:id="1451"/>
    <w:bookmarkStart w:name="z1490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взаимодействие представителей администрации, служб и подразделений организации образования, обеспечивающих воспитательный процесс с представителями общественности, правоохранительных органов и попечительским советом;</w:t>
      </w:r>
    </w:p>
    <w:bookmarkEnd w:id="1452"/>
    <w:bookmarkStart w:name="z1491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факультативов, кружков и секций; </w:t>
      </w:r>
    </w:p>
    <w:bookmarkEnd w:id="1453"/>
    <w:bookmarkStart w:name="z1492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прогнозирует возможные последствия проводимых социальных проектов и программ;</w:t>
      </w:r>
    </w:p>
    <w:bookmarkEnd w:id="1454"/>
    <w:bookmarkStart w:name="z1493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выполнение мероприятий по повышению профессиональной компетентности воспитателей по вопросам социальной защиты детей;</w:t>
      </w:r>
    </w:p>
    <w:bookmarkEnd w:id="1455"/>
    <w:bookmarkStart w:name="z1494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своевременным назначением пособий и пенсий детей - сирот и детей, оставшихся без попечения родителей;</w:t>
      </w:r>
    </w:p>
    <w:bookmarkEnd w:id="1456"/>
    <w:bookmarkStart w:name="z1495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социальную защиту, имущественные и неимущественные права несовершеннолетних (сохранность имущества обучающихся (воспитанников), своевременной реализации их права на получение жилья);</w:t>
      </w:r>
    </w:p>
    <w:bookmarkEnd w:id="1457"/>
    <w:bookmarkStart w:name="z1496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и планирует работу воспитателей по вопросам социальной защиты обучающихся (воспитанников);</w:t>
      </w:r>
    </w:p>
    <w:bookmarkEnd w:id="1458"/>
    <w:bookmarkStart w:name="z1497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профориентационную работу среди воспитанников и постинтернатное сопровождение; </w:t>
      </w:r>
    </w:p>
    <w:bookmarkEnd w:id="1459"/>
    <w:bookmarkStart w:name="z1498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контроль по вопросам трудоустройства выпускников;</w:t>
      </w:r>
    </w:p>
    <w:bookmarkEnd w:id="1460"/>
    <w:bookmarkStart w:name="z1499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внедряет инновационные технологии в воспитательный процесс;</w:t>
      </w:r>
    </w:p>
    <w:bookmarkEnd w:id="1461"/>
    <w:bookmarkStart w:name="z1500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распространению наиболее результативного опыта воспитателей; </w:t>
      </w:r>
    </w:p>
    <w:bookmarkEnd w:id="1462"/>
    <w:bookmarkStart w:name="z1501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по безопасности и охране труда и противопожарной защиты;</w:t>
      </w:r>
    </w:p>
    <w:bookmarkEnd w:id="1463"/>
    <w:bookmarkStart w:name="z1502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качественное и своевременное составление, достоверность и сдачу в установленном порядке отчетной документации;</w:t>
      </w:r>
    </w:p>
    <w:bookmarkEnd w:id="1464"/>
    <w:bookmarkStart w:name="z1503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внедряет ценностный подход в образовании с участием коллектива школы; </w:t>
      </w:r>
    </w:p>
    <w:bookmarkEnd w:id="1465"/>
    <w:bookmarkStart w:name="z1504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детской организации "Жас қыран", "Жас ұлан";</w:t>
      </w:r>
    </w:p>
    <w:bookmarkEnd w:id="1466"/>
    <w:bookmarkStart w:name="z1505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общественно-полезную работу "Служение обществу", "Поклонение Родине", "Уважение к старшим";</w:t>
      </w:r>
    </w:p>
    <w:bookmarkEnd w:id="1467"/>
    <w:bookmarkStart w:name="z1506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координирует работу по созданию и обеспечению деятельности ассоциации выпускников организации образования;</w:t>
      </w:r>
    </w:p>
    <w:bookmarkEnd w:id="1468"/>
    <w:bookmarkStart w:name="z1507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взаимодействует с ветеранами педагогического труда; </w:t>
      </w:r>
    </w:p>
    <w:bookmarkEnd w:id="1469"/>
    <w:bookmarkStart w:name="z1508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музея; </w:t>
      </w:r>
    </w:p>
    <w:bookmarkEnd w:id="1470"/>
    <w:bookmarkStart w:name="z1509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развивает дебатное движение;</w:t>
      </w:r>
    </w:p>
    <w:bookmarkEnd w:id="1471"/>
    <w:bookmarkStart w:name="z1510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туристические походы и экскурсии;</w:t>
      </w:r>
    </w:p>
    <w:bookmarkEnd w:id="1472"/>
    <w:bookmarkStart w:name="z1511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bookmarkEnd w:id="1473"/>
    <w:bookmarkStart w:name="z1512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Должен знать: </w:t>
      </w:r>
    </w:p>
    <w:bookmarkEnd w:id="14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акты, определяющие направления и перспективы развития образования; </w:t>
      </w:r>
    </w:p>
    <w:bookmarkStart w:name="z1514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1475"/>
    <w:bookmarkStart w:name="z1515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государственные стандарты специальных социальных услуг; </w:t>
      </w:r>
    </w:p>
    <w:bookmarkEnd w:id="1476"/>
    <w:bookmarkStart w:name="z1516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477"/>
    <w:bookmarkStart w:name="z1517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опыт по организации воспитательного процесса;</w:t>
      </w:r>
    </w:p>
    <w:bookmarkEnd w:id="1478"/>
    <w:bookmarkStart w:name="z1518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экономики; </w:t>
      </w:r>
    </w:p>
    <w:bookmarkEnd w:id="1479"/>
    <w:bookmarkStart w:name="z1519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безопасности и охраны труда, противопожарной защиты, санитарные правила и нормы. </w:t>
      </w:r>
    </w:p>
    <w:bookmarkEnd w:id="1480"/>
    <w:bookmarkStart w:name="z1520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Требования к квалификации: </w:t>
      </w:r>
    </w:p>
    <w:bookmarkEnd w:id="1481"/>
    <w:bookmarkStart w:name="z1521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5 лет;</w:t>
      </w:r>
    </w:p>
    <w:bookmarkEnd w:id="1482"/>
    <w:bookmarkStart w:name="z1522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образования, либо наличие квалификации педагога – эксперта или педагога – исследователя, или педагога - мастера.</w:t>
      </w:r>
    </w:p>
    <w:bookmarkEnd w:id="1483"/>
    <w:bookmarkStart w:name="z1523" w:id="1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Методист организации образования для детей – сирот и детей, оставшихся без попечения родителей</w:t>
      </w:r>
    </w:p>
    <w:bookmarkEnd w:id="1484"/>
    <w:bookmarkStart w:name="z1524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Должностные обязанности: </w:t>
      </w:r>
    </w:p>
    <w:bookmarkEnd w:id="1485"/>
    <w:bookmarkStart w:name="z1525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анализирует учебно-методическую работу организации;</w:t>
      </w:r>
    </w:p>
    <w:bookmarkEnd w:id="1486"/>
    <w:bookmarkStart w:name="z1526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методических и цикловых комиссий по выявлению, обобщению и внедрению инновационного педагогического опыта; </w:t>
      </w:r>
    </w:p>
    <w:bookmarkEnd w:id="1487"/>
    <w:bookmarkStart w:name="z1527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выявляет, обобщает, и способствует трансляции инновационного педагогического опыта, внедряет в практику новые подходы; </w:t>
      </w:r>
    </w:p>
    <w:bookmarkEnd w:id="1488"/>
    <w:bookmarkStart w:name="z1528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разработке авторских программ;</w:t>
      </w:r>
    </w:p>
    <w:bookmarkEnd w:id="1489"/>
    <w:bookmarkStart w:name="z1529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методические рекомендации, методические пособия; </w:t>
      </w:r>
    </w:p>
    <w:bookmarkEnd w:id="1490"/>
    <w:bookmarkStart w:name="z1530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и проведении семинаров, конференций, курсов повышения и переподготовки квалификации преподавателей;</w:t>
      </w:r>
    </w:p>
    <w:bookmarkEnd w:id="1491"/>
    <w:bookmarkStart w:name="z1531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оснащение методического кабинета оборудованием, наглядными пособиями; </w:t>
      </w:r>
    </w:p>
    <w:bookmarkEnd w:id="1492"/>
    <w:bookmarkStart w:name="z1532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воспитанников.</w:t>
      </w:r>
    </w:p>
    <w:bookmarkEnd w:id="1493"/>
    <w:bookmarkStart w:name="z1533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Должен знать: </w:t>
      </w:r>
    </w:p>
    <w:bookmarkEnd w:id="14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инвалидности и по случаю потери кормильца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социальной </w:t>
      </w:r>
      <w:r>
        <w:rPr>
          <w:rFonts w:ascii="Times New Roman"/>
          <w:b w:val="false"/>
          <w:i w:val="false"/>
          <w:color w:val="000000"/>
          <w:sz w:val="28"/>
        </w:rPr>
        <w:t>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среди несовершеннолетних и предупреждении детской безнадзорности и беспризорности",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детских деревнях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семейного типа и домах юношества" и иные нормативные правовые акты, определяющие направления и перспективы развития образования;</w:t>
      </w:r>
    </w:p>
    <w:bookmarkStart w:name="z1535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495"/>
    <w:bookmarkStart w:name="z1536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менеджмента;</w:t>
      </w:r>
    </w:p>
    <w:bookmarkEnd w:id="1496"/>
    <w:bookmarkStart w:name="z1537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педагогической науки и практики;</w:t>
      </w:r>
    </w:p>
    <w:bookmarkEnd w:id="1497"/>
    <w:bookmarkStart w:name="z1538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защиты, санитарные правила и нормы.</w:t>
      </w:r>
    </w:p>
    <w:bookmarkEnd w:id="1498"/>
    <w:bookmarkStart w:name="z1539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Требования к квалификации: </w:t>
      </w:r>
    </w:p>
    <w:bookmarkEnd w:id="1499"/>
    <w:bookmarkStart w:name="z1540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3 лет.</w:t>
      </w:r>
    </w:p>
    <w:bookmarkEnd w:id="1500"/>
    <w:bookmarkStart w:name="z1541" w:id="1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Педагог-организатор организации образования для детей – сирот и детей, оставшихся без попечения родителей</w:t>
      </w:r>
    </w:p>
    <w:bookmarkEnd w:id="1501"/>
    <w:bookmarkStart w:name="z1542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Должностные обязанности: </w:t>
      </w:r>
    </w:p>
    <w:bookmarkEnd w:id="1502"/>
    <w:bookmarkStart w:name="z1543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возрастные и психологические особенности, интересы и потребности обучающихся организаций образования, создает условия для их реализации;</w:t>
      </w:r>
    </w:p>
    <w:bookmarkEnd w:id="1503"/>
    <w:bookmarkStart w:name="z1544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развитию талантов, умственных и физических способностей, формированию общей культуры личности;</w:t>
      </w:r>
    </w:p>
    <w:bookmarkEnd w:id="1504"/>
    <w:bookmarkStart w:name="z1545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клубов, кружков, секций, разнообразную совместную деятельность детей и взрослых, индивидуальную работу с детьми и подростками; </w:t>
      </w:r>
    </w:p>
    <w:bookmarkEnd w:id="1505"/>
    <w:bookmarkStart w:name="z1546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одним из направлений: научно-техническим, художественно-творческим, спортивно-туристическим;</w:t>
      </w:r>
    </w:p>
    <w:bookmarkEnd w:id="1506"/>
    <w:bookmarkStart w:name="z1547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направлениям дополнительного образования;</w:t>
      </w:r>
    </w:p>
    <w:bookmarkEnd w:id="1507"/>
    <w:bookmarkStart w:name="z1548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общественно-полезную работу "Служение обществу", "Поклонение Родине", "Уважение к старшим", дебаты, школьный парламент;</w:t>
      </w:r>
    </w:p>
    <w:bookmarkEnd w:id="1508"/>
    <w:bookmarkStart w:name="z1549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реализации прав ребенка на участие в ассоциациях, общественных организациях в соответствии с действующим законодательством; </w:t>
      </w:r>
    </w:p>
    <w:bookmarkEnd w:id="1509"/>
    <w:bookmarkStart w:name="z1550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досуг, праздники, походы, экскурсии, развлечения, поддерживает социально значимые инициативы обучающихся; </w:t>
      </w:r>
    </w:p>
    <w:bookmarkEnd w:id="1510"/>
    <w:bookmarkStart w:name="z1551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участие детей в культурно-массовых мероприятиях;</w:t>
      </w:r>
    </w:p>
    <w:bookmarkEnd w:id="1511"/>
    <w:bookmarkStart w:name="z1552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создание условий для охраны жизни и здоровья детей во время проведения мероприятий;</w:t>
      </w:r>
    </w:p>
    <w:bookmarkEnd w:id="1512"/>
    <w:bookmarkStart w:name="z1553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воспитанников.</w:t>
      </w:r>
    </w:p>
    <w:bookmarkEnd w:id="1513"/>
    <w:bookmarkStart w:name="z1554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Должен знать: </w:t>
      </w:r>
    </w:p>
    <w:bookmarkEnd w:id="1514"/>
    <w:bookmarkStart w:name="z1555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Конституцию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инвалидности и по случаю потери кормильца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среди несовершеннолетних и предупреждении детской безнадзорности и беспризорности",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детских деревнях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семейного типа и домах юношества" и иные нормативные правовые акты по вопросам образования;</w:t>
      </w:r>
    </w:p>
    <w:bookmarkEnd w:id="1515"/>
    <w:bookmarkStart w:name="z1556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педагогику и психологию, физиологию, гигиену, специфику развития интересов и потребностей обучающихся, основы их творческой деятельности;</w:t>
      </w:r>
    </w:p>
    <w:bookmarkEnd w:id="1516"/>
    <w:bookmarkStart w:name="z1557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517"/>
    <w:bookmarkStart w:name="z1558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воспитательной работы, основы деятельности детских коллективов, организаций и ассоциаций;</w:t>
      </w:r>
    </w:p>
    <w:bookmarkEnd w:id="1518"/>
    <w:bookmarkStart w:name="z1559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защиты, санитарные правила и нормы.</w:t>
      </w:r>
    </w:p>
    <w:bookmarkEnd w:id="1519"/>
    <w:bookmarkStart w:name="z1560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Требования к квалификации: </w:t>
      </w:r>
    </w:p>
    <w:bookmarkEnd w:id="1520"/>
    <w:bookmarkStart w:name="z1561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 (или) техническое и профессиональное образование по направлению "Педагогика", или документ, подтверждающий педагогическую переподготовку, без предъявления требований к стажу работы;</w:t>
      </w:r>
    </w:p>
    <w:bookmarkEnd w:id="1521"/>
    <w:bookmarkStart w:name="z1562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или среднего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- не менее 4 лет;</w:t>
      </w:r>
    </w:p>
    <w:bookmarkEnd w:id="1522"/>
    <w:bookmarkStart w:name="z1563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в должности педагога-организатора для педагога-мастера – не менее 5 лет.</w:t>
      </w:r>
    </w:p>
    <w:bookmarkEnd w:id="1523"/>
    <w:bookmarkStart w:name="z1564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Требования к квалификации с определением профессиональных компетенций:</w:t>
      </w:r>
    </w:p>
    <w:bookmarkEnd w:id="1524"/>
    <w:bookmarkStart w:name="z1565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1525"/>
    <w:bookmarkStart w:name="z1566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к квалификации "педагог", а также: </w:t>
      </w:r>
    </w:p>
    <w:bookmarkEnd w:id="1526"/>
    <w:bookmarkStart w:name="z1567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организационными формами диагностической работы с детьми и подростками, обеспечивать устойчивые положительные результаты в воспитательном процессе; </w:t>
      </w:r>
    </w:p>
    <w:bookmarkEnd w:id="1527"/>
    <w:bookmarkStart w:name="z1568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методических объединений, школ передового опыта;</w:t>
      </w:r>
    </w:p>
    <w:bookmarkEnd w:id="1528"/>
    <w:bookmarkStart w:name="z1569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1529"/>
    <w:bookmarkStart w:name="z1570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к квалификации "педагог-модератор", а также: </w:t>
      </w:r>
    </w:p>
    <w:bookmarkEnd w:id="1530"/>
    <w:bookmarkStart w:name="z1571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методиками анализа воспитательной работы; </w:t>
      </w:r>
    </w:p>
    <w:bookmarkEnd w:id="1531"/>
    <w:bookmarkStart w:name="z1572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разрабатывать методику воспитания детей и подростков с учетом дифференцированного подхода к ним;</w:t>
      </w:r>
    </w:p>
    <w:bookmarkEnd w:id="1532"/>
    <w:bookmarkStart w:name="z1573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передовой педагогический опыт в работе;</w:t>
      </w:r>
    </w:p>
    <w:bookmarkEnd w:id="1533"/>
    <w:bookmarkStart w:name="z1574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1534"/>
    <w:bookmarkStart w:name="z1575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к квалификации "педагог-эксперт", а также: </w:t>
      </w:r>
    </w:p>
    <w:bookmarkEnd w:id="1535"/>
    <w:bookmarkStart w:name="z1576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методами научно-исследовательской, экспериментальной работы; </w:t>
      </w:r>
    </w:p>
    <w:bookmarkEnd w:id="1536"/>
    <w:bookmarkStart w:name="z1577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новые педагогические технологии, целевые программы, вести работу по их апробации; </w:t>
      </w:r>
    </w:p>
    <w:bookmarkEnd w:id="1537"/>
    <w:bookmarkStart w:name="z1578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 по разработке актуальных проблем социальной педагогики;</w:t>
      </w:r>
    </w:p>
    <w:bookmarkEnd w:id="1538"/>
    <w:bookmarkStart w:name="z1579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1539"/>
    <w:bookmarkStart w:name="z1580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к квалификации "педагог-исследователь", а также: </w:t>
      </w:r>
    </w:p>
    <w:bookmarkEnd w:id="1540"/>
    <w:bookmarkStart w:name="z1581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методами научно-исследовательской, экспериментальной работы; </w:t>
      </w:r>
    </w:p>
    <w:bookmarkEnd w:id="1541"/>
    <w:bookmarkStart w:name="z1582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педагогические технологии, целевые программы;</w:t>
      </w:r>
    </w:p>
    <w:bookmarkEnd w:id="1542"/>
    <w:bookmarkStart w:name="z1583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работу по их апробации;</w:t>
      </w:r>
    </w:p>
    <w:bookmarkEnd w:id="1543"/>
    <w:bookmarkStart w:name="z1584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 по разработке актуальных проблем социальной педагогики;</w:t>
      </w:r>
    </w:p>
    <w:bookmarkEnd w:id="1544"/>
    <w:bookmarkStart w:name="z1585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1545"/>
    <w:bookmarkStart w:name="z1586" w:id="1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Социальный педагог организации образования для детей – сирот и детей, оставшихся без попечения родителей</w:t>
      </w:r>
    </w:p>
    <w:bookmarkEnd w:id="1546"/>
    <w:bookmarkStart w:name="z1587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Должностные обязанности: </w:t>
      </w:r>
    </w:p>
    <w:bookmarkEnd w:id="1547"/>
    <w:bookmarkStart w:name="z1588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воспитанников и своевременно оказывает им социальную помощь и поддержку;</w:t>
      </w:r>
    </w:p>
    <w:bookmarkEnd w:id="1548"/>
    <w:bookmarkStart w:name="z1589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воспитанников, детей;</w:t>
      </w:r>
    </w:p>
    <w:bookmarkEnd w:id="1549"/>
    <w:bookmarkStart w:name="z1590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комплекс мер по социальной защите воспитанников в организациях образования;</w:t>
      </w:r>
    </w:p>
    <w:bookmarkEnd w:id="1550"/>
    <w:bookmarkStart w:name="z1591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патронату, обеспечению жильем, пособиями, пенсиями, имущественными и неимущественными правами воспитанников;</w:t>
      </w:r>
    </w:p>
    <w:bookmarkEnd w:id="1551"/>
    <w:bookmarkStart w:name="z1592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связь между ребенком и государственными, общественными организациями и социальными службами; </w:t>
      </w:r>
    </w:p>
    <w:bookmarkEnd w:id="1552"/>
    <w:bookmarkStart w:name="z1593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охрану жизни и здоровья обучающихся в период образовательного процесса; </w:t>
      </w:r>
    </w:p>
    <w:bookmarkEnd w:id="1553"/>
    <w:bookmarkStart w:name="z1594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комплекс мероприятий по изучению условий жизни детей в регионе, выявляет их потребности в социальных услугах, трудности и проблемы, конфликтные ситуации, отклонения в поведении; </w:t>
      </w:r>
    </w:p>
    <w:bookmarkEnd w:id="1554"/>
    <w:bookmarkStart w:name="z1595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разработке, утверждении и реализации образовательных учебных программ в организации образования;</w:t>
      </w:r>
    </w:p>
    <w:bookmarkEnd w:id="1555"/>
    <w:bookmarkStart w:name="z1596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документов воспитанников для подтверждения их социального статуса путем взаимодействия с органами и организациями с целью устройства в семью;</w:t>
      </w:r>
    </w:p>
    <w:bookmarkEnd w:id="1556"/>
    <w:bookmarkStart w:name="z1597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воспитанников;</w:t>
      </w:r>
    </w:p>
    <w:bookmarkEnd w:id="1557"/>
    <w:bookmarkStart w:name="z1598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работу по статусу воспитанников, вносит изменения по их статусу в республиканский банк данных детей-сирот, детей, оставшихся без попечения родителей, и лиц, желающих принять детей на воспитание в свои семьи (далее – Республиканский банк данных);</w:t>
      </w:r>
    </w:p>
    <w:bookmarkEnd w:id="1558"/>
    <w:bookmarkStart w:name="z1599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заполняет график посещения в республиканском банке данных;</w:t>
      </w:r>
    </w:p>
    <w:bookmarkEnd w:id="1559"/>
    <w:bookmarkStart w:name="z1600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Республиканском банке данных подтверждает факты знакомства либо его отсутствия, двухнедельного общения кандидатов в усыновители.</w:t>
      </w:r>
    </w:p>
    <w:bookmarkEnd w:id="1560"/>
    <w:bookmarkStart w:name="z1601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Должен знать: </w:t>
      </w:r>
    </w:p>
    <w:bookmarkEnd w:id="15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инвалидности и по случаю потери кормильца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среди несовершеннолетних и предупреждении детской безнадзорности и беспризорности",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№ 72060) (далее – "О государственных услугах"), "</w:t>
      </w:r>
      <w:r>
        <w:rPr>
          <w:rFonts w:ascii="Times New Roman"/>
          <w:b w:val="false"/>
          <w:i w:val="false"/>
          <w:color w:val="000000"/>
          <w:sz w:val="28"/>
        </w:rPr>
        <w:t>О детских деревнях семейного типа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домах юношества";</w:t>
      </w:r>
    </w:p>
    <w:bookmarkStart w:name="z1603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социальной политики, психологию, валеологии и социальной гигиены; </w:t>
      </w:r>
    </w:p>
    <w:bookmarkEnd w:id="1562"/>
    <w:bookmarkStart w:name="z1604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563"/>
    <w:bookmarkStart w:name="z1605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социально-педагогические и диагностические методики; </w:t>
      </w:r>
    </w:p>
    <w:bookmarkEnd w:id="1564"/>
    <w:bookmarkStart w:name="z1606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воспитательной работы, направления развития педагогической науки; </w:t>
      </w:r>
    </w:p>
    <w:bookmarkEnd w:id="1565"/>
    <w:bookmarkStart w:name="z1607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социально-педагогической работы;</w:t>
      </w:r>
    </w:p>
    <w:bookmarkEnd w:id="1566"/>
    <w:bookmarkStart w:name="z1608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защиты, санитарные правила и нормы.</w:t>
      </w:r>
    </w:p>
    <w:bookmarkEnd w:id="1567"/>
    <w:bookmarkStart w:name="z1609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Требования к квалификации: </w:t>
      </w:r>
    </w:p>
    <w:bookmarkEnd w:id="1568"/>
    <w:bookmarkStart w:name="z1610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педагогическое образование или педагогическое образование "Социальный педагог" без предъявления требований к стажу работы в должности социального педагога;</w:t>
      </w:r>
    </w:p>
    <w:bookmarkEnd w:id="1569"/>
    <w:bookmarkStart w:name="z1611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(или) при наличии высшего уровня квалификации стаж работы в должности социального педагога: для педагога-модератора не менее 3 лет, для педагога-эксперта – не менее 4 лет, педагога-исследователя и педагога-мастера не менее 5 лет. </w:t>
      </w:r>
    </w:p>
    <w:bookmarkEnd w:id="1570"/>
    <w:bookmarkStart w:name="z1612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Требования к квалификации с определением профессиональных компетенций:</w:t>
      </w:r>
    </w:p>
    <w:bookmarkEnd w:id="1571"/>
    <w:bookmarkStart w:name="z1613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1572"/>
    <w:bookmarkStart w:name="z1614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к квалификации "педагог", а также: </w:t>
      </w:r>
    </w:p>
    <w:bookmarkEnd w:id="1573"/>
    <w:bookmarkStart w:name="z1615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изучать передовой опыт, применять его на практике; </w:t>
      </w:r>
    </w:p>
    <w:bookmarkEnd w:id="1574"/>
    <w:bookmarkStart w:name="z1616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анализа учебно-воспитательной работы; </w:t>
      </w:r>
    </w:p>
    <w:bookmarkEnd w:id="1575"/>
    <w:bookmarkStart w:name="z1617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методических объединений организации образования;</w:t>
      </w:r>
    </w:p>
    <w:bookmarkEnd w:id="1576"/>
    <w:bookmarkStart w:name="z1618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1577"/>
    <w:bookmarkStart w:name="z1619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1578"/>
    <w:bookmarkStart w:name="z1620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методами анализа воспитательной работы; </w:t>
      </w:r>
    </w:p>
    <w:bookmarkEnd w:id="1579"/>
    <w:bookmarkStart w:name="z1621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семинарами, внедрять передовой опыт;</w:t>
      </w:r>
    </w:p>
    <w:bookmarkEnd w:id="1580"/>
    <w:bookmarkStart w:name="z1622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педагог-исследователь:</w:t>
      </w:r>
    </w:p>
    <w:bookmarkEnd w:id="1581"/>
    <w:bookmarkStart w:name="z1623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1582"/>
    <w:bookmarkStart w:name="z1624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методами опытно-экспериментальной работы; </w:t>
      </w:r>
    </w:p>
    <w:bookmarkEnd w:id="1583"/>
    <w:bookmarkStart w:name="z1625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социально-педагогические программы, педагогические технологии, вести работу по их апробации;</w:t>
      </w:r>
    </w:p>
    <w:bookmarkEnd w:id="1584"/>
    <w:bookmarkStart w:name="z1626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работой творческих групп по разработке актуальных проблем социальной педагогики;</w:t>
      </w:r>
    </w:p>
    <w:bookmarkEnd w:id="1585"/>
    <w:bookmarkStart w:name="z1627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1586"/>
    <w:bookmarkStart w:name="z1628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"педагог-исследователь", а также:</w:t>
      </w:r>
    </w:p>
    <w:bookmarkEnd w:id="1587"/>
    <w:bookmarkStart w:name="z1629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опытно-экспериментальной работы;</w:t>
      </w:r>
    </w:p>
    <w:bookmarkEnd w:id="1588"/>
    <w:bookmarkStart w:name="z1630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новые социально-педагогические программы, педагогические технологии, вести работу по их апробации; </w:t>
      </w:r>
    </w:p>
    <w:bookmarkEnd w:id="1589"/>
    <w:bookmarkStart w:name="z1631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работой творческих групп по разработке актуальных проблем социальной педагогики на республиканском уровне;</w:t>
      </w:r>
    </w:p>
    <w:bookmarkEnd w:id="1590"/>
    <w:bookmarkStart w:name="z1632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1591"/>
    <w:bookmarkStart w:name="z1633" w:id="1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Психолог, педагог-психолог организации образования для детей – сирот и детей, оставшихся без попечения родителей</w:t>
      </w:r>
    </w:p>
    <w:bookmarkEnd w:id="1592"/>
    <w:bookmarkStart w:name="z1634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Должностные обязанности: </w:t>
      </w:r>
    </w:p>
    <w:bookmarkEnd w:id="1593"/>
    <w:bookmarkStart w:name="z1635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деятельность, направленную на сохранение психологического и социального благополучия учащихся;</w:t>
      </w:r>
    </w:p>
    <w:bookmarkEnd w:id="1594"/>
    <w:bookmarkStart w:name="z1636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охране прав личности в соответствии с Конвенцией по охране прав ребенка;</w:t>
      </w:r>
    </w:p>
    <w:bookmarkEnd w:id="1595"/>
    <w:bookmarkStart w:name="z1637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факторы, препятствующие развитию личности обучающихся, воспитанников и принимает меры по оказанию различного вида психологической помощи (психокоррекционной, реабилитационной и консультативной);</w:t>
      </w:r>
    </w:p>
    <w:bookmarkEnd w:id="1596"/>
    <w:bookmarkStart w:name="z1638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обучающимся, воспитанникам, родителям учащихся или лицам, их заменяющим, педагогическому коллективу в решении конкретных психологических проблем;</w:t>
      </w:r>
    </w:p>
    <w:bookmarkEnd w:id="1597"/>
    <w:bookmarkStart w:name="z1639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психологическую диагностику различного профиля и предназначения;</w:t>
      </w:r>
    </w:p>
    <w:bookmarkEnd w:id="1598"/>
    <w:bookmarkStart w:name="z1640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психолого-педагогические заключения по материалам исследовательских работ с целью ориентации педагогического коллектива в проблемах личностного и социального развития обучающихся, воспитанников; </w:t>
      </w:r>
    </w:p>
    <w:bookmarkEnd w:id="1599"/>
    <w:bookmarkStart w:name="z1641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документацию по установленной форме;</w:t>
      </w:r>
    </w:p>
    <w:bookmarkEnd w:id="1600"/>
    <w:bookmarkStart w:name="z1642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индивидуальную консультативно-диагностическую работу, психологическую подготовку воспитанников для определения готовности к устройству в семью;</w:t>
      </w:r>
    </w:p>
    <w:bookmarkEnd w:id="1601"/>
    <w:bookmarkStart w:name="z1643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планировании и разработке развивающих и коррекционных программ образовательной деятельности с учетом индивидуальных и гендерных особенностей личности воспитанников, способствует развитию у них готовности к ориентации в различных жизненных ситуациях и вопросах профессионального самоопределения;</w:t>
      </w:r>
    </w:p>
    <w:bookmarkEnd w:id="1602"/>
    <w:bookmarkStart w:name="z1644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психологическую поддержку творчески одаренных воспитанников, содействует их развитию;</w:t>
      </w:r>
    </w:p>
    <w:bookmarkEnd w:id="1603"/>
    <w:bookmarkStart w:name="z1645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профилактике правонарушений, буллинга, суицидов;</w:t>
      </w:r>
    </w:p>
    <w:bookmarkEnd w:id="1604"/>
    <w:bookmarkStart w:name="z1646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воспитанников;</w:t>
      </w:r>
    </w:p>
    <w:bookmarkEnd w:id="1605"/>
    <w:bookmarkStart w:name="z1647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степень развития воспитанников, диагностирует нарушения социального развития детей и подростков, проводит их психолого-педагогическую коррекцию; </w:t>
      </w:r>
    </w:p>
    <w:bookmarkEnd w:id="1606"/>
    <w:bookmarkStart w:name="z1648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психологическую культуру обучающихся, воспитанников, педагогических работников; </w:t>
      </w:r>
    </w:p>
    <w:bookmarkEnd w:id="1607"/>
    <w:bookmarkStart w:name="z1649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консультирует работников организации образования по вопросам практического применения психологии, ориентированной на повышение социально-психологической компетентности обучающихся, воспитанников, педагогов, родителей учащихся или лиц, их заменяющих;</w:t>
      </w:r>
    </w:p>
    <w:bookmarkEnd w:id="1608"/>
    <w:bookmarkStart w:name="z1650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педагогических, методических советов, оздоровительных, воспитательных и других мероприятий, предусмотренных образовательной программой;</w:t>
      </w:r>
    </w:p>
    <w:bookmarkEnd w:id="1609"/>
    <w:bookmarkStart w:name="z1651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повышает профессиональную компетентность; </w:t>
      </w:r>
    </w:p>
    <w:bookmarkEnd w:id="1610"/>
    <w:bookmarkStart w:name="z1652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жизни, здоровья и прав, учащихся в период образовательного процесса.</w:t>
      </w:r>
    </w:p>
    <w:bookmarkEnd w:id="1611"/>
    <w:bookmarkStart w:name="z1653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Должен знать: </w:t>
      </w:r>
    </w:p>
    <w:bookmarkEnd w:id="16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инвалидности и по случаю потери кормильца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среди несовершеннолетних и предупреждении детской безнадзорности и беспризорности",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детских деревнях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семейного типа и домах юношества" и иные нормативные правовые акты по вопросам образования; </w:t>
      </w:r>
    </w:p>
    <w:bookmarkStart w:name="z1655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социальной политики, педагогику, психологию; </w:t>
      </w:r>
    </w:p>
    <w:bookmarkEnd w:id="1613"/>
    <w:bookmarkStart w:name="z1656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валеологии и социальной гигиены; </w:t>
      </w:r>
    </w:p>
    <w:bookmarkEnd w:id="1614"/>
    <w:bookmarkStart w:name="z1657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социально-педагогические и диагностические методики; </w:t>
      </w:r>
    </w:p>
    <w:bookmarkEnd w:id="1615"/>
    <w:bookmarkStart w:name="z1658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воспитательной работы, направления развития педагогической науки; </w:t>
      </w:r>
    </w:p>
    <w:bookmarkEnd w:id="1616"/>
    <w:bookmarkStart w:name="z1659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617"/>
    <w:bookmarkStart w:name="z1660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программирование социально-педагогической работы.</w:t>
      </w:r>
    </w:p>
    <w:bookmarkEnd w:id="1618"/>
    <w:bookmarkStart w:name="z1661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Требования к квалификации: </w:t>
      </w:r>
    </w:p>
    <w:bookmarkEnd w:id="1619"/>
    <w:bookmarkStart w:name="z1662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послевузовское педагогическое образование по направлению "Педагогика и психология" или высшее медицинское образование по профилю без предъявления требований к стажу работы;</w:t>
      </w:r>
    </w:p>
    <w:bookmarkEnd w:id="1620"/>
    <w:bookmarkStart w:name="z1663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в должности педагога-психолога: для педагога-модератора не менее 2 лет, для педагога-эксперта – не менее 3 лет, педагога-исследователя и педагога – мастера не менее 5 лет.</w:t>
      </w:r>
    </w:p>
    <w:bookmarkEnd w:id="1621"/>
    <w:bookmarkStart w:name="z1664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Требования к квалификации с определением профессиональных компетенций:</w:t>
      </w:r>
    </w:p>
    <w:bookmarkEnd w:id="1622"/>
    <w:bookmarkStart w:name="z1665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1623"/>
    <w:bookmarkStart w:name="z1666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1624"/>
    <w:bookmarkStart w:name="z1667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современными психологическими методиками;</w:t>
      </w:r>
    </w:p>
    <w:bookmarkEnd w:id="1625"/>
    <w:bookmarkStart w:name="z1668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выделять приоритеты в конкретной психологической работе с детьми и подростками на уровне данной организации образования;</w:t>
      </w:r>
    </w:p>
    <w:bookmarkEnd w:id="1626"/>
    <w:bookmarkStart w:name="z1669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новых технологий психолого-педагогической работы с детьми и подростками;</w:t>
      </w:r>
    </w:p>
    <w:bookmarkEnd w:id="1627"/>
    <w:bookmarkStart w:name="z1670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методического семинара по освоению передового психолого-педагогического опыта в образовательном учреждении;</w:t>
      </w:r>
    </w:p>
    <w:bookmarkEnd w:id="1628"/>
    <w:bookmarkStart w:name="z1671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информационно-коммуникационными технологиями;</w:t>
      </w:r>
    </w:p>
    <w:bookmarkEnd w:id="1629"/>
    <w:bookmarkStart w:name="z1672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1630"/>
    <w:bookmarkStart w:name="z1673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1631"/>
    <w:bookmarkStart w:name="z1674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индивидуальные и групповые виды психологической работы с различными категориями детей и подростков, постоянно повышать свою квалификацию;</w:t>
      </w:r>
    </w:p>
    <w:bookmarkEnd w:id="1632"/>
    <w:bookmarkStart w:name="z1675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работой семинаров по освоению передового опыта;</w:t>
      </w:r>
    </w:p>
    <w:bookmarkEnd w:id="1633"/>
    <w:bookmarkStart w:name="z1676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информационно-коммуникационными технологиями;</w:t>
      </w:r>
    </w:p>
    <w:bookmarkEnd w:id="1634"/>
    <w:bookmarkStart w:name="z1677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1635"/>
    <w:bookmarkStart w:name="z1678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1636"/>
    <w:bookmarkStart w:name="z1679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разрабатывать новые психолого-педагогические программы по работе с детьми и подростками;</w:t>
      </w:r>
    </w:p>
    <w:bookmarkEnd w:id="1637"/>
    <w:bookmarkStart w:name="z1680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1638"/>
    <w:bookmarkStart w:name="z1681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"педагог-исследователь", а также:</w:t>
      </w:r>
    </w:p>
    <w:bookmarkEnd w:id="1639"/>
    <w:bookmarkStart w:name="z1682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разрабатывать новые психолого-педагогические программы по работе с детьми и подростками, апробирует на республиканском уровне;</w:t>
      </w:r>
    </w:p>
    <w:bookmarkEnd w:id="1640"/>
    <w:bookmarkStart w:name="z1683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1641"/>
    <w:bookmarkStart w:name="z1684" w:id="1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Воспитатель (старший воспитатель) организации образования</w:t>
      </w:r>
    </w:p>
    <w:bookmarkEnd w:id="1642"/>
    <w:bookmarkStart w:name="z1685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Должностные обязанности: </w:t>
      </w:r>
    </w:p>
    <w:bookmarkEnd w:id="1643"/>
    <w:bookmarkStart w:name="z1686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индивидуальные способности, интересы и склонности детей с целью развития личности каждого ребенка;</w:t>
      </w:r>
    </w:p>
    <w:bookmarkEnd w:id="1644"/>
    <w:bookmarkStart w:name="z1687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повседневную работу, обеспечивающую создание условий для социально-психологической реабилитации, социальной и трудовой адаптации; </w:t>
      </w:r>
    </w:p>
    <w:bookmarkEnd w:id="1645"/>
    <w:bookmarkStart w:name="z1688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выполнение воспитанниками режима дня, приготовление ими домашних заданий, участие в общественно-полезном труде; </w:t>
      </w:r>
    </w:p>
    <w:bookmarkEnd w:id="1646"/>
    <w:bookmarkStart w:name="z1689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им помощь в обучении, организации досуга и в получении дополнительного образования;</w:t>
      </w:r>
    </w:p>
    <w:bookmarkEnd w:id="1647"/>
    <w:bookmarkStart w:name="z1690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воспитательную работу с воспитанниками во внеурочное время; </w:t>
      </w:r>
    </w:p>
    <w:bookmarkEnd w:id="1648"/>
    <w:bookmarkStart w:name="z1691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 учетом возраста воспитанников работу по самообслуживанию, соблюдению правил личной гигиены;</w:t>
      </w:r>
    </w:p>
    <w:bookmarkEnd w:id="1649"/>
    <w:bookmarkStart w:name="z1692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здоровье детей во время их пребывания в организации;</w:t>
      </w:r>
    </w:p>
    <w:bookmarkEnd w:id="1650"/>
    <w:bookmarkStart w:name="z1693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условия, необходимые для предоставления специальных социальных услуг, проводит анализ потребностей детей в специальных социальных услугах; </w:t>
      </w:r>
    </w:p>
    <w:bookmarkEnd w:id="1651"/>
    <w:bookmarkStart w:name="z1694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качественное и своевременное составление и сдачу установленной отчетной документации;</w:t>
      </w:r>
    </w:p>
    <w:bookmarkEnd w:id="1652"/>
    <w:bookmarkStart w:name="z1695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воспитанников;</w:t>
      </w:r>
    </w:p>
    <w:bookmarkEnd w:id="1653"/>
    <w:bookmarkStart w:name="z1696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обязанностей старшего воспитателя руководит работой воспитателей;</w:t>
      </w:r>
    </w:p>
    <w:bookmarkEnd w:id="1654"/>
    <w:bookmarkStart w:name="z1697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методическую помощь воспитателям, способствует обобщению инновационного педагогического опыта, повышению квалификации воспитателей, развитию их инициатив.</w:t>
      </w:r>
    </w:p>
    <w:bookmarkEnd w:id="1655"/>
    <w:bookmarkStart w:name="z1698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Должен знать: </w:t>
      </w:r>
    </w:p>
    <w:bookmarkEnd w:id="16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инвалидности и по случаю потери кормильца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среди несовершеннолетних и предупреждении детской безнадзорности и беспризорности",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детских деревнях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семейного типа и домах юношества" и иные нормативные правовые акты, определяющие направления и перспективы развития образования; </w:t>
      </w:r>
    </w:p>
    <w:bookmarkStart w:name="z1700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1657"/>
    <w:bookmarkStart w:name="z1701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достижения педагогической науки и практики; </w:t>
      </w:r>
    </w:p>
    <w:bookmarkEnd w:id="1658"/>
    <w:bookmarkStart w:name="z1702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659"/>
    <w:bookmarkStart w:name="z1703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менеджмента, финансово-хозяйственной деятельности, трудового законодательства;</w:t>
      </w:r>
    </w:p>
    <w:bookmarkEnd w:id="1660"/>
    <w:bookmarkStart w:name="z1704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1661"/>
    <w:bookmarkStart w:name="z1705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Требования к квалификации: </w:t>
      </w:r>
    </w:p>
    <w:bookmarkEnd w:id="1662"/>
    <w:bookmarkStart w:name="z1706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техническое и профессиональное образование по направлению "Педагогика" или документ, подтверждающий педагогическую переподготовку без предъявления требований к стажу;</w:t>
      </w:r>
    </w:p>
    <w:bookmarkEnd w:id="1663"/>
    <w:bookmarkStart w:name="z1707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bookmarkEnd w:id="1664"/>
    <w:bookmarkStart w:name="z1708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не менее 5 лет.</w:t>
      </w:r>
    </w:p>
    <w:bookmarkEnd w:id="1665"/>
    <w:bookmarkStart w:name="z1709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Требования к квалификации с определением профессиональных компетенций:</w:t>
      </w:r>
    </w:p>
    <w:bookmarkEnd w:id="1666"/>
    <w:bookmarkStart w:name="z1710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1667"/>
    <w:bookmarkStart w:name="z1711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"педагог-модератор", а также:</w:t>
      </w:r>
    </w:p>
    <w:bookmarkEnd w:id="1668"/>
    <w:bookmarkStart w:name="z1712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технологиями личностно-ориентированного воспитания и обучения; </w:t>
      </w:r>
    </w:p>
    <w:bookmarkEnd w:id="1669"/>
    <w:bookmarkStart w:name="z1713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методических объединений, школ передового опыта;</w:t>
      </w:r>
    </w:p>
    <w:bookmarkEnd w:id="1670"/>
    <w:bookmarkStart w:name="z1714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передовой педагогический опыт в своей работе;</w:t>
      </w:r>
    </w:p>
    <w:bookmarkEnd w:id="1671"/>
    <w:bookmarkStart w:name="z1715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1672"/>
    <w:bookmarkStart w:name="z1716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1673"/>
    <w:bookmarkStart w:name="z1717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самостоятельно разрабатывать методику воспитания воспитанников с учетом возраста и дифференцированного подхода к ним; </w:t>
      </w:r>
    </w:p>
    <w:bookmarkEnd w:id="1674"/>
    <w:bookmarkStart w:name="z1718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анализа воспитательной работы; организационными формами диагностической работы;</w:t>
      </w:r>
    </w:p>
    <w:bookmarkEnd w:id="1675"/>
    <w:bookmarkStart w:name="z1719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семинарами;</w:t>
      </w:r>
    </w:p>
    <w:bookmarkEnd w:id="1676"/>
    <w:bookmarkStart w:name="z1720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педагог-исследователь:</w:t>
      </w:r>
    </w:p>
    <w:bookmarkEnd w:id="1677"/>
    <w:bookmarkStart w:name="z1721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1678"/>
    <w:bookmarkStart w:name="z1722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научно-исследовательской, экспериментальной работы;</w:t>
      </w:r>
    </w:p>
    <w:bookmarkEnd w:id="1679"/>
    <w:bookmarkStart w:name="z1723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педагогические технологии, методики воспитания;</w:t>
      </w:r>
    </w:p>
    <w:bookmarkEnd w:id="1680"/>
    <w:bookmarkStart w:name="z1724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работу по их апробации;</w:t>
      </w:r>
    </w:p>
    <w:bookmarkEnd w:id="1681"/>
    <w:bookmarkStart w:name="z1725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передовой педагогический опыт с последующим изданием методических рекомендаций или научных публикаций;</w:t>
      </w:r>
    </w:p>
    <w:bookmarkEnd w:id="1682"/>
    <w:bookmarkStart w:name="z1726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 по разработке актуальных проблем в области воспитания;</w:t>
      </w:r>
    </w:p>
    <w:bookmarkEnd w:id="1683"/>
    <w:bookmarkStart w:name="z1727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1684"/>
    <w:bookmarkStart w:name="z1728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"педагог-исследователь", а также:</w:t>
      </w:r>
    </w:p>
    <w:bookmarkEnd w:id="1685"/>
    <w:bookmarkStart w:name="z1729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научно-исследовательской, экспериментальной работы;</w:t>
      </w:r>
    </w:p>
    <w:bookmarkEnd w:id="1686"/>
    <w:bookmarkStart w:name="z1730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педагогические технологии, методики воспитания;</w:t>
      </w:r>
    </w:p>
    <w:bookmarkEnd w:id="1687"/>
    <w:bookmarkStart w:name="z1731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работу по их апробации, обобщать передовой педагогический опыт с последующим изданием методических рекомендаций или научных публикаций;</w:t>
      </w:r>
    </w:p>
    <w:bookmarkEnd w:id="1688"/>
    <w:bookmarkStart w:name="z1732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 по разработке актуальных проблем в области воспитания;</w:t>
      </w:r>
    </w:p>
    <w:bookmarkEnd w:id="1689"/>
    <w:bookmarkStart w:name="z1733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1690"/>
    <w:bookmarkStart w:name="z1734" w:id="16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Мать-воспитатель</w:t>
      </w:r>
    </w:p>
    <w:bookmarkEnd w:id="1691"/>
    <w:bookmarkStart w:name="z1735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 Должностные обязанности: </w:t>
      </w:r>
    </w:p>
    <w:bookmarkEnd w:id="1692"/>
    <w:bookmarkStart w:name="z1736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условия, обеспечивающие сохранность жизни и здоровья детей, необходимые бытовые условия, приближенные к семейным условиям, обеспечивает соблюдение режима дня воспитанников;</w:t>
      </w:r>
    </w:p>
    <w:bookmarkEnd w:id="1693"/>
    <w:bookmarkStart w:name="z1737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тесную связь с организациями образования, взаимодействует с классными руководителями в вопросах воспитания детей, с психолого-медико-педагогической консультацией для получения консультативной помощи в вопросах выявления особенностей их развития, установления диагноза и определения адекватных условий обучения, воспитания, трудоустройства;</w:t>
      </w:r>
    </w:p>
    <w:bookmarkEnd w:id="1694"/>
    <w:bookmarkStart w:name="z1738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нравственно-духовное развитие, развитие интеллектуальных способностей, физического здоровья детей;</w:t>
      </w:r>
    </w:p>
    <w:bookmarkEnd w:id="1695"/>
    <w:bookmarkStart w:name="z1739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предшкольную подготовку детей в возрасте пяти лет;</w:t>
      </w:r>
    </w:p>
    <w:bookmarkEnd w:id="1696"/>
    <w:bookmarkStart w:name="z1740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воспитанников в общеобразовательную школу;</w:t>
      </w:r>
    </w:p>
    <w:bookmarkEnd w:id="1697"/>
    <w:bookmarkStart w:name="z1741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своевременному получению воспитанниками общего среднего образования;</w:t>
      </w:r>
    </w:p>
    <w:bookmarkEnd w:id="1698"/>
    <w:bookmarkStart w:name="z1742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посещаемость детьми учебного заведения, выполнение воспитанниками режима дня, домашних заданий, участия в общественно-полезном труде, получение дополнительного образования, организацию досуга;</w:t>
      </w:r>
    </w:p>
    <w:bookmarkEnd w:id="1699"/>
    <w:bookmarkStart w:name="z1743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воспитанников по самообслуживанию, соблюдению правил личной гигиены;</w:t>
      </w:r>
    </w:p>
    <w:bookmarkEnd w:id="1700"/>
    <w:bookmarkStart w:name="z1744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анализ, определяет потребность и предоставляет специальные социальные услуги;</w:t>
      </w:r>
    </w:p>
    <w:bookmarkEnd w:id="1701"/>
    <w:bookmarkStart w:name="z1745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безопасности и охраны труда и противопожарной защиты, санитарные правила и нормы.</w:t>
      </w:r>
    </w:p>
    <w:bookmarkEnd w:id="1702"/>
    <w:bookmarkStart w:name="z1746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Должен знать: </w:t>
      </w:r>
    </w:p>
    <w:bookmarkEnd w:id="17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Кодекс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браке (супружестве) и семье</w:t>
      </w:r>
      <w:r>
        <w:rPr>
          <w:rFonts w:ascii="Times New Roman"/>
          <w:b w:val="false"/>
          <w:i w:val="false"/>
          <w:color w:val="000000"/>
          <w:sz w:val="28"/>
        </w:rPr>
        <w:t>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"О статусе педагога",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инвалидности и по случаю потери кормильца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среди несовершеннолетних и предупреждении детской безнадзорности и беспризорности",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детских деревнях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семейного типа и домах юношества" и иные нормативные правовые акты, определяющие направления и перспективы развития образования;</w:t>
      </w:r>
    </w:p>
    <w:bookmarkStart w:name="z1748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достижения педагогической науки и практики; </w:t>
      </w:r>
    </w:p>
    <w:bookmarkEnd w:id="1704"/>
    <w:bookmarkStart w:name="z1749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менеджмента, финансово-хозяйственной деятельности, трудового законодательства; </w:t>
      </w:r>
    </w:p>
    <w:bookmarkEnd w:id="1705"/>
    <w:bookmarkStart w:name="z1750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706"/>
    <w:bookmarkStart w:name="z1751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1707"/>
    <w:bookmarkStart w:name="z1752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Требования к квалификации: </w:t>
      </w:r>
    </w:p>
    <w:bookmarkEnd w:id="1708"/>
    <w:bookmarkStart w:name="z1753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техническое и профессиональное образование по педагогической специальности или документ, подтверждающий педагогическую переподготовку, без предъявления требований к стажу работы;</w:t>
      </w:r>
    </w:p>
    <w:bookmarkEnd w:id="1709"/>
    <w:bookmarkStart w:name="z1754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или высшего уровня квалификации стаж работы в должности матери-воспитателя: для педагога-модератора - не менее 2 лет, для педагога-эксперта – не менее 3 лет, педагога-исследователя - не менее 4 лет;</w:t>
      </w:r>
    </w:p>
    <w:bookmarkEnd w:id="1710"/>
    <w:bookmarkStart w:name="z1755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в должности матери-воспитателя для педагога-мастера – не менее 5 лет;</w:t>
      </w:r>
    </w:p>
    <w:bookmarkEnd w:id="1711"/>
    <w:bookmarkStart w:name="z1756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Требования к квалификации с определением профессиональных компетенций:</w:t>
      </w:r>
    </w:p>
    <w:bookmarkEnd w:id="1712"/>
    <w:bookmarkStart w:name="z1757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1713"/>
    <w:bookmarkStart w:name="z1758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"педагог", а также:</w:t>
      </w:r>
    </w:p>
    <w:bookmarkEnd w:id="1714"/>
    <w:bookmarkStart w:name="z1759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технологиями личностно-ориентированного воспитания и обучения;</w:t>
      </w:r>
    </w:p>
    <w:bookmarkEnd w:id="1715"/>
    <w:bookmarkStart w:name="z1760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методических объединений, школ передового опыта;</w:t>
      </w:r>
    </w:p>
    <w:bookmarkEnd w:id="1716"/>
    <w:bookmarkStart w:name="z1761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передовой педагогический опыт в своей работе;</w:t>
      </w:r>
    </w:p>
    <w:bookmarkEnd w:id="1717"/>
    <w:bookmarkStart w:name="z1762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"педагог-эксперт": </w:t>
      </w:r>
    </w:p>
    <w:bookmarkEnd w:id="1718"/>
    <w:bookmarkStart w:name="z1763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к квалификации "педагог-модератор", а также: </w:t>
      </w:r>
    </w:p>
    <w:bookmarkEnd w:id="1719"/>
    <w:bookmarkStart w:name="z1764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разрабатывать методику воспитания воспитанников с учетом возраста и дифференцированного подхода к ним;</w:t>
      </w:r>
    </w:p>
    <w:bookmarkEnd w:id="1720"/>
    <w:bookmarkStart w:name="z1765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анализа воспитательной работы, организационными формами диагностической работы;</w:t>
      </w:r>
    </w:p>
    <w:bookmarkEnd w:id="1721"/>
    <w:bookmarkStart w:name="z1766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семинарами;</w:t>
      </w:r>
    </w:p>
    <w:bookmarkEnd w:id="1722"/>
    <w:bookmarkStart w:name="z1767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"педагог-исследователь": </w:t>
      </w:r>
    </w:p>
    <w:bookmarkEnd w:id="1723"/>
    <w:bookmarkStart w:name="z1768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"педагог-эксперт", а также:</w:t>
      </w:r>
    </w:p>
    <w:bookmarkEnd w:id="1724"/>
    <w:bookmarkStart w:name="z1769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анализа воспитательной работы, организационными формами диагностической работы;</w:t>
      </w:r>
    </w:p>
    <w:bookmarkEnd w:id="1725"/>
    <w:bookmarkStart w:name="z1770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разрабатывать методику воспитания обучающихся (воспитанников) с учетом возраста и дифференцированного подхода к ним;</w:t>
      </w:r>
    </w:p>
    <w:bookmarkEnd w:id="1726"/>
    <w:bookmarkStart w:name="z1771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семинарами;</w:t>
      </w:r>
    </w:p>
    <w:bookmarkEnd w:id="1727"/>
    <w:bookmarkStart w:name="z1772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передовой педагогический опыт в своей работе;</w:t>
      </w:r>
    </w:p>
    <w:bookmarkEnd w:id="1728"/>
    <w:bookmarkStart w:name="z1773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"педагог-мастер": </w:t>
      </w:r>
    </w:p>
    <w:bookmarkEnd w:id="1729"/>
    <w:bookmarkStart w:name="z1774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квалификации "педагог-эксперт", а также:</w:t>
      </w:r>
    </w:p>
    <w:bookmarkEnd w:id="1730"/>
    <w:bookmarkStart w:name="z1775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анализа воспитательной работы; организационными формами диагностической работы;</w:t>
      </w:r>
    </w:p>
    <w:bookmarkEnd w:id="1731"/>
    <w:bookmarkStart w:name="z1776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разрабатывать методику воспитания обучающихся (воспитанников) с учетом возраста и дифференцированного подхода к ним;</w:t>
      </w:r>
    </w:p>
    <w:bookmarkEnd w:id="1732"/>
    <w:bookmarkStart w:name="z1777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семинарами;</w:t>
      </w:r>
    </w:p>
    <w:bookmarkEnd w:id="1733"/>
    <w:bookmarkStart w:name="z1778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передовой педагогический опыт в своей работе;</w:t>
      </w:r>
    </w:p>
    <w:bookmarkEnd w:id="1734"/>
    <w:bookmarkStart w:name="z1779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1735"/>
    <w:bookmarkStart w:name="z1780" w:id="17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Специальные организации образования</w:t>
      </w:r>
    </w:p>
    <w:bookmarkEnd w:id="1736"/>
    <w:bookmarkStart w:name="z1781" w:id="1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(заведующий) специальной организации образования (кабинеты психолого-педагогической коррекции, реабилитационные центры, психолого-медико-педагогические консультации)</w:t>
      </w:r>
    </w:p>
    <w:bookmarkEnd w:id="1737"/>
    <w:bookmarkStart w:name="z1782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Должностные обязанности: </w:t>
      </w:r>
    </w:p>
    <w:bookmarkEnd w:id="1738"/>
    <w:bookmarkStart w:name="z1783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 и организует работу специальной организации образования; </w:t>
      </w:r>
    </w:p>
    <w:bookmarkEnd w:id="1739"/>
    <w:bookmarkStart w:name="z1784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план развития организации образования, план учебно-воспитательной работы, рабочие учебные планы и программы, коррекционно-развивающие и индивидуальные программы;</w:t>
      </w:r>
    </w:p>
    <w:bookmarkEnd w:id="1740"/>
    <w:bookmarkStart w:name="z1785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советом по педагогической этике, налагает взыскания в пределах своей компетенции с учетом рекомендации совета;</w:t>
      </w:r>
    </w:p>
    <w:bookmarkEnd w:id="1741"/>
    <w:bookmarkStart w:name="z1786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процедуру аттестации и присвоения (подтверждения) квалификационной категории педагогов;</w:t>
      </w:r>
    </w:p>
    <w:bookmarkEnd w:id="1742"/>
    <w:bookmarkStart w:name="z1787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распоряжается имуществом и средствами организации образования в установленном законодательством порядке, представляет ежегодный отчет о поступлениях и расходовании финансовых средств;</w:t>
      </w:r>
    </w:p>
    <w:bookmarkEnd w:id="1743"/>
    <w:bookmarkStart w:name="z1788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с целью удовлетворения особых образовательных потребностей обучающихся;</w:t>
      </w:r>
    </w:p>
    <w:bookmarkEnd w:id="1744"/>
    <w:bookmarkStart w:name="z1789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оценке особых образовательных потребностей у детей с особыми образовательными потребностями;</w:t>
      </w:r>
    </w:p>
    <w:bookmarkEnd w:id="1745"/>
    <w:bookmarkStart w:name="z1790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психолого-педагогическое сопровождение детей в образовательном процессе и консультирует родителей в вопросах воспитания и развития детей с особыми образовательными потребностями;</w:t>
      </w:r>
    </w:p>
    <w:bookmarkEnd w:id="1746"/>
    <w:bookmarkStart w:name="z1791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возглавляет методическую работу;</w:t>
      </w:r>
    </w:p>
    <w:bookmarkEnd w:id="1747"/>
    <w:bookmarkStart w:name="z1792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за правильное ведение документации, оснащение специальным учебным и медицинским оборудованием, компьютерной техникой и методическим материалом;</w:t>
      </w:r>
    </w:p>
    <w:bookmarkEnd w:id="1748"/>
    <w:bookmarkStart w:name="z1793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распространению дефектологических знаний среди населения с помощью средств массовой информации, среди педагогических работников на семинарах, курсах по подготовке и повышению квалификации педагогов, медицинских и других работников;</w:t>
      </w:r>
    </w:p>
    <w:bookmarkEnd w:id="1749"/>
    <w:bookmarkStart w:name="z1794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качественную работу педагогов и специалистов;</w:t>
      </w:r>
    </w:p>
    <w:bookmarkEnd w:id="1750"/>
    <w:bookmarkStart w:name="z1795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организации квалифицированными кадрами, развитию их профессиональных знаний, созданию безопасных для жизни и здоровья условий труда, формированию благоприятной психологической атмосферы в коллективе;</w:t>
      </w:r>
    </w:p>
    <w:bookmarkEnd w:id="1751"/>
    <w:bookmarkStart w:name="z1796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подчиненных ему структурных подразделений;</w:t>
      </w:r>
    </w:p>
    <w:bookmarkEnd w:id="1752"/>
    <w:bookmarkStart w:name="z1797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специальной организации образования во всех органах;</w:t>
      </w:r>
    </w:p>
    <w:bookmarkEnd w:id="1753"/>
    <w:bookmarkStart w:name="z1798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компьютерной грамотностью, информационно-коммуникационными технологиями;</w:t>
      </w:r>
    </w:p>
    <w:bookmarkEnd w:id="1754"/>
    <w:bookmarkStart w:name="z1799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 и воспитанников;</w:t>
      </w:r>
    </w:p>
    <w:bookmarkEnd w:id="1755"/>
    <w:bookmarkStart w:name="z1800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и расстановку педагогических кадров и вспомогательного персонала;</w:t>
      </w:r>
    </w:p>
    <w:bookmarkEnd w:id="1756"/>
    <w:bookmarkStart w:name="z1801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педагогическим советом; </w:t>
      </w:r>
    </w:p>
    <w:bookmarkEnd w:id="1757"/>
    <w:bookmarkStart w:name="z1802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связь с общественностью.</w:t>
      </w:r>
    </w:p>
    <w:bookmarkEnd w:id="1758"/>
    <w:bookmarkStart w:name="z1803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Должен знать: </w:t>
      </w:r>
    </w:p>
    <w:bookmarkEnd w:id="17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инвалидности и по случаю потери кормильца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среди несовершеннолетних и предупреждении детской безнадзорности и беспризорности",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акты, определяющие направления и перспективы развития специального (коррекционного) образования;</w:t>
      </w:r>
    </w:p>
    <w:bookmarkStart w:name="z1805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государственные общеобязательные стандарты образования;</w:t>
      </w:r>
    </w:p>
    <w:bookmarkEnd w:id="1760"/>
    <w:bookmarkStart w:name="z1806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специальную педагогику, психологию, достижения педагогической науки и практики; </w:t>
      </w:r>
    </w:p>
    <w:bookmarkEnd w:id="1761"/>
    <w:bookmarkStart w:name="z1807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762"/>
    <w:bookmarkStart w:name="z1808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экономики, финансово-хозяйственной деятельности; </w:t>
      </w:r>
    </w:p>
    <w:bookmarkEnd w:id="1763"/>
    <w:bookmarkStart w:name="z1809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1764"/>
    <w:bookmarkStart w:name="z1810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Требования к квалификации: </w:t>
      </w:r>
    </w:p>
    <w:bookmarkEnd w:id="1765"/>
    <w:bookmarkStart w:name="z1811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(послевузовское) педагогическое образование по направлению "Специальное образование" ("Дефектология") или документ, подтверждающий педагогическую переподготовку, стаж педагогической работы не менее пяти лет, в том числе последние два года педагогического стажа;</w:t>
      </w:r>
    </w:p>
    <w:bookmarkEnd w:id="1766"/>
    <w:bookmarkStart w:name="z1812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мастера;</w:t>
      </w:r>
    </w:p>
    <w:bookmarkEnd w:id="1767"/>
    <w:bookmarkStart w:name="z1813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центров (autism-центр) поддержки детей с аутизмом стаж в специальных организациях образования или в центрах (аустим (autism) -центр) поддержки детей с аутизмом не менее одного года или на руководящей должности в специальных организациях образования не менее одного года или на должности руководителя центра (аустим (autism) -центр) поддержки детей с аутизмом, подразделения аутизм-центров не менее одного года или педагоги с педагогической переподготовкой по направлению должности в аутизм центрах;</w:t>
      </w:r>
    </w:p>
    <w:bookmarkEnd w:id="1768"/>
    <w:bookmarkStart w:name="z1814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образования или высшего и (или) послевузовского образования с учетом наличия высшего педагогического образования за исключением норм абзацев 2, 3, 4 настоящего пункта.</w:t>
      </w:r>
    </w:p>
    <w:bookmarkEnd w:id="1769"/>
    <w:bookmarkStart w:name="z1815" w:id="17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директора специальной организации образования</w:t>
      </w:r>
    </w:p>
    <w:bookmarkEnd w:id="1770"/>
    <w:bookmarkStart w:name="z1816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Должностные обязанности: Организует текущее и перспективное планирование деятельности педагогического коллектива. </w:t>
      </w:r>
    </w:p>
    <w:bookmarkEnd w:id="1771"/>
    <w:bookmarkStart w:name="z1817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педагогов по выполнению учебных планов и программ, а также разработку необходимой учебной, учебно-воспитательной, учебно-методической и профильной документации. </w:t>
      </w:r>
    </w:p>
    <w:bookmarkEnd w:id="1772"/>
    <w:bookmarkStart w:name="z1818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качеством образовательного процесса и объективности оценки результатов обученности обучающихся, работы кружков и секций.</w:t>
      </w:r>
    </w:p>
    <w:bookmarkEnd w:id="1773"/>
    <w:bookmarkStart w:name="z1819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учебной нагрузкой обучающихся. </w:t>
      </w:r>
    </w:p>
    <w:bookmarkEnd w:id="1774"/>
    <w:bookmarkStart w:name="z1820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расписание учебных занятий и других видов учебной деятельности. </w:t>
      </w:r>
    </w:p>
    <w:bookmarkEnd w:id="1775"/>
    <w:bookmarkStart w:name="z1821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по совершенствованию образовательного процесса. </w:t>
      </w:r>
    </w:p>
    <w:bookmarkEnd w:id="1776"/>
    <w:bookmarkStart w:name="z1822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наставничество, методическую работу. </w:t>
      </w:r>
    </w:p>
    <w:bookmarkEnd w:id="1777"/>
    <w:bookmarkStart w:name="z1823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состояние учебно-методической работы, обобщает результаты экспериментальной деятельности, содействует распространению эффективного опыта педагогов.</w:t>
      </w:r>
    </w:p>
    <w:bookmarkEnd w:id="1778"/>
    <w:bookmarkStart w:name="z1824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внутришкольный контроль. </w:t>
      </w:r>
    </w:p>
    <w:bookmarkEnd w:id="1779"/>
    <w:bookmarkStart w:name="z1825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качества знаний обучающихся на основании суммативного оценивания за раздел и суммативного оценивания за четверть.</w:t>
      </w:r>
    </w:p>
    <w:bookmarkEnd w:id="1780"/>
    <w:bookmarkStart w:name="z1826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подготовку и проведение процедуры присвоения (подтверждения) квалификационных категорий педагогам. </w:t>
      </w:r>
    </w:p>
    <w:bookmarkEnd w:id="1781"/>
    <w:bookmarkStart w:name="z1827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по оснащению учебных лабораторий и кабинетов современным оборудованием, наглядными пособиями и техническими средствами обучения, пополнению методических кабинетов, библиотек учебно-методической и художественной литературой. </w:t>
      </w:r>
    </w:p>
    <w:bookmarkEnd w:id="1782"/>
    <w:bookmarkStart w:name="z1828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 совместно с учителями-предметниками выбирает альтернативные учебники. </w:t>
      </w:r>
    </w:p>
    <w:bookmarkEnd w:id="1783"/>
    <w:bookmarkStart w:name="z1829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состоянием медицинского обслуживания обучающихся, воспитанников.</w:t>
      </w:r>
    </w:p>
    <w:bookmarkEnd w:id="1784"/>
    <w:bookmarkStart w:name="z1830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 учебно-воспитательного процесса, создание специальных программ воспитания обучающихся, воспитанников. Координирует работу по подготовке и проведению культурно-воспитательных мероприятий, работу по проведению оценки и определения потребности в специальных социальных услугах. </w:t>
      </w:r>
    </w:p>
    <w:bookmarkEnd w:id="1785"/>
    <w:bookmarkStart w:name="z1831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подборе и расстановке педагогических кадров.</w:t>
      </w:r>
    </w:p>
    <w:bookmarkEnd w:id="1786"/>
    <w:bookmarkStart w:name="z1832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взаимодействие представителей администрации, служб и подразделений, обеспечивающих воспитательный процесс с представителями общественности и органов здравоохранения, родителями (и лицами, их замещающими). </w:t>
      </w:r>
    </w:p>
    <w:bookmarkEnd w:id="1787"/>
    <w:bookmarkStart w:name="z1833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безопасность используемого оборудования, приборов, технических и наглядных средств. </w:t>
      </w:r>
    </w:p>
    <w:bookmarkEnd w:id="1788"/>
    <w:bookmarkStart w:name="z1834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качественное и своевременное составление установленной отчетной документации.</w:t>
      </w:r>
    </w:p>
    <w:bookmarkEnd w:id="1789"/>
    <w:bookmarkStart w:name="z1835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Развивает принцип инклюзивного образования. </w:t>
      </w:r>
    </w:p>
    <w:bookmarkEnd w:id="1790"/>
    <w:bookmarkStart w:name="z1836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 и воспитанников</w:t>
      </w:r>
    </w:p>
    <w:bookmarkEnd w:id="1791"/>
    <w:bookmarkStart w:name="z1837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Должен знать: </w:t>
      </w:r>
    </w:p>
    <w:bookmarkEnd w:id="17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инвалидности и по случаю потери кормильца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среди несовершеннолетних и предупреждении детской безнадзорности и беспризорности" и другие нормативные правовые акты, определяющие направления и перспективы развития образования;</w:t>
      </w:r>
    </w:p>
    <w:bookmarkStart w:name="z1839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1793"/>
    <w:bookmarkStart w:name="z1840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образования; </w:t>
      </w:r>
    </w:p>
    <w:bookmarkEnd w:id="1794"/>
    <w:bookmarkStart w:name="z1841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специальную педагогику, психологию, достижения педагогической науки и практики; </w:t>
      </w:r>
    </w:p>
    <w:bookmarkEnd w:id="1795"/>
    <w:bookmarkStart w:name="z1842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экономики, финансово-хозяйственной деятельности; </w:t>
      </w:r>
    </w:p>
    <w:bookmarkEnd w:id="1796"/>
    <w:bookmarkStart w:name="z1843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защиты, санитарные правила и нормы.</w:t>
      </w:r>
    </w:p>
    <w:bookmarkEnd w:id="1797"/>
    <w:bookmarkStart w:name="z1844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Требования к квалификации: </w:t>
      </w:r>
    </w:p>
    <w:bookmarkEnd w:id="1798"/>
    <w:bookmarkStart w:name="z1845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по направлению "Специальное образование" (Дефектология) или документ, подтверждающий педагогическую переподготовку, стаж педагогической работы в организациях образования не менее 3 лет.</w:t>
      </w:r>
    </w:p>
    <w:bookmarkEnd w:id="1799"/>
    <w:bookmarkStart w:name="z1846" w:id="18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Воспитатель (старший воспитатель) специальной организации</w:t>
      </w:r>
    </w:p>
    <w:bookmarkEnd w:id="1800"/>
    <w:bookmarkStart w:name="z1847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Должностные обязанности: </w:t>
      </w:r>
    </w:p>
    <w:bookmarkEnd w:id="1801"/>
    <w:bookmarkStart w:name="z1848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индивидуальные способности, интересы и склонности воспитанников с целью развития личности каждого ребенка, планирует и проводит с ними коррекционно-развивающую работу (с группой или индивидуально);</w:t>
      </w:r>
    </w:p>
    <w:bookmarkEnd w:id="1802"/>
    <w:bookmarkStart w:name="z1849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повседневную работу, обеспечивающую создание условий для социально-психологической реабилитации, социальной и трудовой адаптации;</w:t>
      </w:r>
    </w:p>
    <w:bookmarkEnd w:id="1803"/>
    <w:bookmarkStart w:name="z1850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выполнение воспитанниками режима дня, приготовление ими домашних заданий, участие в общественно-полезном труде; </w:t>
      </w:r>
    </w:p>
    <w:bookmarkEnd w:id="1804"/>
    <w:bookmarkStart w:name="z1851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им помощь в учении, организации досуга и в получении дополнительного образования; </w:t>
      </w:r>
    </w:p>
    <w:bookmarkEnd w:id="1805"/>
    <w:bookmarkStart w:name="z1852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воспитательную работу с воспитанниками во внеурочное время. </w:t>
      </w:r>
    </w:p>
    <w:bookmarkEnd w:id="1806"/>
    <w:bookmarkStart w:name="z1853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 учетом возраста воспитанников работу по самообслуживанию, соблюдению правил личной гигиены;</w:t>
      </w:r>
    </w:p>
    <w:bookmarkEnd w:id="1807"/>
    <w:bookmarkStart w:name="z1854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здоровье воспитанников во время их пребывания в организации;</w:t>
      </w:r>
    </w:p>
    <w:bookmarkEnd w:id="1808"/>
    <w:bookmarkStart w:name="z1855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первую доврачебную медицинскую помощь; </w:t>
      </w:r>
    </w:p>
    <w:bookmarkEnd w:id="1809"/>
    <w:bookmarkStart w:name="z1856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условия, необходимые для предоставления специальных социальных услуг, проводит анализ потребностей детей в специальных социальных услугах;</w:t>
      </w:r>
    </w:p>
    <w:bookmarkEnd w:id="1810"/>
    <w:bookmarkStart w:name="z1857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качественное и своевременное составление установленной отчетной документации;</w:t>
      </w:r>
    </w:p>
    <w:bookmarkEnd w:id="1811"/>
    <w:bookmarkStart w:name="z1858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обязанностей старшего воспитателя интернатной организации руководит работой воспитателей, содействует повышению квалификации воспитателей, развитию их инициатив.</w:t>
      </w:r>
    </w:p>
    <w:bookmarkEnd w:id="1812"/>
    <w:bookmarkStart w:name="z1859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Должен знать: </w:t>
      </w:r>
    </w:p>
    <w:bookmarkEnd w:id="18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инвалидности и по случаю потери кормильца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акты, определяющие направления и перспективы развития образования;</w:t>
      </w:r>
    </w:p>
    <w:bookmarkStart w:name="z1861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1814"/>
    <w:bookmarkStart w:name="z1862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стандарт специальных социальных услуг для детей, оказавшихся в трудной жизненной ситуации, специальную педагогику, психологию;</w:t>
      </w:r>
    </w:p>
    <w:bookmarkEnd w:id="1815"/>
    <w:bookmarkStart w:name="z1863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816"/>
    <w:bookmarkStart w:name="z1864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педагогической науки и практики;</w:t>
      </w:r>
    </w:p>
    <w:bookmarkEnd w:id="1817"/>
    <w:bookmarkStart w:name="z1865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защиты, санитарные правила и нормы.</w:t>
      </w:r>
    </w:p>
    <w:bookmarkEnd w:id="1818"/>
    <w:bookmarkStart w:name="z1866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Требования к квалификации: </w:t>
      </w:r>
    </w:p>
    <w:bookmarkEnd w:id="1819"/>
    <w:bookmarkStart w:name="z1867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по направлению "Специальная педагогика" или техническое и профессиональное образование или документ, подтверждающий переподготовку, или документ о прохождении курсов повышения квалификации по работе с детьми с особыми образовательными потребностями, без предъявлений требований к стажу работы;</w:t>
      </w:r>
    </w:p>
    <w:bookmarkEnd w:id="1820"/>
    <w:bookmarkStart w:name="z1868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bookmarkEnd w:id="1821"/>
    <w:bookmarkStart w:name="z1869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не менее 5 лет.</w:t>
      </w:r>
    </w:p>
    <w:bookmarkEnd w:id="1822"/>
    <w:bookmarkStart w:name="z1870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Требования к квалификации с определением профессиональных компетенций:</w:t>
      </w:r>
    </w:p>
    <w:bookmarkEnd w:id="1823"/>
    <w:bookmarkStart w:name="z1871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1824"/>
    <w:bookmarkStart w:name="z1872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к квалификации "педагог", кроме того: </w:t>
      </w:r>
    </w:p>
    <w:bookmarkEnd w:id="1825"/>
    <w:bookmarkStart w:name="z1873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технологиями личностно-ориентированного воспитания и обучения;</w:t>
      </w:r>
    </w:p>
    <w:bookmarkEnd w:id="1826"/>
    <w:bookmarkStart w:name="z1874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устойчивые положительные результаты в воспитательном процессе;</w:t>
      </w:r>
    </w:p>
    <w:bookmarkEnd w:id="1827"/>
    <w:bookmarkStart w:name="z1875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методических объединений, обобщение опыта работы в рамках организации образования;</w:t>
      </w:r>
    </w:p>
    <w:bookmarkEnd w:id="1828"/>
    <w:bookmarkStart w:name="z1876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1829"/>
    <w:bookmarkStart w:name="z1877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1830"/>
    <w:bookmarkStart w:name="z1878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разрабатывать методику воспитания воспитанников;</w:t>
      </w:r>
    </w:p>
    <w:bookmarkEnd w:id="1831"/>
    <w:bookmarkStart w:name="z1879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анализа воспитательной работы, организационными формами диагностической работы;</w:t>
      </w:r>
    </w:p>
    <w:bookmarkEnd w:id="1832"/>
    <w:bookmarkStart w:name="z1880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семинарами на уровне района/города;</w:t>
      </w:r>
    </w:p>
    <w:bookmarkEnd w:id="1833"/>
    <w:bookmarkStart w:name="z1881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1834"/>
    <w:bookmarkStart w:name="z1882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1835"/>
    <w:bookmarkStart w:name="z1883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научно-исследовательской, экспериментальной работы;</w:t>
      </w:r>
    </w:p>
    <w:bookmarkEnd w:id="1836"/>
    <w:bookmarkStart w:name="z1884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педагогические технологии, методики воспитания;</w:t>
      </w:r>
    </w:p>
    <w:bookmarkEnd w:id="1837"/>
    <w:bookmarkStart w:name="z1885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работу по их апробации, обобщение педагогического опыта на уровне области;</w:t>
      </w:r>
    </w:p>
    <w:bookmarkEnd w:id="1838"/>
    <w:bookmarkStart w:name="z1886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 по разработке актуальных проблем в области воспитания и обучения;</w:t>
      </w:r>
    </w:p>
    <w:bookmarkEnd w:id="1839"/>
    <w:bookmarkStart w:name="z1887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1840"/>
    <w:bookmarkStart w:name="z1888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"педагог-исследователь", а также:</w:t>
      </w:r>
    </w:p>
    <w:bookmarkEnd w:id="1841"/>
    <w:bookmarkStart w:name="z1889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экспериментальную работу;</w:t>
      </w:r>
    </w:p>
    <w:bookmarkEnd w:id="1842"/>
    <w:bookmarkStart w:name="z1890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педагогические технологии, методики воспитания;</w:t>
      </w:r>
    </w:p>
    <w:bookmarkEnd w:id="1843"/>
    <w:bookmarkStart w:name="z1891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работу по их апробации, обобщению педагогического опыта на республиканском (международном) уровне.</w:t>
      </w:r>
    </w:p>
    <w:bookmarkEnd w:id="1844"/>
    <w:bookmarkStart w:name="z1892" w:id="18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Специальный педагог (учитель-дефектолог, дефектолог, учитель-логопед, логопед, олигофренопедагог, сурдопедагог, тифлопедагог) специальной организации образования</w:t>
      </w:r>
    </w:p>
    <w:bookmarkEnd w:id="1845"/>
    <w:bookmarkStart w:name="z1893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Должностные обязанности:</w:t>
      </w:r>
    </w:p>
    <w:bookmarkEnd w:id="1846"/>
    <w:bookmarkStart w:name="z1894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Специальный педагог специальной организации образования, реализующий учебные программы специальной организации образования,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 </w:t>
      </w:r>
    </w:p>
    <w:bookmarkEnd w:id="1847"/>
    <w:bookmarkStart w:name="z1895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bookmarkEnd w:id="1848"/>
    <w:bookmarkStart w:name="z1896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 развивающие, коррекционно-развивающие программы и проводит индивидуальные (подгрупповые, групповые занятия);</w:t>
      </w:r>
    </w:p>
    <w:bookmarkEnd w:id="1849"/>
    <w:bookmarkStart w:name="z1897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оказывает специальную психолого-педагогическую поддержку детям с ограниченными возможностями;</w:t>
      </w:r>
    </w:p>
    <w:bookmarkEnd w:id="1850"/>
    <w:bookmarkStart w:name="z1898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психолого-педагогическое сопровождение детей с особыми образовательными потребностями в организациях образования;</w:t>
      </w:r>
    </w:p>
    <w:bookmarkEnd w:id="1851"/>
    <w:bookmarkStart w:name="z1899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взаимодействие с другими педагогами и специалистами, способствует реализации принципа инклюзивности в образовании;</w:t>
      </w:r>
    </w:p>
    <w:bookmarkEnd w:id="1852"/>
    <w:bookmarkStart w:name="z1900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bookmarkEnd w:id="1853"/>
    <w:bookmarkStart w:name="z1901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консультирует воспитателей, родителей лиц (детей) и иных законных представителей по применению специальных методов и приемов обучения и воспитания; </w:t>
      </w:r>
    </w:p>
    <w:bookmarkEnd w:id="1854"/>
    <w:bookmarkStart w:name="z1902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bookmarkEnd w:id="1855"/>
    <w:bookmarkStart w:name="z1903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педагог специальных организаций образования, реализующие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bookmarkEnd w:id="1856"/>
    <w:bookmarkStart w:name="z1904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участвуют в проведении командной оценки особых образовательных потребностей;</w:t>
      </w:r>
    </w:p>
    <w:bookmarkEnd w:id="1857"/>
    <w:bookmarkStart w:name="z1905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bookmarkEnd w:id="1858"/>
    <w:bookmarkStart w:name="z1906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bookmarkEnd w:id="1859"/>
    <w:bookmarkStart w:name="z1907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повышают свою профессиональную компетентность;</w:t>
      </w:r>
    </w:p>
    <w:bookmarkEnd w:id="1860"/>
    <w:bookmarkStart w:name="z1908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заседаниях методических советов, методических объединений, сетевых сообществ;</w:t>
      </w:r>
    </w:p>
    <w:bookmarkEnd w:id="1861"/>
    <w:bookmarkStart w:name="z1909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формированию толерантного отношения общества к лицам с особыми образовательными потребностями;</w:t>
      </w:r>
    </w:p>
    <w:bookmarkEnd w:id="1862"/>
    <w:bookmarkStart w:name="z1910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безопасности и охраны труда, противопожарной защиты;</w:t>
      </w:r>
    </w:p>
    <w:bookmarkEnd w:id="1863"/>
    <w:bookmarkStart w:name="z1911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жизни, здоровья и прав детей в период воспитательного процесса.</w:t>
      </w:r>
    </w:p>
    <w:bookmarkEnd w:id="1864"/>
    <w:bookmarkStart w:name="z1912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Должен знать:</w:t>
      </w:r>
    </w:p>
    <w:bookmarkEnd w:id="18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медико-педагогической и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Республики Казахстан, определяющие направления и перспективы развития образования;</w:t>
      </w:r>
    </w:p>
    <w:bookmarkStart w:name="z1914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специальных социальных услуг для детей, оказавшихся в трудной жизненной ситуации;</w:t>
      </w:r>
    </w:p>
    <w:bookmarkEnd w:id="1866"/>
    <w:bookmarkStart w:name="z1915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специальную педагогику;</w:t>
      </w:r>
    </w:p>
    <w:bookmarkEnd w:id="1867"/>
    <w:bookmarkStart w:name="z1916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проектирования и организации учебно-воспитательного процесса;</w:t>
      </w:r>
    </w:p>
    <w:bookmarkEnd w:id="1868"/>
    <w:bookmarkStart w:name="z1917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новейшие достижения в области специального образования;</w:t>
      </w:r>
    </w:p>
    <w:bookmarkEnd w:id="1869"/>
    <w:bookmarkStart w:name="z1918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870"/>
    <w:bookmarkStart w:name="z1919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защиты, санитарные правила.</w:t>
      </w:r>
    </w:p>
    <w:bookmarkEnd w:id="1871"/>
    <w:bookmarkStart w:name="z1920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 Требования к квалификации: </w:t>
      </w:r>
    </w:p>
    <w:bookmarkEnd w:id="1872"/>
    <w:bookmarkStart w:name="z1921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bookmarkEnd w:id="1873"/>
    <w:bookmarkStart w:name="z1922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лет, педагога-мастера – не менее 5 лет.</w:t>
      </w:r>
    </w:p>
    <w:bookmarkEnd w:id="1874"/>
    <w:bookmarkStart w:name="z1923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Требования к квалификации с определением профессиональных компетенций:</w:t>
      </w:r>
    </w:p>
    <w:bookmarkEnd w:id="1875"/>
    <w:bookmarkStart w:name="z1924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1876"/>
    <w:bookmarkStart w:name="z1925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диагностики развития и состояния детей, психолого-педагогической поддержки, направленных на максимальную коррекцию отклонений в развитии; современными методами дефектологии;</w:t>
      </w:r>
    </w:p>
    <w:bookmarkEnd w:id="1877"/>
    <w:bookmarkStart w:name="z1926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bookmarkEnd w:id="1878"/>
    <w:bookmarkStart w:name="z1927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методических объединений организации образования;</w:t>
      </w:r>
    </w:p>
    <w:bookmarkEnd w:id="1879"/>
    <w:bookmarkStart w:name="z1928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и организовывать учебно-воспитательный процесс с учетом психолого-возрастных особенностей детей;</w:t>
      </w:r>
    </w:p>
    <w:bookmarkEnd w:id="1880"/>
    <w:bookmarkStart w:name="z1929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bookmarkEnd w:id="1881"/>
    <w:bookmarkStart w:name="z1930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 – модератор":</w:t>
      </w:r>
    </w:p>
    <w:bookmarkEnd w:id="1882"/>
    <w:bookmarkStart w:name="z1931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"педагог", а также:</w:t>
      </w:r>
    </w:p>
    <w:bookmarkEnd w:id="1883"/>
    <w:bookmarkStart w:name="z1932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bookmarkEnd w:id="1884"/>
    <w:bookmarkStart w:name="z1933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 – эксперт":</w:t>
      </w:r>
    </w:p>
    <w:bookmarkEnd w:id="1885"/>
    <w:bookmarkStart w:name="z1934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 – модератор", а также:</w:t>
      </w:r>
    </w:p>
    <w:bookmarkEnd w:id="1886"/>
    <w:bookmarkStart w:name="z1935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методы и приемы предупреждения и исправления отклонений в развитии детей;</w:t>
      </w:r>
    </w:p>
    <w:bookmarkEnd w:id="1887"/>
    <w:bookmarkStart w:name="z1936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сотрудничество с родителями или лицами, их заменяющими;</w:t>
      </w:r>
    </w:p>
    <w:bookmarkEnd w:id="1888"/>
    <w:bookmarkStart w:name="z1937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внедрять инновационный педагогический опыт;</w:t>
      </w:r>
    </w:p>
    <w:bookmarkEnd w:id="1889"/>
    <w:bookmarkStart w:name="z1938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bookmarkEnd w:id="1890"/>
    <w:bookmarkStart w:name="z1939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1891"/>
    <w:bookmarkStart w:name="z1940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 – эксперт", а также:</w:t>
      </w:r>
    </w:p>
    <w:bookmarkEnd w:id="1892"/>
    <w:bookmarkStart w:name="z1941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новейшие достижения дефектологической науки;</w:t>
      </w:r>
    </w:p>
    <w:bookmarkEnd w:id="1893"/>
    <w:bookmarkStart w:name="z1942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специальной педагогики и психологии;</w:t>
      </w:r>
    </w:p>
    <w:bookmarkEnd w:id="1894"/>
    <w:bookmarkStart w:name="z1943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bookmarkEnd w:id="1895"/>
    <w:bookmarkStart w:name="z1944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взаимодействие с другими организациями по направлению деятельности;</w:t>
      </w:r>
    </w:p>
    <w:bookmarkEnd w:id="1896"/>
    <w:bookmarkStart w:name="z1945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разработки по направлению деятельности на уровне области;</w:t>
      </w:r>
    </w:p>
    <w:bookmarkEnd w:id="1897"/>
    <w:bookmarkStart w:name="z1946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bookmarkEnd w:id="1898"/>
    <w:bookmarkStart w:name="z1947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публикации в психолого-педагогических изданиях;</w:t>
      </w:r>
    </w:p>
    <w:bookmarkEnd w:id="1899"/>
    <w:bookmarkStart w:name="z1948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1900"/>
    <w:bookmarkStart w:name="z1949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 – исследователь", а также:</w:t>
      </w:r>
    </w:p>
    <w:bookmarkEnd w:id="1901"/>
    <w:bookmarkStart w:name="z1950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новейшими достижениями специальной педагогики;</w:t>
      </w:r>
    </w:p>
    <w:bookmarkEnd w:id="1902"/>
    <w:bookmarkStart w:name="z1951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bookmarkEnd w:id="1903"/>
    <w:bookmarkStart w:name="z1952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навыками самообучения в соответствии с траекторией профессионального развития;</w:t>
      </w:r>
    </w:p>
    <w:bookmarkEnd w:id="1904"/>
    <w:bookmarkStart w:name="z1953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bookmarkEnd w:id="1905"/>
    <w:bookmarkStart w:name="z1954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bookmarkEnd w:id="1906"/>
    <w:bookmarkStart w:name="z1955" w:id="19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Педагоги по учебным предметам специальной организации образования</w:t>
      </w:r>
    </w:p>
    <w:bookmarkEnd w:id="1907"/>
    <w:bookmarkStart w:name="z1956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Должностные обязанности: </w:t>
      </w:r>
    </w:p>
    <w:bookmarkEnd w:id="1908"/>
    <w:bookmarkStart w:name="z1957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обучение и воспитание обучающихся с учетом специфики контингента учащихся и преподаваемого предмета в соответствии с государственным общеобязательным стандартом образования (за исключением детей с умственной отсталостью);</w:t>
      </w:r>
    </w:p>
    <w:bookmarkEnd w:id="1909"/>
    <w:bookmarkStart w:name="z1958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детей с умственной отсталостью реализуется по специальным учебным программам, не ориентированным на государственный общеобязательный стандарт образования;</w:t>
      </w:r>
    </w:p>
    <w:bookmarkEnd w:id="1910"/>
    <w:bookmarkStart w:name="z1959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формированию общей культуры личности и его социализации, выявляет и содействует развитию индивидуальных способностей обучающихся и воспитанников, осуществляет коррекционную работу в учебном процессе;</w:t>
      </w:r>
    </w:p>
    <w:bookmarkEnd w:id="1911"/>
    <w:bookmarkStart w:name="z1960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использует разнообразные формы, методы и средства обучения;</w:t>
      </w:r>
    </w:p>
    <w:bookmarkEnd w:id="1912"/>
    <w:bookmarkStart w:name="z1961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планы по преподаваемому предмету; </w:t>
      </w:r>
    </w:p>
    <w:bookmarkEnd w:id="1913"/>
    <w:bookmarkStart w:name="z1962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получение обучающимися и воспитанниками знаний, умений и навыков не ниже уровня, предусмотренного государственным общеобязательным стандартом образования;</w:t>
      </w:r>
    </w:p>
    <w:bookmarkEnd w:id="1914"/>
    <w:bookmarkStart w:name="z1963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выполнении образовательных программ, несет ответственность за реализацию их в полном объеме в соответствии с учебным планом и графиком учебного процесса;</w:t>
      </w:r>
    </w:p>
    <w:bookmarkEnd w:id="1915"/>
    <w:bookmarkStart w:name="z1964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семинарах, конференциях, профессиональных сообществах;</w:t>
      </w:r>
    </w:p>
    <w:bookmarkEnd w:id="1916"/>
    <w:bookmarkStart w:name="z1965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связь с родителями или лицами, их заменяющими; </w:t>
      </w:r>
    </w:p>
    <w:bookmarkEnd w:id="1917"/>
    <w:bookmarkStart w:name="z1966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требования по безопасности и охране труда при эксплуатации оборудования; </w:t>
      </w:r>
    </w:p>
    <w:bookmarkEnd w:id="1918"/>
    <w:bookmarkStart w:name="z1967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ответственность за жизнь и здоровье детей во время учебного процесса;</w:t>
      </w:r>
    </w:p>
    <w:bookmarkEnd w:id="1919"/>
    <w:bookmarkStart w:name="z1968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воспитанников.</w:t>
      </w:r>
    </w:p>
    <w:bookmarkEnd w:id="1920"/>
    <w:bookmarkStart w:name="z1969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Должен знать: </w:t>
      </w:r>
    </w:p>
    <w:bookmarkEnd w:id="19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инвалидности и по случаю потери кормильца в Республики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среди несовершеннолетних и предупреждении детской безнадзорности и беспризорности"; </w:t>
      </w:r>
    </w:p>
    <w:bookmarkStart w:name="z1971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трудового законодательства;</w:t>
      </w:r>
    </w:p>
    <w:bookmarkEnd w:id="1922"/>
    <w:bookmarkStart w:name="z1972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специальную педагогику, специальную психологию, достижения педагогической науки и практики;</w:t>
      </w:r>
    </w:p>
    <w:bookmarkEnd w:id="1923"/>
    <w:bookmarkStart w:name="z1973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924"/>
    <w:bookmarkStart w:name="z1974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1925"/>
    <w:bookmarkStart w:name="z1975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Требования к квалификации: </w:t>
      </w:r>
    </w:p>
    <w:bookmarkEnd w:id="1926"/>
    <w:bookmarkStart w:name="z1976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по профилю, без предъявления требований к стажу работы;</w:t>
      </w:r>
    </w:p>
    <w:bookmarkEnd w:id="1927"/>
    <w:bookmarkStart w:name="z1977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специальности: для педагога-модератора - не менее 2 лет; для педагога-эксперта – не менее 3 лет; педагога-исследователя - не менее 4 лет; для педагога-мастера – не менее 5 лет.</w:t>
      </w:r>
    </w:p>
    <w:bookmarkEnd w:id="1928"/>
    <w:bookmarkStart w:name="z1978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Требования к квалификации с определением профессиональных компетенции:</w:t>
      </w:r>
    </w:p>
    <w:bookmarkEnd w:id="1929"/>
    <w:bookmarkStart w:name="z1979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 – модератор":</w:t>
      </w:r>
    </w:p>
    <w:bookmarkEnd w:id="1930"/>
    <w:bookmarkStart w:name="z1980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"педагог", а также:</w:t>
      </w:r>
    </w:p>
    <w:bookmarkEnd w:id="1931"/>
    <w:bookmarkStart w:name="z1981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современные методы диагностики и коррекции отклонений в развитии воспитанников;</w:t>
      </w:r>
    </w:p>
    <w:bookmarkEnd w:id="1932"/>
    <w:bookmarkStart w:name="z1982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1933"/>
    <w:bookmarkStart w:name="z1983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образовательными технологиями, в том числе и информационными; </w:t>
      </w:r>
    </w:p>
    <w:bookmarkEnd w:id="1934"/>
    <w:bookmarkStart w:name="z1984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 – эксперт":</w:t>
      </w:r>
    </w:p>
    <w:bookmarkEnd w:id="1935"/>
    <w:bookmarkStart w:name="z1985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 – модератор", а также:</w:t>
      </w:r>
    </w:p>
    <w:bookmarkEnd w:id="1936"/>
    <w:bookmarkStart w:name="z1986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методы и приемы предупреждения и преодоления отклонений в развитии детей; </w:t>
      </w:r>
    </w:p>
    <w:bookmarkEnd w:id="1937"/>
    <w:bookmarkStart w:name="z1987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сотрудничество с родителями или лицами, их заменяющими;</w:t>
      </w:r>
    </w:p>
    <w:bookmarkEnd w:id="1938"/>
    <w:bookmarkStart w:name="z1988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внедрять инновационный педагогический опыт;</w:t>
      </w:r>
    </w:p>
    <w:bookmarkEnd w:id="1939"/>
    <w:bookmarkStart w:name="z1989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анализа организованной учебной деятельности;</w:t>
      </w:r>
    </w:p>
    <w:bookmarkEnd w:id="1940"/>
    <w:bookmarkStart w:name="z1990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bookmarkEnd w:id="1941"/>
    <w:bookmarkStart w:name="z1991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1942"/>
    <w:bookmarkStart w:name="z1992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 – эксперт", а также:</w:t>
      </w:r>
    </w:p>
    <w:bookmarkEnd w:id="1943"/>
    <w:bookmarkStart w:name="z1993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новейшие достижения специального образования;</w:t>
      </w:r>
    </w:p>
    <w:bookmarkEnd w:id="1944"/>
    <w:bookmarkStart w:name="z1994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взаимодействие с другими организациями по направлению деятельности; </w:t>
      </w:r>
    </w:p>
    <w:bookmarkEnd w:id="1945"/>
    <w:bookmarkStart w:name="z1995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учебно-методические и дидактические материалы, педагогические технологии, методики обучения и воспитания;</w:t>
      </w:r>
    </w:p>
    <w:bookmarkEnd w:id="1946"/>
    <w:bookmarkStart w:name="z1996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работу по их апробации, составлять экспериментальные задания по своему предмету;</w:t>
      </w:r>
    </w:p>
    <w:bookmarkEnd w:id="1947"/>
    <w:bookmarkStart w:name="z1997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 по разработке актуальных проблем в области специального образования;</w:t>
      </w:r>
    </w:p>
    <w:bookmarkEnd w:id="1948"/>
    <w:bookmarkStart w:name="z1998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публикации в педагогических изданиях по проблемам специального образования;</w:t>
      </w:r>
    </w:p>
    <w:bookmarkEnd w:id="1949"/>
    <w:bookmarkStart w:name="z1999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инструменты оценивания и мониторинга образовательного и развивающего процесса в организации образования;</w:t>
      </w:r>
    </w:p>
    <w:bookmarkEnd w:id="1950"/>
    <w:bookmarkStart w:name="z2000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наставничество;</w:t>
      </w:r>
    </w:p>
    <w:bookmarkEnd w:id="1951"/>
    <w:bookmarkStart w:name="z2001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передовой педагогический опыт работы на уровне области/городов республиканского значения и столицы; </w:t>
      </w:r>
    </w:p>
    <w:bookmarkEnd w:id="1952"/>
    <w:bookmarkStart w:name="z2002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публикации в психолого-педагогических изданиях;</w:t>
      </w:r>
    </w:p>
    <w:bookmarkEnd w:id="1953"/>
    <w:bookmarkStart w:name="z2003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"педагог-мастер:</w:t>
      </w:r>
    </w:p>
    <w:bookmarkEnd w:id="1954"/>
    <w:bookmarkStart w:name="z2004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 – исследователь", а также:</w:t>
      </w:r>
    </w:p>
    <w:bookmarkEnd w:id="1955"/>
    <w:bookmarkStart w:name="z2005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внедрять новейшие достижения специального образования;</w:t>
      </w:r>
    </w:p>
    <w:bookmarkEnd w:id="1956"/>
    <w:bookmarkStart w:name="z2006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авторскую программу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 </w:t>
      </w:r>
    </w:p>
    <w:bookmarkEnd w:id="1957"/>
    <w:bookmarkStart w:name="z2007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принимать участие в развитии сети профессионального сообщества на уровне области; </w:t>
      </w:r>
    </w:p>
    <w:bookmarkEnd w:id="1958"/>
    <w:bookmarkStart w:name="z2008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bookmarkEnd w:id="1959"/>
    <w:bookmarkStart w:name="z2009" w:id="19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Дополнительное образование для детей</w:t>
      </w:r>
    </w:p>
    <w:bookmarkEnd w:id="1960"/>
    <w:bookmarkStart w:name="z2010" w:id="19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(директор) организации дополнительного образования для детей</w:t>
      </w:r>
    </w:p>
    <w:bookmarkEnd w:id="1961"/>
    <w:bookmarkStart w:name="z2011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Должностные обязанности: </w:t>
      </w:r>
    </w:p>
    <w:bookmarkEnd w:id="1962"/>
    <w:bookmarkStart w:name="z2012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организацией дополнительного образования обучающихся и воспитанников в соответствии с Уставом организации и иными нормативными правовыми актами и нормативными документами;</w:t>
      </w:r>
    </w:p>
    <w:bookmarkEnd w:id="1963"/>
    <w:bookmarkStart w:name="z2013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взаимодействие структурных подразделений по оказанию социальных, дополнительных образовательных услуг в области культурно-досуговой деятельности, развитию физической культуры и спорта;</w:t>
      </w:r>
    </w:p>
    <w:bookmarkEnd w:id="1964"/>
    <w:bookmarkStart w:name="z2014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прогнозирует и планирует работу на основе современных методов управления;</w:t>
      </w:r>
    </w:p>
    <w:bookmarkEnd w:id="1965"/>
    <w:bookmarkStart w:name="z2015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государственный образовательный заказ обучения на дополнительное образование;</w:t>
      </w:r>
    </w:p>
    <w:bookmarkEnd w:id="1966"/>
    <w:bookmarkStart w:name="z2016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качеством образования, создает условия безопасности жизни и здоровья обучающихся и работников организации во время образовательного процесса;</w:t>
      </w:r>
    </w:p>
    <w:bookmarkEnd w:id="1967"/>
    <w:bookmarkStart w:name="z2017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удовлетворения особых образовательных потребностей обучающихся;</w:t>
      </w:r>
    </w:p>
    <w:bookmarkEnd w:id="1968"/>
    <w:bookmarkStart w:name="z2018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психолого-педагогическое сопровождение детей и родителей, в том числе в вопросах воспитания и развития ребенка с особыми образовательными потребностями;</w:t>
      </w:r>
    </w:p>
    <w:bookmarkEnd w:id="1969"/>
    <w:bookmarkStart w:name="z2019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педагогического совета;</w:t>
      </w:r>
    </w:p>
    <w:bookmarkEnd w:id="1970"/>
    <w:bookmarkStart w:name="z2020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меры по расширению взаимовыгодного сотрудничества с организациями дополнительного образования обучающихся, воспитанников ближнего и дальнего зарубежья по вопросам образования и воспитания, активно использует и развивает современные информационные технологии;</w:t>
      </w:r>
    </w:p>
    <w:bookmarkEnd w:id="1971"/>
    <w:bookmarkStart w:name="z2021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структуру управления, осуществляет руководство финансово-хозяйственной деятельностью организации дополнительного образования детей; </w:t>
      </w:r>
    </w:p>
    <w:bookmarkEnd w:id="1972"/>
    <w:bookmarkStart w:name="z2022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контингент обучающихся и воспитанников;</w:t>
      </w:r>
    </w:p>
    <w:bookmarkEnd w:id="1973"/>
    <w:bookmarkStart w:name="z2023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педагогов, содействует деятельности попечительского совета и общественных организаций, в том числе детских организаций;</w:t>
      </w:r>
    </w:p>
    <w:bookmarkEnd w:id="1974"/>
    <w:bookmarkStart w:name="z2024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учет, сохранность и пополнение учебно-материальной базы, соблюдение правил санитарно-гигиенического режима, безопасности и охраны труда;</w:t>
      </w:r>
    </w:p>
    <w:bookmarkEnd w:id="1975"/>
    <w:bookmarkStart w:name="z2025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и расстановку педагогов и вспомогательного персонала, создает условия для повышения их профессиональной компетентности;</w:t>
      </w:r>
    </w:p>
    <w:bookmarkEnd w:id="1976"/>
    <w:bookmarkStart w:name="z2026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связь с общественностью, координирует работу с родителями обучающихся, воспитанников (лицами, их заменяющими);</w:t>
      </w:r>
    </w:p>
    <w:bookmarkEnd w:id="1977"/>
    <w:bookmarkStart w:name="z2027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отчетности;</w:t>
      </w:r>
    </w:p>
    <w:bookmarkEnd w:id="1978"/>
    <w:bookmarkStart w:name="z2028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организации во всех органах и осуществляет иную деятельность, не запрещенную законодательством Республики Казахстан.</w:t>
      </w:r>
    </w:p>
    <w:bookmarkEnd w:id="1979"/>
    <w:bookmarkStart w:name="z2029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 Должен знать: </w:t>
      </w:r>
    </w:p>
    <w:bookmarkEnd w:id="19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акты, определяющие направления и перспективы развития образования, профиль работы организации дополнительного образования детей и его особенности;</w:t>
      </w:r>
    </w:p>
    <w:bookmarkStart w:name="z2031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педагогику и психологию;</w:t>
      </w:r>
    </w:p>
    <w:bookmarkEnd w:id="1981"/>
    <w:bookmarkStart w:name="z2032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982"/>
    <w:bookmarkStart w:name="z2033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финансово-хозяйственной деятельности;</w:t>
      </w:r>
    </w:p>
    <w:bookmarkEnd w:id="1983"/>
    <w:bookmarkStart w:name="z2034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компьютерная грамотность, информационно-коммуникационные технологии;</w:t>
      </w:r>
    </w:p>
    <w:bookmarkEnd w:id="1984"/>
    <w:bookmarkStart w:name="z2035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защиты, санитарные правила и нормы.</w:t>
      </w:r>
    </w:p>
    <w:bookmarkEnd w:id="1985"/>
    <w:bookmarkStart w:name="z2036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Требования к квалификации: </w:t>
      </w:r>
    </w:p>
    <w:bookmarkEnd w:id="1986"/>
    <w:bookmarkStart w:name="z2037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(послевузовское) педагогическое или иное профессиональное образование по соответствующему профилю или документ о прохождении педагогической переподготовки, стаж педагогической работы в организациях образования не менее пяти лет, в том числе последние два года непрерывного стажа в системе образования, стаж в должности заместителя руководителя или руководителя организации дополнительного образования не менее двух лет; </w:t>
      </w:r>
    </w:p>
    <w:bookmarkEnd w:id="1987"/>
    <w:bookmarkStart w:name="z2038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первой или высшей квалификационной категории педагога, или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 либо "руководитель-организатор" или "руководитель-менеджер", или "руководитель-лидер";</w:t>
      </w:r>
    </w:p>
    <w:bookmarkEnd w:id="1988"/>
    <w:bookmarkStart w:name="z2039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пункта.</w:t>
      </w:r>
    </w:p>
    <w:bookmarkEnd w:id="1989"/>
    <w:bookmarkStart w:name="z2040" w:id="19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 (директора) организации дополнительного образования для детей</w:t>
      </w:r>
    </w:p>
    <w:bookmarkEnd w:id="1990"/>
    <w:bookmarkStart w:name="z2041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Должностные обязанности: </w:t>
      </w:r>
    </w:p>
    <w:bookmarkEnd w:id="1991"/>
    <w:bookmarkStart w:name="z2042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текущее и перспективное планирование деятельности педагогического коллектива;</w:t>
      </w:r>
    </w:p>
    <w:bookmarkEnd w:id="1992"/>
    <w:bookmarkStart w:name="z2043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педагогов по выполнению типовых учебных планов и образовательных программ, а также разработку учебно-методической документации;</w:t>
      </w:r>
    </w:p>
    <w:bookmarkEnd w:id="1993"/>
    <w:bookmarkStart w:name="z2044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качеством образовательного процесса и объективностью оценки результатов обучения обучающихся и воспитанников; </w:t>
      </w:r>
    </w:p>
    <w:bookmarkEnd w:id="1994"/>
    <w:bookmarkStart w:name="z2045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педагогам в освоении и разработке инновационных программ;</w:t>
      </w:r>
    </w:p>
    <w:bookmarkEnd w:id="1995"/>
    <w:bookmarkStart w:name="z2046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организации и проведению мероприятий;</w:t>
      </w:r>
    </w:p>
    <w:bookmarkEnd w:id="1996"/>
    <w:bookmarkStart w:name="z2047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условия обучающимся, воспитанникам и работникам, принимает меры по сохранению контингента обучающихся; </w:t>
      </w:r>
    </w:p>
    <w:bookmarkEnd w:id="1997"/>
    <w:bookmarkStart w:name="z2048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просветительскую работу среди родителей; </w:t>
      </w:r>
    </w:p>
    <w:bookmarkEnd w:id="1998"/>
    <w:bookmarkStart w:name="z2049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расписание учебных занятий; </w:t>
      </w:r>
    </w:p>
    <w:bookmarkEnd w:id="1999"/>
    <w:bookmarkStart w:name="z2050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своевременное составление установленной отчетной документации; </w:t>
      </w:r>
    </w:p>
    <w:bookmarkEnd w:id="2000"/>
    <w:bookmarkStart w:name="z2051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образовательного процесса;</w:t>
      </w:r>
    </w:p>
    <w:bookmarkEnd w:id="2001"/>
    <w:bookmarkStart w:name="z2052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оснащению учебных кабинетов, аудиторий современным оборудованием, наглядными пособиями и техническими средствами обучения, пополнению библиотеки учебно-методической и художественной литературой, периодическими изданиями;</w:t>
      </w:r>
    </w:p>
    <w:bookmarkEnd w:id="2002"/>
    <w:bookmarkStart w:name="z2053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отчетности;</w:t>
      </w:r>
    </w:p>
    <w:bookmarkEnd w:id="2003"/>
    <w:bookmarkStart w:name="z2054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дополнительного образования детей с особыми образовательными потребностями;</w:t>
      </w:r>
    </w:p>
    <w:bookmarkEnd w:id="2004"/>
    <w:bookmarkStart w:name="z2055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bookmarkEnd w:id="2005"/>
    <w:bookmarkStart w:name="z2056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Должен знать: </w:t>
      </w:r>
    </w:p>
    <w:bookmarkEnd w:id="20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акты, определяющие направления и перспективы развития дополнительного образования детей, педагогику, психологию;</w:t>
      </w:r>
    </w:p>
    <w:bookmarkStart w:name="z2058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физиологии и гигиены; </w:t>
      </w:r>
    </w:p>
    <w:bookmarkEnd w:id="2007"/>
    <w:bookmarkStart w:name="z2059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008"/>
    <w:bookmarkStart w:name="z2060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педагогической науки и практики;</w:t>
      </w:r>
    </w:p>
    <w:bookmarkEnd w:id="2009"/>
    <w:bookmarkStart w:name="z2061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экономики, финансово-хозяйственной деятельности; </w:t>
      </w:r>
    </w:p>
    <w:bookmarkEnd w:id="2010"/>
    <w:bookmarkStart w:name="z2062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2011"/>
    <w:bookmarkStart w:name="z2063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 Требования к квалификации: </w:t>
      </w:r>
    </w:p>
    <w:bookmarkEnd w:id="2012"/>
    <w:bookmarkStart w:name="z2064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5 лет;</w:t>
      </w:r>
    </w:p>
    <w:bookmarkEnd w:id="2013"/>
    <w:bookmarkStart w:name="z2065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образования.</w:t>
      </w:r>
    </w:p>
    <w:bookmarkEnd w:id="2014"/>
    <w:bookmarkStart w:name="z2066" w:id="20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Педагог дополнительного образования (педагог секций и кружков при организациях образования)</w:t>
      </w:r>
    </w:p>
    <w:bookmarkEnd w:id="2015"/>
    <w:bookmarkStart w:name="z2067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Должностные обязанности: </w:t>
      </w:r>
    </w:p>
    <w:bookmarkEnd w:id="2016"/>
    <w:bookmarkStart w:name="z2068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разнообразную творческую деятельность обучающихся в области дополнительного образования;</w:t>
      </w:r>
    </w:p>
    <w:bookmarkEnd w:id="2017"/>
    <w:bookmarkStart w:name="z2069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комплектует состав обучающихся, воспитанников в кружках, секциях, студиях, клубных и других детских объединений, принимает меры по сохранению их в течение срока обучения;</w:t>
      </w:r>
    </w:p>
    <w:bookmarkEnd w:id="2018"/>
    <w:bookmarkStart w:name="z2070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реализации образовательных программ дополнительного образования, составляет планы занятий и программы мероприятий, обеспечивает их выполнение;</w:t>
      </w:r>
    </w:p>
    <w:bookmarkEnd w:id="2019"/>
    <w:bookmarkStart w:name="z2071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установленную документацию;</w:t>
      </w:r>
    </w:p>
    <w:bookmarkEnd w:id="2020"/>
    <w:bookmarkStart w:name="z2072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педагогически обоснованный выбор форм, средств и методов работы, исходя из психофизиологической целесообразности;</w:t>
      </w:r>
    </w:p>
    <w:bookmarkEnd w:id="2021"/>
    <w:bookmarkStart w:name="z2073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выявляет творческие способности обучающихся, воспитанников, способствует развитию личности, удовлетворению образовательных потребностей обучающихся, воспитанников; </w:t>
      </w:r>
    </w:p>
    <w:bookmarkEnd w:id="2022"/>
    <w:bookmarkStart w:name="z2074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самостоятельную деятельность обучающихся, воспитанников, в том числе исследовательскую, включает в образовательный процесс инновационные технологии, осуществляет связь обучения с практикой;</w:t>
      </w:r>
    </w:p>
    <w:bookmarkEnd w:id="2023"/>
    <w:bookmarkStart w:name="z2075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 анализирует достижения обучающихся, воспитанников; </w:t>
      </w:r>
    </w:p>
    <w:bookmarkEnd w:id="2024"/>
    <w:bookmarkStart w:name="z2076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оценивает результат освоения образовательной программы; </w:t>
      </w:r>
    </w:p>
    <w:bookmarkEnd w:id="2025"/>
    <w:bookmarkStart w:name="z2077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одаренных и талантливых обучающихся, воспитанников, в том числе детей с особыми образовательными потребностями;</w:t>
      </w:r>
    </w:p>
    <w:bookmarkEnd w:id="2026"/>
    <w:bookmarkStart w:name="z2078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участие детей в мероприятиях разного уровня и направленности;</w:t>
      </w:r>
    </w:p>
    <w:bookmarkEnd w:id="2027"/>
    <w:bookmarkStart w:name="z2079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каникулярного отдыха обучающихся, воспитанников;</w:t>
      </w:r>
    </w:p>
    <w:bookmarkEnd w:id="2028"/>
    <w:bookmarkStart w:name="z2080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при проведении занятий соблюдение правил по безопасности и охране труда, противопожарной безопасности, несет ответственность за сохранение жизни и здоровья детей;</w:t>
      </w:r>
    </w:p>
    <w:bookmarkEnd w:id="2029"/>
    <w:bookmarkStart w:name="z2081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консультативную помощь родителям и лицам, их заменяющим, а также педагогам; </w:t>
      </w:r>
    </w:p>
    <w:bookmarkEnd w:id="2030"/>
    <w:bookmarkStart w:name="z2082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деятельности методических советов, объединений, в мероприятиях, направленных на повышение педагогического мастерства; </w:t>
      </w:r>
    </w:p>
    <w:bookmarkEnd w:id="2031"/>
    <w:bookmarkStart w:name="z2083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систематически повышает профессиональную квалификацию.</w:t>
      </w:r>
    </w:p>
    <w:bookmarkEnd w:id="2032"/>
    <w:bookmarkStart w:name="z2084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 Должен знать: </w:t>
      </w:r>
    </w:p>
    <w:bookmarkEnd w:id="20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иные нормативные правовые акты, регламентирующие образовательную деятельность, приоритетные направления развития образования Республики Казахстан; </w:t>
      </w:r>
    </w:p>
    <w:bookmarkStart w:name="z2086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трудового законодательства;</w:t>
      </w:r>
    </w:p>
    <w:bookmarkEnd w:id="2034"/>
    <w:bookmarkStart w:name="z2087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035"/>
    <w:bookmarkStart w:name="z2088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воспитательной работы, современные педагогические технологии продуктивного, дифференцированного, развивающего обучения, реализации компетентностного подхода; </w:t>
      </w:r>
    </w:p>
    <w:bookmarkEnd w:id="2036"/>
    <w:bookmarkStart w:name="z2089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установления контакта с обучающимися, воспитанниками разного возраста, их родителями (лицами, их заменяющими), педагогами, диагностики причин конфликтных ситуаций, их профилактики и разрешения;</w:t>
      </w:r>
    </w:p>
    <w:bookmarkEnd w:id="2037"/>
    <w:bookmarkStart w:name="z2090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 организации образования, правила безопасности и охраны труда, пожарной безопасности.</w:t>
      </w:r>
    </w:p>
    <w:bookmarkEnd w:id="2038"/>
    <w:bookmarkStart w:name="z2091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160. Требования к квалификации: </w:t>
      </w:r>
    </w:p>
    <w:bookmarkEnd w:id="2039"/>
    <w:bookmarkStart w:name="z2092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документ, подтверждающий педагогическую переподготовку, без предъявления требований к стажу работы;</w:t>
      </w:r>
    </w:p>
    <w:bookmarkEnd w:id="2040"/>
    <w:bookmarkStart w:name="z2093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bookmarkEnd w:id="2041"/>
    <w:bookmarkStart w:name="z2094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не менее 5 лет;</w:t>
      </w:r>
    </w:p>
    <w:bookmarkEnd w:id="2042"/>
    <w:bookmarkStart w:name="z2095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Требования к квалификации с определением профессиональных компетенций:</w:t>
      </w:r>
    </w:p>
    <w:bookmarkEnd w:id="2043"/>
    <w:bookmarkStart w:name="z2096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2044"/>
    <w:bookmarkStart w:name="z2097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2045"/>
    <w:bookmarkStart w:name="z2098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исследовательской, экспериментальной работы;</w:t>
      </w:r>
    </w:p>
    <w:bookmarkEnd w:id="2046"/>
    <w:bookmarkStart w:name="z2099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работу по апробации новых методик;</w:t>
      </w:r>
    </w:p>
    <w:bookmarkEnd w:id="2047"/>
    <w:bookmarkStart w:name="z2100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детскими коллективами-победителями региональных (городских) выставок, олимпиад, соревнований;</w:t>
      </w:r>
    </w:p>
    <w:bookmarkEnd w:id="2048"/>
    <w:bookmarkStart w:name="z2101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2049"/>
    <w:bookmarkStart w:name="z2102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2050"/>
    <w:bookmarkStart w:name="z2103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исследовательской, экспериментальной работы;</w:t>
      </w:r>
    </w:p>
    <w:bookmarkEnd w:id="2051"/>
    <w:bookmarkStart w:name="z2104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детскими коллективами-победителями областных, республиканских конкурсов, выставок, олимпиад, соревнований;</w:t>
      </w:r>
    </w:p>
    <w:bookmarkEnd w:id="2052"/>
    <w:bookmarkStart w:name="z2105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публикации в педагогических изданиях;</w:t>
      </w:r>
    </w:p>
    <w:bookmarkEnd w:id="2053"/>
    <w:bookmarkStart w:name="z2106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2054"/>
    <w:bookmarkStart w:name="z2107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2055"/>
    <w:bookmarkStart w:name="z2108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детскими коллективами-победителями международных, республиканских конкурсов, выставок, олимпиад, соревнований;</w:t>
      </w:r>
    </w:p>
    <w:bookmarkEnd w:id="2056"/>
    <w:bookmarkStart w:name="z2109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авторские методические разработки;</w:t>
      </w:r>
    </w:p>
    <w:bookmarkEnd w:id="2057"/>
    <w:bookmarkStart w:name="z2110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2058"/>
    <w:bookmarkStart w:name="z2111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квалификации "педагог-исследователь", а также:</w:t>
      </w:r>
    </w:p>
    <w:bookmarkEnd w:id="2059"/>
    <w:bookmarkStart w:name="z2112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детскими коллективами-победителями международных, республиканских конкурсов, выставок, олимпиад, соревнований;</w:t>
      </w:r>
    </w:p>
    <w:bookmarkEnd w:id="2060"/>
    <w:bookmarkStart w:name="z2113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авторские методические разработки;</w:t>
      </w:r>
    </w:p>
    <w:bookmarkEnd w:id="2061"/>
    <w:bookmarkStart w:name="z2114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2062"/>
    <w:bookmarkStart w:name="z2115" w:id="20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Педагог-организатор организации образования</w:t>
      </w:r>
    </w:p>
    <w:bookmarkEnd w:id="2063"/>
    <w:bookmarkStart w:name="z2116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162. Должностные обязанности: </w:t>
      </w:r>
    </w:p>
    <w:bookmarkEnd w:id="2064"/>
    <w:bookmarkStart w:name="z2117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возрастные и психологические особенности, интересы и потребности обучающихся, воспитанников организаций образования и по месту жительства, создает условия для их реализации;</w:t>
      </w:r>
    </w:p>
    <w:bookmarkEnd w:id="2065"/>
    <w:bookmarkStart w:name="z2118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развитию талантов, умственных и физических способностей, формированию общей культуры личности;</w:t>
      </w:r>
    </w:p>
    <w:bookmarkEnd w:id="2066"/>
    <w:bookmarkStart w:name="z2119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клубов, кружков, секций, детских объединений, разнообразную совместную деятельность детей и взрослых, индивидуальную работу с обучающимися, воспитанниками, дебаты, школьный парламент;</w:t>
      </w:r>
    </w:p>
    <w:bookmarkEnd w:id="2067"/>
    <w:bookmarkStart w:name="z2120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одним из направлений: научно-техническим, художественно-творческим, спортивно-туристическим и иное;</w:t>
      </w:r>
    </w:p>
    <w:bookmarkEnd w:id="2068"/>
    <w:bookmarkStart w:name="z2121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реализации прав ребенка на участие в ассоциациях, общественных организациях в соответствии с действующим законодательством;</w:t>
      </w:r>
    </w:p>
    <w:bookmarkEnd w:id="2069"/>
    <w:bookmarkStart w:name="z2122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вечера, праздники, походы, экскурсии, каникулярный отдых обучающихся, воспитанников, поддерживает социально значимые инициативы обучающихся, воспитанников;</w:t>
      </w:r>
    </w:p>
    <w:bookmarkEnd w:id="2070"/>
    <w:bookmarkStart w:name="z2123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участие детей в культурно-массовых мероприятиях; </w:t>
      </w:r>
    </w:p>
    <w:bookmarkEnd w:id="2071"/>
    <w:bookmarkStart w:name="z2124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создание условий для охраны жизни и здоровья детей во время проведения мероприятий.</w:t>
      </w:r>
    </w:p>
    <w:bookmarkEnd w:id="2072"/>
    <w:bookmarkStart w:name="z2125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Должен знать: </w:t>
      </w:r>
    </w:p>
    <w:bookmarkEnd w:id="20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по вопросам образования;</w:t>
      </w:r>
    </w:p>
    <w:bookmarkStart w:name="z2127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074"/>
    <w:bookmarkStart w:name="z2128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педагогику и психологию, физиологию, гигиену, методику воспитательной работы, программы занятий кружков, секций, студий, клубных объединений;</w:t>
      </w:r>
    </w:p>
    <w:bookmarkEnd w:id="2075"/>
    <w:bookmarkStart w:name="z2129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деятельности детских коллективов, организаций и ассоциаций, трудового законодательства;</w:t>
      </w:r>
    </w:p>
    <w:bookmarkEnd w:id="2076"/>
    <w:bookmarkStart w:name="z2130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санитарные правила и нормы.</w:t>
      </w:r>
    </w:p>
    <w:bookmarkEnd w:id="2077"/>
    <w:bookmarkStart w:name="z2131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 Требования к квалификации: </w:t>
      </w:r>
    </w:p>
    <w:bookmarkEnd w:id="2078"/>
    <w:bookmarkStart w:name="z2132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 (или) послевузовское педагогическое образование или техническое и профессиональное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 </w:t>
      </w:r>
    </w:p>
    <w:bookmarkEnd w:id="2079"/>
    <w:bookmarkStart w:name="z2133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bookmarkEnd w:id="2080"/>
    <w:bookmarkStart w:name="z2134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не менее 5 лет.</w:t>
      </w:r>
    </w:p>
    <w:bookmarkEnd w:id="2081"/>
    <w:bookmarkStart w:name="z2135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Требования к квалификации с определением профессиональных компетенций:</w:t>
      </w:r>
    </w:p>
    <w:bookmarkEnd w:id="2082"/>
    <w:bookmarkStart w:name="z2136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2083"/>
    <w:bookmarkStart w:name="z2137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2084"/>
    <w:bookmarkStart w:name="z2138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организационными формами диагностической работы с детьми и подростками;</w:t>
      </w:r>
    </w:p>
    <w:bookmarkEnd w:id="2085"/>
    <w:bookmarkStart w:name="z2139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устойчивые положительные результаты в воспитательном процессе;</w:t>
      </w:r>
    </w:p>
    <w:bookmarkEnd w:id="2086"/>
    <w:bookmarkStart w:name="z2140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методических объединений, школ передового опыта;</w:t>
      </w:r>
    </w:p>
    <w:bookmarkEnd w:id="2087"/>
    <w:bookmarkStart w:name="z2141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2088"/>
    <w:bookmarkStart w:name="z2142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2089"/>
    <w:bookmarkStart w:name="z2143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методиками анализа воспитательной работы;</w:t>
      </w:r>
    </w:p>
    <w:bookmarkEnd w:id="2090"/>
    <w:bookmarkStart w:name="z2144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разрабатывать методику воспитания детей и подростков с учетом дифференцированного подхода к ним;</w:t>
      </w:r>
    </w:p>
    <w:bookmarkEnd w:id="2091"/>
    <w:bookmarkStart w:name="z2145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передовой педагогический опыт в работе;</w:t>
      </w:r>
    </w:p>
    <w:bookmarkEnd w:id="2092"/>
    <w:bookmarkStart w:name="z2146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2093"/>
    <w:bookmarkStart w:name="z2147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2094"/>
    <w:bookmarkStart w:name="z2148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научно-исследовательской, экспериментальной работы, разрабатывать новые педагогические технологии, целевые программы, вести работу по их апробации, руководить творческими группами по разработке актуальных проблем социальной педагогики;</w:t>
      </w:r>
    </w:p>
    <w:bookmarkEnd w:id="2095"/>
    <w:bookmarkStart w:name="z2149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2096"/>
    <w:bookmarkStart w:name="z2150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к квалификации "педагог-исследователь", а также: </w:t>
      </w:r>
    </w:p>
    <w:bookmarkEnd w:id="2097"/>
    <w:bookmarkStart w:name="z2151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научно-исследовательской, экспериментальной работы;</w:t>
      </w:r>
    </w:p>
    <w:bookmarkEnd w:id="2098"/>
    <w:bookmarkStart w:name="z2152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педагогические технологии, целевые программы;</w:t>
      </w:r>
    </w:p>
    <w:bookmarkEnd w:id="2099"/>
    <w:bookmarkStart w:name="z2153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работу по их апробации;</w:t>
      </w:r>
    </w:p>
    <w:bookmarkEnd w:id="2100"/>
    <w:bookmarkStart w:name="z2154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 по разработке актуальных проблем социальной педагогики;</w:t>
      </w:r>
    </w:p>
    <w:bookmarkEnd w:id="2101"/>
    <w:bookmarkStart w:name="z2155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2102"/>
    <w:bookmarkStart w:name="z2156" w:id="2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Музыкальный руководитель организаций образования</w:t>
      </w:r>
    </w:p>
    <w:bookmarkEnd w:id="2103"/>
    <w:bookmarkStart w:name="z2157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166. Должностные обязанности: </w:t>
      </w:r>
    </w:p>
    <w:bookmarkEnd w:id="2104"/>
    <w:bookmarkStart w:name="z2158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музыкальное воспитание и эстетическое развитие обучающихся, воспитанников в соответствии с государственным общеобязательным стандартом обучения;</w:t>
      </w:r>
    </w:p>
    <w:bookmarkEnd w:id="2105"/>
    <w:bookmarkStart w:name="z2159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 владеет техникой исполнения на музыкальном инструменте;</w:t>
      </w:r>
    </w:p>
    <w:bookmarkEnd w:id="2106"/>
    <w:bookmarkStart w:name="z2160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музыкальные и иные культурно-массовые мероприятия, ведет индивидуальную работу с детьми, выявляет музыкально одаренных обучающихся, воспитанников;</w:t>
      </w:r>
    </w:p>
    <w:bookmarkEnd w:id="2107"/>
    <w:bookmarkStart w:name="z2161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организации физкультурных занятий, спортивных досугов и развлечений; </w:t>
      </w:r>
    </w:p>
    <w:bookmarkEnd w:id="2108"/>
    <w:bookmarkStart w:name="z2162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организации игровой деятельности обучающихся, воспитанников, проводит различные музыкально-дидактические игры;</w:t>
      </w:r>
    </w:p>
    <w:bookmarkEnd w:id="2109"/>
    <w:bookmarkStart w:name="z2163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педагогических советов, работе методических советов, объединений;</w:t>
      </w:r>
    </w:p>
    <w:bookmarkEnd w:id="2110"/>
    <w:bookmarkStart w:name="z2164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внедряет в практику работы с обучающимися, воспитанниками инновационный опыт;</w:t>
      </w:r>
    </w:p>
    <w:bookmarkEnd w:id="2111"/>
    <w:bookmarkStart w:name="z2165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консультирует родителей и воспитателей по вопросам музыкального воспитания обучающихся, воспитанников;</w:t>
      </w:r>
    </w:p>
    <w:bookmarkEnd w:id="2112"/>
    <w:bookmarkStart w:name="z2166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отслеживает уровни музыкального развития;</w:t>
      </w:r>
    </w:p>
    <w:bookmarkEnd w:id="2113"/>
    <w:bookmarkStart w:name="z2167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безопасности и охраны труда, противопожарной защиты.</w:t>
      </w:r>
    </w:p>
    <w:bookmarkEnd w:id="2114"/>
    <w:bookmarkStart w:name="z2168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Должен знать: </w:t>
      </w:r>
    </w:p>
    <w:bookmarkEnd w:id="2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иные нормативные правовые акты; </w:t>
      </w:r>
    </w:p>
    <w:bookmarkStart w:name="z2170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музыкальные произведения разных эпох, стилей и жанров; </w:t>
      </w:r>
    </w:p>
    <w:bookmarkEnd w:id="2116"/>
    <w:bookmarkStart w:name="z2171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проведения занятий и репетиций; </w:t>
      </w:r>
    </w:p>
    <w:bookmarkEnd w:id="2117"/>
    <w:bookmarkStart w:name="z2172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118"/>
    <w:bookmarkStart w:name="z2173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музыкального восприятия, эмоций, моторики и музыкальных возможностей обучающихся, воспитанников разного возраста, музыкальные произведения детского репертуара;</w:t>
      </w:r>
    </w:p>
    <w:bookmarkEnd w:id="2119"/>
    <w:bookmarkStart w:name="z2174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музыкального воспитания;</w:t>
      </w:r>
    </w:p>
    <w:bookmarkEnd w:id="2120"/>
    <w:bookmarkStart w:name="z2175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доврачебной медицинской помощи, экономики, трудового законодательства;</w:t>
      </w:r>
    </w:p>
    <w:bookmarkEnd w:id="2121"/>
    <w:bookmarkStart w:name="z2176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пожарной защиты, санитарные правила и нормы.</w:t>
      </w:r>
    </w:p>
    <w:bookmarkEnd w:id="2122"/>
    <w:bookmarkStart w:name="z2177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168. Требования к квалификации: </w:t>
      </w:r>
    </w:p>
    <w:bookmarkEnd w:id="2123"/>
    <w:bookmarkStart w:name="z2178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или музыкальное образование, или документ, подтверждающий педагогическую переподготовку или техническое и профессиональное (музыкальное) образование без предъявления требований к стажу работы;</w:t>
      </w:r>
    </w:p>
    <w:bookmarkEnd w:id="2124"/>
    <w:bookmarkStart w:name="z2179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bookmarkEnd w:id="2125"/>
    <w:bookmarkStart w:name="z2180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(или) при наличии высшего уровня квалификации стаж работы по специальности для педагога-мастера – не менее 5 лет. </w:t>
      </w:r>
    </w:p>
    <w:bookmarkEnd w:id="2126"/>
    <w:bookmarkStart w:name="z2181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Требования к квалификации с определением профессиональных компетенций:</w:t>
      </w:r>
    </w:p>
    <w:bookmarkEnd w:id="2127"/>
    <w:bookmarkStart w:name="z2182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"педагог-модератор": </w:t>
      </w:r>
    </w:p>
    <w:bookmarkEnd w:id="2128"/>
    <w:bookmarkStart w:name="z2183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"педагог", а также:</w:t>
      </w:r>
    </w:p>
    <w:bookmarkEnd w:id="2129"/>
    <w:bookmarkStart w:name="z2184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методику музыкального воспитания детей;</w:t>
      </w:r>
    </w:p>
    <w:bookmarkEnd w:id="2130"/>
    <w:bookmarkStart w:name="z2185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программы музыкального воспитания и эстетического развития детей с учетом специфики возраста детей;</w:t>
      </w:r>
    </w:p>
    <w:bookmarkEnd w:id="2131"/>
    <w:bookmarkStart w:name="z2186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организации и проведении массовых мероприятий с детьми в рамках образовательной программы организации образования (музыкальные вечера, развлечения, пение, хороводы, танцы, показ кукольного и теневого театра и иные мероприятия), спортивных мероприятиях с детьми;</w:t>
      </w:r>
    </w:p>
    <w:bookmarkEnd w:id="2132"/>
    <w:bookmarkStart w:name="z2187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2133"/>
    <w:bookmarkStart w:name="z2188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2134"/>
    <w:bookmarkStart w:name="z2189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разнообразными современными методиками музыкального воспитания и обучения детей, элементами диагностики развития музыкальных способностей детей;</w:t>
      </w:r>
    </w:p>
    <w:bookmarkEnd w:id="2135"/>
    <w:bookmarkStart w:name="z2190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 участвовать в преобразовании среды развития детей;</w:t>
      </w:r>
    </w:p>
    <w:bookmarkEnd w:id="2136"/>
    <w:bookmarkStart w:name="z2191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 пользоваться музыкальным инструментом;</w:t>
      </w:r>
    </w:p>
    <w:bookmarkEnd w:id="2137"/>
    <w:bookmarkStart w:name="z2192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2138"/>
    <w:bookmarkStart w:name="z2193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2139"/>
    <w:bookmarkStart w:name="z2194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собственный творческий поиск применения современных методик музыкального воспитания и обучения детей;</w:t>
      </w:r>
    </w:p>
    <w:bookmarkEnd w:id="2140"/>
    <w:bookmarkStart w:name="z2195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собственные оригинальные методики музыкального развития детей;</w:t>
      </w:r>
    </w:p>
    <w:bookmarkEnd w:id="2141"/>
    <w:bookmarkStart w:name="z2196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2142"/>
    <w:bookmarkStart w:name="z2197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"педагог-исследователь", а также:</w:t>
      </w:r>
    </w:p>
    <w:bookmarkEnd w:id="2143"/>
    <w:bookmarkStart w:name="z2198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собственный творческий поиск применения современных методик музыкального воспитания и обучения детей;</w:t>
      </w:r>
    </w:p>
    <w:bookmarkEnd w:id="2144"/>
    <w:bookmarkStart w:name="z2199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собственные оригинальные методики музыкального развития детей;</w:t>
      </w:r>
    </w:p>
    <w:bookmarkEnd w:id="2145"/>
    <w:bookmarkStart w:name="z2200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2146"/>
    <w:bookmarkStart w:name="z2201" w:id="2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Заведующий кабинетом (отделом) организации образования, заведующий учебной части, заведующий методическим кабинетом</w:t>
      </w:r>
    </w:p>
    <w:bookmarkEnd w:id="2147"/>
    <w:bookmarkStart w:name="z2202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Должностные обязанности: </w:t>
      </w:r>
    </w:p>
    <w:bookmarkEnd w:id="2148"/>
    <w:bookmarkStart w:name="z2203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массовые игры, коллективное и игровое общение;</w:t>
      </w:r>
    </w:p>
    <w:bookmarkEnd w:id="2149"/>
    <w:bookmarkStart w:name="z2204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представления, проводит вечера развлечений и другой досуг в организациях образования;</w:t>
      </w:r>
    </w:p>
    <w:bookmarkEnd w:id="2150"/>
    <w:bookmarkStart w:name="z2205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составлении сценариев, тематических программ, игровых форм детского коллективного досуга;</w:t>
      </w:r>
    </w:p>
    <w:bookmarkEnd w:id="2151"/>
    <w:bookmarkStart w:name="z2206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художественном оформлении, музыкальном сопровождении проводимых мероприятий;</w:t>
      </w:r>
    </w:p>
    <w:bookmarkEnd w:id="2152"/>
    <w:bookmarkStart w:name="z2207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одаренных и талантливых обучающихся, в том числе детей с ограниченными возможностями в развитии;</w:t>
      </w:r>
    </w:p>
    <w:bookmarkEnd w:id="2153"/>
    <w:bookmarkStart w:name="z2208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участие обучающихся, воспитанников в культурно-массовых мероприятиях; </w:t>
      </w:r>
    </w:p>
    <w:bookmarkEnd w:id="2154"/>
    <w:bookmarkStart w:name="z2209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по безопасности и охране труда, противопожарной защиты;</w:t>
      </w:r>
    </w:p>
    <w:bookmarkEnd w:id="2155"/>
    <w:bookmarkStart w:name="z2210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создание условий для охраны жизни и здоровья детей во время учебного процесса;</w:t>
      </w:r>
    </w:p>
    <w:bookmarkEnd w:id="2156"/>
    <w:bookmarkStart w:name="z2211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повышает профессиональную квалификацию;</w:t>
      </w:r>
    </w:p>
    <w:bookmarkEnd w:id="2157"/>
    <w:bookmarkStart w:name="z2212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консультативную помощь родителям и лицам, их заменяющим, а также педагогам;</w:t>
      </w:r>
    </w:p>
    <w:bookmarkEnd w:id="2158"/>
    <w:bookmarkStart w:name="z2213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деятельности методических советов, объединений, семинарах, конференций, педагогических сообществах.</w:t>
      </w:r>
    </w:p>
    <w:bookmarkEnd w:id="2159"/>
    <w:bookmarkStart w:name="z2214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171. Должен знать: </w:t>
      </w:r>
    </w:p>
    <w:bookmarkEnd w:id="2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 по вопросам образования;</w:t>
      </w:r>
    </w:p>
    <w:bookmarkStart w:name="z2216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психологии;</w:t>
      </w:r>
    </w:p>
    <w:bookmarkEnd w:id="2161"/>
    <w:bookmarkStart w:name="z2217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162"/>
    <w:bookmarkStart w:name="z2218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руководящие документы вышестоящих органов по вопросам образования и культурно-просветительной работы;</w:t>
      </w:r>
    </w:p>
    <w:bookmarkEnd w:id="2163"/>
    <w:bookmarkStart w:name="z2219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истории и теории искусства; </w:t>
      </w:r>
    </w:p>
    <w:bookmarkEnd w:id="2164"/>
    <w:bookmarkStart w:name="z2220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происхождение и историю возникновения игр и развлечений, их социально-психологические и педагогические функции;</w:t>
      </w:r>
    </w:p>
    <w:bookmarkEnd w:id="2165"/>
    <w:bookmarkStart w:name="z2221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активизации аудитории, вовлечения людей в коллективное игровое общение; </w:t>
      </w:r>
    </w:p>
    <w:bookmarkEnd w:id="2166"/>
    <w:bookmarkStart w:name="z2222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драматургическое построение массовых развлекательных мероприятий;</w:t>
      </w:r>
    </w:p>
    <w:bookmarkEnd w:id="2167"/>
    <w:bookmarkStart w:name="z2223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конферансье, игровой репертуар для детской возрастной категории;</w:t>
      </w:r>
    </w:p>
    <w:bookmarkEnd w:id="2168"/>
    <w:bookmarkStart w:name="z2224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инновационный опыт работы культорганизаторов; </w:t>
      </w:r>
    </w:p>
    <w:bookmarkEnd w:id="2169"/>
    <w:bookmarkStart w:name="z2225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правила безопасности и охраны труда, санитарные правила и нормы.</w:t>
      </w:r>
    </w:p>
    <w:bookmarkEnd w:id="2170"/>
    <w:bookmarkStart w:name="z2226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 Требования к квалификации: </w:t>
      </w:r>
    </w:p>
    <w:bookmarkEnd w:id="2171"/>
    <w:bookmarkStart w:name="z2227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 (или) послевузовское педагогическое образование или техническое и профессиональное образование, или документ, подтверждающий педагогическую переподготовку, без предъявления требований к стажу работы; и (или) при наличии высшего уровня квалификации стаж работы по специальности для педагога-мастера – 5 лет; </w:t>
      </w:r>
    </w:p>
    <w:bookmarkEnd w:id="2172"/>
    <w:bookmarkStart w:name="z2228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или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лет.</w:t>
      </w:r>
    </w:p>
    <w:bookmarkEnd w:id="2173"/>
    <w:bookmarkStart w:name="z2229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Требования к квалификации с определением профессиональных компетенций:</w:t>
      </w:r>
    </w:p>
    <w:bookmarkEnd w:id="2174"/>
    <w:bookmarkStart w:name="z2230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2175"/>
    <w:bookmarkStart w:name="z2231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к квалификации "педагог", а также: </w:t>
      </w:r>
    </w:p>
    <w:bookmarkEnd w:id="2176"/>
    <w:bookmarkStart w:name="z2232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организационными формами культмассовой работы с детьми; </w:t>
      </w:r>
    </w:p>
    <w:bookmarkEnd w:id="2177"/>
    <w:bookmarkStart w:name="z2233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положительные результаты в воспитательном процессе;</w:t>
      </w:r>
    </w:p>
    <w:bookmarkEnd w:id="2178"/>
    <w:bookmarkStart w:name="z2234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методических объединений;</w:t>
      </w:r>
    </w:p>
    <w:bookmarkEnd w:id="2179"/>
    <w:bookmarkStart w:name="z2235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2180"/>
    <w:bookmarkStart w:name="z2236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2181"/>
    <w:bookmarkStart w:name="z2237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методиками анализа воспитательной работы, организационными формами культмассовой работы с детьми;</w:t>
      </w:r>
    </w:p>
    <w:bookmarkEnd w:id="2182"/>
    <w:bookmarkStart w:name="z2238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разрабатывать методику воспитания детей и подростков с учетом дифференцированного подхода к ним;</w:t>
      </w:r>
    </w:p>
    <w:bookmarkEnd w:id="2183"/>
    <w:bookmarkStart w:name="z2239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передовой педагогический опыт в работе;</w:t>
      </w:r>
    </w:p>
    <w:bookmarkEnd w:id="2184"/>
    <w:bookmarkStart w:name="z2240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2185"/>
    <w:bookmarkStart w:name="z2241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2186"/>
    <w:bookmarkStart w:name="z2242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экспериментальной работы;</w:t>
      </w:r>
    </w:p>
    <w:bookmarkEnd w:id="2187"/>
    <w:bookmarkStart w:name="z2243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педагогические технологии, целевые программы;</w:t>
      </w:r>
    </w:p>
    <w:bookmarkEnd w:id="2188"/>
    <w:bookmarkStart w:name="z2244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работу по их апробации; </w:t>
      </w:r>
    </w:p>
    <w:bookmarkEnd w:id="2189"/>
    <w:bookmarkStart w:name="z2245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руководить творческими группами по разработке актуальных проблем в области образования; </w:t>
      </w:r>
    </w:p>
    <w:bookmarkEnd w:id="2190"/>
    <w:bookmarkStart w:name="z2246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передовой педагогический опыт и инновационные технологии обучения и воспитания в своей работе;</w:t>
      </w:r>
    </w:p>
    <w:bookmarkEnd w:id="2191"/>
    <w:bookmarkStart w:name="z2247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2192"/>
    <w:bookmarkStart w:name="z2248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"педагог-исследователь", а также:</w:t>
      </w:r>
    </w:p>
    <w:bookmarkEnd w:id="2193"/>
    <w:bookmarkStart w:name="z2249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методами экспериментальной работы; </w:t>
      </w:r>
    </w:p>
    <w:bookmarkEnd w:id="2194"/>
    <w:bookmarkStart w:name="z2250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педагогические технологии, целевые программы;</w:t>
      </w:r>
    </w:p>
    <w:bookmarkEnd w:id="2195"/>
    <w:bookmarkStart w:name="z2251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работу по их апробации; </w:t>
      </w:r>
    </w:p>
    <w:bookmarkEnd w:id="2196"/>
    <w:bookmarkStart w:name="z2252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группами;</w:t>
      </w:r>
    </w:p>
    <w:bookmarkEnd w:id="2197"/>
    <w:bookmarkStart w:name="z2253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2198"/>
    <w:bookmarkStart w:name="z2254" w:id="2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Аккомпаниатор</w:t>
      </w:r>
    </w:p>
    <w:bookmarkEnd w:id="2199"/>
    <w:bookmarkStart w:name="z2255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Должностные обязанности: </w:t>
      </w:r>
    </w:p>
    <w:bookmarkEnd w:id="2200"/>
    <w:bookmarkStart w:name="z2256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аккомпанирует вокалистам и инструменталистам на репетициях и концертах, обеспечивает профессиональное исполнение музыкального сопровождения в показательных выступлениях на спортивных соревнованиях по спортивной, художественной гимнастике, фигурному катанию, плаванию, аэробике, шейпингу, в бальных и спортивных танцах, в различных культурно-массовых мероприятиях в организации образования;</w:t>
      </w:r>
    </w:p>
    <w:bookmarkEnd w:id="2201"/>
    <w:bookmarkStart w:name="z2257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подбирает музыку к отдельным элементам движений с учетом индивидуальных данных обучающихся, транспонирует музыкальные произведения, прививает обучающимся навыки ансамблевой игры;</w:t>
      </w:r>
    </w:p>
    <w:bookmarkEnd w:id="2202"/>
    <w:bookmarkStart w:name="z2258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по безопасности и охране труда, противопожарной защиты.</w:t>
      </w:r>
    </w:p>
    <w:bookmarkEnd w:id="2203"/>
    <w:bookmarkStart w:name="z2259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175. Должен знать: </w:t>
      </w:r>
    </w:p>
    <w:bookmarkEnd w:id="2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по вопросам образования, организации учебно-воспитательной работы;</w:t>
      </w:r>
    </w:p>
    <w:bookmarkStart w:name="z2261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психологии, трудового законодательства;</w:t>
      </w:r>
    </w:p>
    <w:bookmarkEnd w:id="2205"/>
    <w:bookmarkStart w:name="z2262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206"/>
    <w:bookmarkStart w:name="z2263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музыкальные произведения разных эпох, стилей и жанров, историю и теорию музыки, принципы формирования репертуара художественной самодеятельности; </w:t>
      </w:r>
    </w:p>
    <w:bookmarkEnd w:id="2207"/>
    <w:bookmarkStart w:name="z2264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занятий и репетиций;</w:t>
      </w:r>
    </w:p>
    <w:bookmarkEnd w:id="2208"/>
    <w:bookmarkStart w:name="z2265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педагогики, психологии, трудового законодательства; </w:t>
      </w:r>
    </w:p>
    <w:bookmarkEnd w:id="2209"/>
    <w:bookmarkStart w:name="z2266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санитарные правила и нормы.</w:t>
      </w:r>
    </w:p>
    <w:bookmarkEnd w:id="2210"/>
    <w:bookmarkStart w:name="z2267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176. Требования к квалификации: </w:t>
      </w:r>
    </w:p>
    <w:bookmarkEnd w:id="2211"/>
    <w:bookmarkStart w:name="z2268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 (или) послевузовское или техническое и профессиональное образование педагогическое или музыкальное образование, или документ, подтверждающий педагогическую переподготовку, без предъявления требований к стажу работы; </w:t>
      </w:r>
    </w:p>
    <w:bookmarkEnd w:id="2212"/>
    <w:bookmarkStart w:name="z2269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или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bookmarkEnd w:id="2213"/>
    <w:bookmarkStart w:name="z2270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5 лет.</w:t>
      </w:r>
    </w:p>
    <w:bookmarkEnd w:id="2214"/>
    <w:bookmarkStart w:name="z2271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Требования к квалификации с определением профессиональных компетенций:</w:t>
      </w:r>
    </w:p>
    <w:bookmarkEnd w:id="2215"/>
    <w:bookmarkStart w:name="z2272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2216"/>
    <w:bookmarkStart w:name="z2273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2217"/>
    <w:bookmarkStart w:name="z2274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бегло читать с листа, аккомпанировать без подготовки; </w:t>
      </w:r>
    </w:p>
    <w:bookmarkEnd w:id="2218"/>
    <w:bookmarkStart w:name="z2275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выучивать музыкальные произведения в короткие сроки, транспонировать, знать и изучать репертуар исполнителей;</w:t>
      </w:r>
    </w:p>
    <w:bookmarkEnd w:id="2219"/>
    <w:bookmarkStart w:name="z2276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навыки компоновки музыкальных фрагментов;</w:t>
      </w:r>
    </w:p>
    <w:bookmarkEnd w:id="2220"/>
    <w:bookmarkStart w:name="z2277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методических объединений;</w:t>
      </w:r>
    </w:p>
    <w:bookmarkEnd w:id="2221"/>
    <w:bookmarkStart w:name="z2278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2222"/>
    <w:bookmarkStart w:name="z2279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2223"/>
    <w:bookmarkStart w:name="z2280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аккомпанировать с листа в транспорте;</w:t>
      </w:r>
    </w:p>
    <w:bookmarkEnd w:id="2224"/>
    <w:bookmarkStart w:name="z2281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редактировать музыкальные произведения и делать переложения с партитур;</w:t>
      </w:r>
    </w:p>
    <w:bookmarkEnd w:id="2225"/>
    <w:bookmarkStart w:name="z2282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высокий профессионализм в работе и постоянную концертную практику, дипломы лучшего концертмейстера на конкурсах, фестивалях;</w:t>
      </w:r>
    </w:p>
    <w:bookmarkEnd w:id="2226"/>
    <w:bookmarkStart w:name="z2283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"педагог-исследовать":</w:t>
      </w:r>
    </w:p>
    <w:bookmarkEnd w:id="2227"/>
    <w:bookmarkStart w:name="z2284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2228"/>
    <w:bookmarkStart w:name="z2285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занятия по концертмейстерским и аккомпаниаторским специальностям (специализациям); </w:t>
      </w:r>
    </w:p>
    <w:bookmarkEnd w:id="2229"/>
    <w:bookmarkStart w:name="z2286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</w:t>
      </w:r>
    </w:p>
    <w:bookmarkEnd w:id="2230"/>
    <w:bookmarkStart w:name="z2287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заниматься научно-исследовательской и методической работой;</w:t>
      </w:r>
    </w:p>
    <w:bookmarkEnd w:id="2231"/>
    <w:bookmarkStart w:name="z2288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апробации учебных программ, учебников, методических пособий;</w:t>
      </w:r>
    </w:p>
    <w:bookmarkEnd w:id="2232"/>
    <w:bookmarkStart w:name="z2289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2233"/>
    <w:bookmarkStart w:name="z2290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"педагог-исследователь", а также:</w:t>
      </w:r>
    </w:p>
    <w:bookmarkEnd w:id="2234"/>
    <w:bookmarkStart w:name="z2291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занятия по концертмейстерским и аккомпаниаторским специальностям (специализациям); </w:t>
      </w:r>
    </w:p>
    <w:bookmarkEnd w:id="2235"/>
    <w:bookmarkStart w:name="z2292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 </w:t>
      </w:r>
    </w:p>
    <w:bookmarkEnd w:id="2236"/>
    <w:bookmarkStart w:name="z2293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заниматься научно-исследовательской и методической работой;</w:t>
      </w:r>
    </w:p>
    <w:bookmarkEnd w:id="2237"/>
    <w:bookmarkStart w:name="z2294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апробации учебных программ, учебников, методических пособий;</w:t>
      </w:r>
    </w:p>
    <w:bookmarkEnd w:id="2238"/>
    <w:bookmarkStart w:name="z2295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2239"/>
    <w:bookmarkStart w:name="z2296" w:id="2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Концертмейстер</w:t>
      </w:r>
    </w:p>
    <w:bookmarkEnd w:id="2240"/>
    <w:bookmarkStart w:name="z2297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178. Должностные обязанности: </w:t>
      </w:r>
    </w:p>
    <w:bookmarkEnd w:id="2241"/>
    <w:bookmarkStart w:name="z2298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совместно с преподавателями общих, специальных и профилирующих дисциплин тематические планы и программы, проводит индивидуальные и групповые занятия с обучающимися;</w:t>
      </w:r>
    </w:p>
    <w:bookmarkEnd w:id="2242"/>
    <w:bookmarkStart w:name="z2299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у обучающихся исполнительские навыки, прививает навыки ансамблевой игры, способствует развитию у них художественного вкуса, расширению музыкально-образных представлений и воспитанию творческой индивидуальности; </w:t>
      </w:r>
    </w:p>
    <w:bookmarkEnd w:id="2243"/>
    <w:bookmarkStart w:name="z2300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аккомпанирует вокалистам или инструменталистам в индивидуальной и концертной работе;</w:t>
      </w:r>
    </w:p>
    <w:bookmarkEnd w:id="2244"/>
    <w:bookmarkStart w:name="z2301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подбирает музыку и составляет музыкальный материал экзаменационных уроков;</w:t>
      </w:r>
    </w:p>
    <w:bookmarkEnd w:id="2245"/>
    <w:bookmarkStart w:name="z2302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профессиональное исполнение музыкального материала на уроках, экзаменах, зачетах, концертах (спектаклях), показательных выступлениях (спортивных соревнованиях по спортивной, художественной гимнастике, фигурному катанию, плаванию); </w:t>
      </w:r>
    </w:p>
    <w:bookmarkEnd w:id="2246"/>
    <w:bookmarkStart w:name="z2303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читает с листа, транспонирует музыкальные произведения, занимается обработкой и аранжировкой музыкального материала, в том числе для постановок;</w:t>
      </w:r>
    </w:p>
    <w:bookmarkEnd w:id="2247"/>
    <w:bookmarkStart w:name="z2304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разработке тематических планов, образовательных программ (общих, специальных, профилирующих дисциплин), учебно-методических пособий; </w:t>
      </w:r>
    </w:p>
    <w:bookmarkEnd w:id="2248"/>
    <w:bookmarkStart w:name="z2305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 и здоровья обучающихся в период образовательного процесса;</w:t>
      </w:r>
    </w:p>
    <w:bookmarkEnd w:id="2249"/>
    <w:bookmarkStart w:name="z2306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безопасности и охраны труда, противопожарной защиты.</w:t>
      </w:r>
    </w:p>
    <w:bookmarkEnd w:id="2250"/>
    <w:bookmarkStart w:name="z2307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Должен знать: </w:t>
      </w:r>
    </w:p>
    <w:bookmarkEnd w:id="2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иные нормативные правовые акты по вопросам образования; </w:t>
      </w:r>
    </w:p>
    <w:bookmarkStart w:name="z2309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возрастной психологии; </w:t>
      </w:r>
    </w:p>
    <w:bookmarkEnd w:id="2252"/>
    <w:bookmarkStart w:name="z2310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проведения занятий и репетиций; </w:t>
      </w:r>
    </w:p>
    <w:bookmarkEnd w:id="2253"/>
    <w:bookmarkStart w:name="z2311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254"/>
    <w:bookmarkStart w:name="z2312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импровизации;</w:t>
      </w:r>
    </w:p>
    <w:bookmarkEnd w:id="2255"/>
    <w:bookmarkStart w:name="z2313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и частные методы организации учебно-воспитательного процесса, компоновку музыкальных фрагментов произведения разных эпох, стилей и жанров, их редакции и традиции интерпретации, подбора музыки к отдельным элементам движений с учетом индивидуальных физических данных обучающихся;</w:t>
      </w:r>
    </w:p>
    <w:bookmarkEnd w:id="2256"/>
    <w:bookmarkStart w:name="z2314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трудового законодательства, правила безопасности и охраны труда, противопожарной защиты, санитарные правила и нормы. </w:t>
      </w:r>
    </w:p>
    <w:bookmarkEnd w:id="2257"/>
    <w:bookmarkStart w:name="z2315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180. Требования к квалификации: </w:t>
      </w:r>
    </w:p>
    <w:bookmarkEnd w:id="2258"/>
    <w:bookmarkStart w:name="z2316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педагогическое образование, или иное профессиональное образование по профилю или техническое и профессиональное образование (музыкальное) или документ, подтверждающий педагогическую переподготовку без требования к стажу работы;</w:t>
      </w:r>
    </w:p>
    <w:bookmarkEnd w:id="2259"/>
    <w:bookmarkStart w:name="z2317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или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bookmarkEnd w:id="2260"/>
    <w:bookmarkStart w:name="z2318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6 лет.</w:t>
      </w:r>
    </w:p>
    <w:bookmarkEnd w:id="2261"/>
    <w:bookmarkStart w:name="z2319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Требования к квалификации с определением профессиональных компетенций:</w:t>
      </w:r>
    </w:p>
    <w:bookmarkEnd w:id="2262"/>
    <w:bookmarkStart w:name="z2320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2263"/>
    <w:bookmarkStart w:name="z2321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2264"/>
    <w:bookmarkStart w:name="z2322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бегло читать с листа, аккомпанировать без подготовки;</w:t>
      </w:r>
    </w:p>
    <w:bookmarkEnd w:id="2265"/>
    <w:bookmarkStart w:name="z2323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заучивать музыкальные произведения в короткие сроки;</w:t>
      </w:r>
    </w:p>
    <w:bookmarkEnd w:id="2266"/>
    <w:bookmarkStart w:name="z2324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методических объединений;</w:t>
      </w:r>
    </w:p>
    <w:bookmarkEnd w:id="2267"/>
    <w:bookmarkStart w:name="z2325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2268"/>
    <w:bookmarkStart w:name="z2326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2269"/>
    <w:bookmarkStart w:name="z2327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аккомпанировать с листа в транспорте;</w:t>
      </w:r>
    </w:p>
    <w:bookmarkEnd w:id="2270"/>
    <w:bookmarkStart w:name="z2328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редактировать музыкальные произведения и делать переложения с партитур, аудио/ видео носителей;</w:t>
      </w:r>
    </w:p>
    <w:bookmarkEnd w:id="2271"/>
    <w:bookmarkStart w:name="z2329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высокий профессионализм в работе и постоянную концертную практику, дипломы лучшего концертмейстера на конкурсах, фестивалях;</w:t>
      </w:r>
    </w:p>
    <w:bookmarkEnd w:id="2272"/>
    <w:bookmarkStart w:name="z2330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профессиональную терминологию, пользоваться навыками импровизационной игры;</w:t>
      </w:r>
    </w:p>
    <w:bookmarkEnd w:id="2273"/>
    <w:bookmarkStart w:name="z2331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2274"/>
    <w:bookmarkStart w:name="z2332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квалификации "педагог-эксперт", а также:</w:t>
      </w:r>
    </w:p>
    <w:bookmarkEnd w:id="2275"/>
    <w:bookmarkStart w:name="z2333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занятия по концертмейстерским и аккомпаниаторским специальностям (специализациям);</w:t>
      </w:r>
    </w:p>
    <w:bookmarkEnd w:id="2276"/>
    <w:bookmarkStart w:name="z2334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</w:t>
      </w:r>
    </w:p>
    <w:bookmarkEnd w:id="2277"/>
    <w:bookmarkStart w:name="z2335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мастер-классы по специфике работы;</w:t>
      </w:r>
    </w:p>
    <w:bookmarkEnd w:id="2278"/>
    <w:bookmarkStart w:name="z2336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заниматься методической работой, участвовать в апробации учебных программ, учебников, методических пособий;</w:t>
      </w:r>
    </w:p>
    <w:bookmarkEnd w:id="2279"/>
    <w:bookmarkStart w:name="z2337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2280"/>
    <w:bookmarkStart w:name="z2338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"педагог-исследователь", а также:</w:t>
      </w:r>
    </w:p>
    <w:bookmarkEnd w:id="2281"/>
    <w:bookmarkStart w:name="z2339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занятия по концертмейстерским и аккомпаниаторским специальностям (специализациям);</w:t>
      </w:r>
    </w:p>
    <w:bookmarkEnd w:id="2282"/>
    <w:bookmarkStart w:name="z2340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</w:t>
      </w:r>
    </w:p>
    <w:bookmarkEnd w:id="2283"/>
    <w:bookmarkStart w:name="z2341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2284"/>
    <w:bookmarkStart w:name="z2342" w:id="2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Тренер-преподаватель</w:t>
      </w:r>
    </w:p>
    <w:bookmarkEnd w:id="2285"/>
    <w:bookmarkStart w:name="z2343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182. Должностные обязанности: </w:t>
      </w:r>
    </w:p>
    <w:bookmarkEnd w:id="2286"/>
    <w:bookmarkStart w:name="z2344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тренер-преподаватель по физической культуре проводит работу по обучению воспитанников в соответствии с программой и методиками физического воспитания;</w:t>
      </w:r>
    </w:p>
    <w:bookmarkEnd w:id="2287"/>
    <w:bookmarkStart w:name="z2345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задачи и содержание с учетом возраста, подготовленности, индивидуальных и психофизических особенностей детей;</w:t>
      </w:r>
    </w:p>
    <w:bookmarkEnd w:id="2288"/>
    <w:bookmarkStart w:name="z2346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обучает воспитанников пользоваться навыками и техникой выполнения физических упражнений, формирует их нравственно-волевые качества;</w:t>
      </w:r>
    </w:p>
    <w:bookmarkEnd w:id="2289"/>
    <w:bookmarkStart w:name="z2347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занятий по физической культуре и спортивных мероприятий обеспечивает полную безопасность обучающихся воспитанников;</w:t>
      </w:r>
    </w:p>
    <w:bookmarkEnd w:id="2290"/>
    <w:bookmarkStart w:name="z2348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первую доврачебную помощь;</w:t>
      </w:r>
    </w:p>
    <w:bookmarkEnd w:id="2291"/>
    <w:bookmarkStart w:name="z2349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постоянно следит за соблюдением санитарно-гигиенических норм; </w:t>
      </w:r>
    </w:p>
    <w:bookmarkEnd w:id="2292"/>
    <w:bookmarkStart w:name="z2350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медицинскими работниками контролирует состояние здоровья детей и регулирует их физическую нагрузку;</w:t>
      </w:r>
    </w:p>
    <w:bookmarkEnd w:id="2293"/>
    <w:bookmarkStart w:name="z2351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за жизнь и здоровье, безопасность обучающихся;</w:t>
      </w:r>
    </w:p>
    <w:bookmarkEnd w:id="2294"/>
    <w:bookmarkStart w:name="z2352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пропагандирует здоровый образ жизни; </w:t>
      </w:r>
    </w:p>
    <w:bookmarkEnd w:id="2295"/>
    <w:bookmarkStart w:name="z2353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работает в тесном контакте с воспитателями и родителями воспитанников;</w:t>
      </w:r>
    </w:p>
    <w:bookmarkEnd w:id="2296"/>
    <w:bookmarkStart w:name="z2354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инструктаж правил безопасности и охраны труда;</w:t>
      </w:r>
    </w:p>
    <w:bookmarkEnd w:id="2297"/>
    <w:bookmarkStart w:name="z2355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установленную документацию и отчетность.</w:t>
      </w:r>
    </w:p>
    <w:bookmarkEnd w:id="2298"/>
    <w:bookmarkStart w:name="z2356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183. Должен знать: </w:t>
      </w:r>
    </w:p>
    <w:bookmarkEnd w:id="22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нормативные правовые акты, определяющие направления и перспективы развития, Закон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инвалидности, по случаю потери кормильца и по возрасту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среди несовершеннолетних и предупреждении детской безнадзорности и беспризорности" и иные нормативные правовые акты, определяющие направления и перспективы развития образования;</w:t>
      </w:r>
    </w:p>
    <w:bookmarkStart w:name="z2358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2300"/>
    <w:bookmarkStart w:name="z2359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специальную педагогику, психологию, достижения педагогической науки и практики; </w:t>
      </w:r>
    </w:p>
    <w:bookmarkEnd w:id="2301"/>
    <w:bookmarkStart w:name="z2360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302"/>
    <w:bookmarkStart w:name="z2361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защиты.</w:t>
      </w:r>
    </w:p>
    <w:bookmarkEnd w:id="2303"/>
    <w:bookmarkStart w:name="z2362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Требования к квалификации:</w:t>
      </w:r>
    </w:p>
    <w:bookmarkEnd w:id="2304"/>
    <w:bookmarkStart w:name="z2363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или техническое и профессиональное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требования к стажу работы;</w:t>
      </w:r>
    </w:p>
    <w:bookmarkEnd w:id="2305"/>
    <w:bookmarkStart w:name="z2364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5 лет, для педагога-мастера – 6 лет.</w:t>
      </w:r>
    </w:p>
    <w:bookmarkEnd w:id="2306"/>
    <w:bookmarkStart w:name="z2365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Требования к квалификации с определением профессиональных компетенций:</w:t>
      </w:r>
    </w:p>
    <w:bookmarkEnd w:id="2307"/>
    <w:bookmarkStart w:name="z2366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"педагог": </w:t>
      </w:r>
    </w:p>
    <w:bookmarkEnd w:id="2308"/>
    <w:bookmarkStart w:name="z2367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педагогу;</w:t>
      </w:r>
    </w:p>
    <w:bookmarkEnd w:id="2309"/>
    <w:bookmarkStart w:name="z2368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содержание и структуру типовой учебной программы, типового учебного плана;</w:t>
      </w:r>
    </w:p>
    <w:bookmarkEnd w:id="2310"/>
    <w:bookmarkStart w:name="z2369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формы и методы активного обучения;</w:t>
      </w:r>
    </w:p>
    <w:bookmarkEnd w:id="2311"/>
    <w:bookmarkStart w:name="z2370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диагностическую работу с обучающимися с учетом психолого-возрастных особенностей детей, в том числе с особыми образовательными потребностями;</w:t>
      </w:r>
    </w:p>
    <w:bookmarkEnd w:id="2312"/>
    <w:bookmarkStart w:name="z2371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мероприятия на уровне организации образования;</w:t>
      </w:r>
    </w:p>
    <w:bookmarkEnd w:id="2313"/>
    <w:bookmarkStart w:name="z2372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2314"/>
    <w:bookmarkStart w:name="z2373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2315"/>
    <w:bookmarkStart w:name="z2374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разработанную методику преподавания предмета;</w:t>
      </w:r>
    </w:p>
    <w:bookmarkEnd w:id="2316"/>
    <w:bookmarkStart w:name="z2375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формы и методы активного обучения;</w:t>
      </w:r>
    </w:p>
    <w:bookmarkEnd w:id="2317"/>
    <w:bookmarkStart w:name="z2376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диагностическую работу с обучающимися, в том числе с особыми образовательными потребностями;</w:t>
      </w:r>
    </w:p>
    <w:bookmarkEnd w:id="2318"/>
    <w:bookmarkStart w:name="z2377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принимать активное участие в работе творческих групп, методического объединения организации образования;</w:t>
      </w:r>
    </w:p>
    <w:bookmarkEnd w:id="2319"/>
    <w:bookmarkStart w:name="z2378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2320"/>
    <w:bookmarkStart w:name="z2379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"педагог-модератор", а также:</w:t>
      </w:r>
    </w:p>
    <w:bookmarkEnd w:id="2321"/>
    <w:bookmarkStart w:name="z2380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разрабатывать методику преподавания предмета;</w:t>
      </w:r>
    </w:p>
    <w:bookmarkEnd w:id="2322"/>
    <w:bookmarkStart w:name="z2381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семинарами, работой творческих групп на уровне города/района;</w:t>
      </w:r>
    </w:p>
    <w:bookmarkEnd w:id="2323"/>
    <w:bookmarkStart w:name="z2382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в своей работе передовой педагогический опыт;</w:t>
      </w:r>
    </w:p>
    <w:bookmarkEnd w:id="2324"/>
    <w:bookmarkStart w:name="z2383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 участвовать в работе по внедрению новых образовательных программ, учебников и учебно-методических пособий;</w:t>
      </w:r>
    </w:p>
    <w:bookmarkEnd w:id="2325"/>
    <w:bookmarkStart w:name="z2384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2326"/>
    <w:bookmarkStart w:name="z2385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"педагог-эксперт", а также:</w:t>
      </w:r>
    </w:p>
    <w:bookmarkEnd w:id="2327"/>
    <w:bookmarkStart w:name="z2386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новые учебные программы, педагогические технологии, методы обучения, воспитания и проводить работу по их апробации; </w:t>
      </w:r>
    </w:p>
    <w:bookmarkEnd w:id="2328"/>
    <w:bookmarkStart w:name="z2387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экспериментальные задания по своему плану;</w:t>
      </w:r>
    </w:p>
    <w:bookmarkEnd w:id="2329"/>
    <w:bookmarkStart w:name="z2388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авторские разработки по вопросам обучения и воспитания;</w:t>
      </w:r>
    </w:p>
    <w:bookmarkEnd w:id="2330"/>
    <w:bookmarkStart w:name="z2389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наставничество;</w:t>
      </w:r>
    </w:p>
    <w:bookmarkEnd w:id="2331"/>
    <w:bookmarkStart w:name="z2390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 по разработке актуальных проблем в области образования;</w:t>
      </w:r>
    </w:p>
    <w:bookmarkEnd w:id="2332"/>
    <w:bookmarkStart w:name="z2391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2333"/>
    <w:bookmarkStart w:name="z2392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"педагог-исследователь", а также:</w:t>
      </w:r>
    </w:p>
    <w:bookmarkEnd w:id="2334"/>
    <w:bookmarkStart w:name="z2393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методические материалы, получивших одобрение на областном учебно-методическом совете и РУМС; </w:t>
      </w:r>
    </w:p>
    <w:bookmarkEnd w:id="2335"/>
    <w:bookmarkStart w:name="z2394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научного проектирования;</w:t>
      </w:r>
    </w:p>
    <w:bookmarkEnd w:id="2336"/>
    <w:bookmarkStart w:name="z2395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области;</w:t>
      </w:r>
    </w:p>
    <w:bookmarkEnd w:id="2337"/>
    <w:bookmarkStart w:name="z2396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конкурсов.</w:t>
      </w:r>
    </w:p>
    <w:bookmarkEnd w:id="2338"/>
    <w:bookmarkStart w:name="z2397" w:id="2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Старший тренер-преподаватель</w:t>
      </w:r>
    </w:p>
    <w:bookmarkEnd w:id="2339"/>
    <w:bookmarkStart w:name="z2398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186. Должностные обязанности: </w:t>
      </w:r>
    </w:p>
    <w:bookmarkEnd w:id="2340"/>
    <w:bookmarkStart w:name="z2399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спортивные и физкультурные кружки обучающихся;</w:t>
      </w:r>
    </w:p>
    <w:bookmarkEnd w:id="2341"/>
    <w:bookmarkStart w:name="z2400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заместителем по физической воспитательной работе, разрабатывает план работы спортивных мероприятий на учебный год и обеспечивает его выполнение;</w:t>
      </w:r>
    </w:p>
    <w:bookmarkEnd w:id="2342"/>
    <w:bookmarkStart w:name="z2401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рабочими кружками тренеров-преподавателей по разным видам спорта, обеспечивает организацию и проведение учебно-тренировочного процесса;</w:t>
      </w:r>
    </w:p>
    <w:bookmarkEnd w:id="2343"/>
    <w:bookmarkStart w:name="z2402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повышение теоретической, физической, моральной, технической и спортивной подготовки обучающихся и воспитанников, выполнение обучающимися и воспитанниками запланированных тренировочных нагрузок и спортивных результатов;</w:t>
      </w:r>
    </w:p>
    <w:bookmarkEnd w:id="2344"/>
    <w:bookmarkStart w:name="z2403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безопасное проведение учебно-тренировочного процесса и спортивных мероприятий;</w:t>
      </w:r>
    </w:p>
    <w:bookmarkEnd w:id="2345"/>
    <w:bookmarkStart w:name="z2404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воспитательную работу;</w:t>
      </w:r>
    </w:p>
    <w:bookmarkEnd w:id="2346"/>
    <w:bookmarkStart w:name="z2405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выполнение обучающимися и воспитанниками контрольных упражнений и указаний медицинских работников на основе антропометрических измерений врачебно-педагогических наблюдений;</w:t>
      </w:r>
    </w:p>
    <w:bookmarkEnd w:id="2347"/>
    <w:bookmarkStart w:name="z2406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контрольные нормативы по общей и специальной физической подготовке обучающихся и воспитанников;</w:t>
      </w:r>
    </w:p>
    <w:bookmarkEnd w:id="2348"/>
    <w:bookmarkStart w:name="z2407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участие обучающихся и воспитанников в соревнованиях, осуществляет подбор обучающихся и воспитанников для спортивного совершенствования; </w:t>
      </w:r>
    </w:p>
    <w:bookmarkEnd w:id="2349"/>
    <w:bookmarkStart w:name="z2408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выполнение утвержденных планов подготовки, итоги выступлений, обучающихся и воспитанников подразделения, вносит коррективы в подготовку обучающихся и воспитанников с учетом полученных данных;</w:t>
      </w:r>
    </w:p>
    <w:bookmarkEnd w:id="2350"/>
    <w:bookmarkStart w:name="z2409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тренерские совещания в подразделениях по видам спорта;</w:t>
      </w:r>
    </w:p>
    <w:bookmarkEnd w:id="2351"/>
    <w:bookmarkStart w:name="z2410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систематически повышает квалификацию, участвует в методических чтениях, конференциях, семинарах; </w:t>
      </w:r>
    </w:p>
    <w:bookmarkEnd w:id="2352"/>
    <w:bookmarkStart w:name="z2411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в установленном порядке предложения о поощрении обучающихся и воспитанников, тренеров-преподавателей; </w:t>
      </w:r>
    </w:p>
    <w:bookmarkEnd w:id="2353"/>
    <w:bookmarkStart w:name="z2412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организациями, участвующими в подготовке обучающихся и воспитанников.</w:t>
      </w:r>
    </w:p>
    <w:bookmarkEnd w:id="2354"/>
    <w:bookmarkStart w:name="z2413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187. Должен знать: </w:t>
      </w:r>
    </w:p>
    <w:bookmarkEnd w:id="23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инвалидности, по случаю потери кормильца и по возрасту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среди несовершеннолетних и предупреждении детской безнадзорности и беспризорности" и иные нормативные правовые акты, определяющие направления и перспективы развития образования;</w:t>
      </w:r>
    </w:p>
    <w:bookmarkStart w:name="z2415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2356"/>
    <w:bookmarkStart w:name="z2416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образования; специальную педагогику, психологию;</w:t>
      </w:r>
    </w:p>
    <w:bookmarkEnd w:id="2357"/>
    <w:bookmarkStart w:name="z2417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адаптивную физкультуру;</w:t>
      </w:r>
    </w:p>
    <w:bookmarkEnd w:id="2358"/>
    <w:bookmarkStart w:name="z2418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педагогической науки и практики;</w:t>
      </w:r>
    </w:p>
    <w:bookmarkEnd w:id="2359"/>
    <w:bookmarkStart w:name="z2419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360"/>
    <w:bookmarkStart w:name="z2420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трудового законодательства, правила безопасности и охраны труда, противопожарной защиты. </w:t>
      </w:r>
    </w:p>
    <w:bookmarkEnd w:id="2361"/>
    <w:bookmarkStart w:name="z2421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Требования к квалификации: </w:t>
      </w:r>
    </w:p>
    <w:bookmarkEnd w:id="2362"/>
    <w:bookmarkStart w:name="z2422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 </w:t>
      </w:r>
    </w:p>
    <w:bookmarkEnd w:id="2363"/>
    <w:bookmarkStart w:name="z2423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педагога-модератора не менее 3 лет, для педагога-эксперта – не менее 4 лет – желательно наличие ученой степени кандидата наук по профилю, для педагога-исследователя не менее 5 лет - ученая степень кандидата наук по профилю или ученая степень доктора наук (при наличии).</w:t>
      </w:r>
    </w:p>
    <w:bookmarkEnd w:id="2364"/>
    <w:bookmarkStart w:name="z2424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Требования к квалификации с определением профессиональных компетенций:</w:t>
      </w:r>
    </w:p>
    <w:bookmarkEnd w:id="2365"/>
    <w:bookmarkStart w:name="z2425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2366"/>
    <w:bookmarkStart w:name="z2426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общим требованиям, соответствующие к квалификации "педагог", а также:</w:t>
      </w:r>
    </w:p>
    <w:bookmarkEnd w:id="2367"/>
    <w:bookmarkStart w:name="z2427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самостоятельно разрабатывать методику преподавания предмета;</w:t>
      </w:r>
    </w:p>
    <w:bookmarkEnd w:id="2368"/>
    <w:bookmarkStart w:name="z2428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формы и методы активного обучения;</w:t>
      </w:r>
    </w:p>
    <w:bookmarkEnd w:id="2369"/>
    <w:bookmarkStart w:name="z2429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диагностическую работу с обучающимися и воспитанниками;</w:t>
      </w:r>
    </w:p>
    <w:bookmarkEnd w:id="2370"/>
    <w:bookmarkStart w:name="z2430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устойчивые положительные результаты в учебно-воспитательном процессе;</w:t>
      </w:r>
    </w:p>
    <w:bookmarkEnd w:id="2371"/>
    <w:bookmarkStart w:name="z2431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активное участие в работе творческих групп, методических объединений школы;</w:t>
      </w:r>
    </w:p>
    <w:bookmarkEnd w:id="2372"/>
    <w:bookmarkStart w:name="z2432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"педагог-эксперт:</w:t>
      </w:r>
    </w:p>
    <w:bookmarkEnd w:id="2373"/>
    <w:bookmarkStart w:name="z2433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общим требованиям, соответствующие к квалификации "педагог-модератор", а также:</w:t>
      </w:r>
    </w:p>
    <w:bookmarkEnd w:id="2374"/>
    <w:bookmarkStart w:name="z2434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самостоятельно разрабатывать методику преподавания предмета;</w:t>
      </w:r>
    </w:p>
    <w:bookmarkEnd w:id="2375"/>
    <w:bookmarkStart w:name="z2435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семинарами, работой творческих групп;</w:t>
      </w:r>
    </w:p>
    <w:bookmarkEnd w:id="2376"/>
    <w:bookmarkStart w:name="z2436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в своей работе передовой педагогический опыт;</w:t>
      </w:r>
    </w:p>
    <w:bookmarkEnd w:id="2377"/>
    <w:bookmarkStart w:name="z2437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 участвовать в работе по внедрению новых образовательных программ, учебников и учебно-методических пособий;</w:t>
      </w:r>
    </w:p>
    <w:bookmarkEnd w:id="2378"/>
    <w:bookmarkStart w:name="z2438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2379"/>
    <w:bookmarkStart w:name="z2439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общим требованиям, соответствующие к квалификации "педагог-эксперт", а также:</w:t>
      </w:r>
    </w:p>
    <w:bookmarkEnd w:id="2380"/>
    <w:bookmarkStart w:name="z2440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разрабатывать новые учебные программы, педагогические технологии, методы обучения, воспитания и проводить работу по их апробации;</w:t>
      </w:r>
    </w:p>
    <w:bookmarkEnd w:id="2381"/>
    <w:bookmarkStart w:name="z2441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экспериментальные задания по своему плану;</w:t>
      </w:r>
    </w:p>
    <w:bookmarkEnd w:id="2382"/>
    <w:bookmarkStart w:name="z2442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авторские разработки по вопросам обучения и воспитания;</w:t>
      </w:r>
    </w:p>
    <w:bookmarkEnd w:id="2383"/>
    <w:bookmarkStart w:name="z2443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2384"/>
    <w:bookmarkStart w:name="z2444" w:id="2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Инструктор по физической культуре (по плаванию)</w:t>
      </w:r>
    </w:p>
    <w:bookmarkEnd w:id="2385"/>
    <w:bookmarkStart w:name="z2445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190. Должностные обязанности: </w:t>
      </w:r>
    </w:p>
    <w:bookmarkEnd w:id="2386"/>
    <w:bookmarkStart w:name="z2446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 по физической культуре проводит работу по обучению обучающихся, воспитанников в соответствии с программой и методиками физического воспитания;</w:t>
      </w:r>
    </w:p>
    <w:bookmarkEnd w:id="2387"/>
    <w:bookmarkStart w:name="z2447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задачи и содержание с учетом возраста, подготовленности, индивидуальных и психофизических особенностей детей;</w:t>
      </w:r>
    </w:p>
    <w:bookmarkEnd w:id="2388"/>
    <w:bookmarkStart w:name="z2448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обучает обучающихся, воспитанников владению навыками и техникой выполнения физических упражнений, формирует их нравственно-волевые качества;</w:t>
      </w:r>
    </w:p>
    <w:bookmarkEnd w:id="2389"/>
    <w:bookmarkStart w:name="z2449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полную безопасность обучающихся, воспитанников при проведении занятий по физкультуре и спортивных мероприятий;</w:t>
      </w:r>
    </w:p>
    <w:bookmarkEnd w:id="2390"/>
    <w:bookmarkStart w:name="z2450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первую доврачебную помощь;</w:t>
      </w:r>
    </w:p>
    <w:bookmarkEnd w:id="2391"/>
    <w:bookmarkStart w:name="z2451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 следит за соблюдением санитарно-гигиенических норм;</w:t>
      </w:r>
    </w:p>
    <w:bookmarkEnd w:id="2392"/>
    <w:bookmarkStart w:name="z2452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медицинскими работниками контролирует состояние здоровья детей и регулирует их физическую нагрузку;</w:t>
      </w:r>
    </w:p>
    <w:bookmarkEnd w:id="2393"/>
    <w:bookmarkStart w:name="z2453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за жизнь и здоровье обучающихся, воспитанников;</w:t>
      </w:r>
    </w:p>
    <w:bookmarkEnd w:id="2394"/>
    <w:bookmarkStart w:name="z2454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пропагандирует здоровый образ жизни;</w:t>
      </w:r>
    </w:p>
    <w:bookmarkEnd w:id="2395"/>
    <w:bookmarkStart w:name="z2455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работает в тесном контакте с воспитателями, родителями обучающихся, воспитанников; </w:t>
      </w:r>
    </w:p>
    <w:bookmarkEnd w:id="2396"/>
    <w:bookmarkStart w:name="z2456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установленную документацию и отчетность;</w:t>
      </w:r>
    </w:p>
    <w:bookmarkEnd w:id="2397"/>
    <w:bookmarkStart w:name="z2457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 по плаванию проводит занятия в бассейне, также в соответствии с программой;</w:t>
      </w:r>
    </w:p>
    <w:bookmarkEnd w:id="2398"/>
    <w:bookmarkStart w:name="z2458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за безопасность детей на воде;</w:t>
      </w:r>
    </w:p>
    <w:bookmarkEnd w:id="2399"/>
    <w:bookmarkStart w:name="z2459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медсестрой контролирует гигиеническое состояние бассейна; </w:t>
      </w:r>
    </w:p>
    <w:bookmarkEnd w:id="2400"/>
    <w:bookmarkStart w:name="z2460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за соблюдением санитарно-гигиенических норм;</w:t>
      </w:r>
    </w:p>
    <w:bookmarkEnd w:id="2401"/>
    <w:bookmarkStart w:name="z2461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инструктаж по безопасности и охране труда;</w:t>
      </w:r>
    </w:p>
    <w:bookmarkEnd w:id="2402"/>
    <w:bookmarkStart w:name="z2462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установленную документацию и отчетность.</w:t>
      </w:r>
    </w:p>
    <w:bookmarkEnd w:id="2403"/>
    <w:bookmarkStart w:name="z2463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 Должен знать: </w:t>
      </w:r>
    </w:p>
    <w:bookmarkEnd w:id="24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по вопросам образования, физкультуры и спорта, обучения и воспитания учащихся;</w:t>
      </w:r>
    </w:p>
    <w:bookmarkStart w:name="z2465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психологии;</w:t>
      </w:r>
    </w:p>
    <w:bookmarkEnd w:id="2405"/>
    <w:bookmarkStart w:name="z2466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возрастную физиологию, анатомию, школьную гигиену; </w:t>
      </w:r>
    </w:p>
    <w:bookmarkEnd w:id="2406"/>
    <w:bookmarkStart w:name="z2467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физического воспитания, обучения плаванию детей разных возрастов;</w:t>
      </w:r>
    </w:p>
    <w:bookmarkEnd w:id="2407"/>
    <w:bookmarkStart w:name="z2468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поведения на воде; </w:t>
      </w:r>
    </w:p>
    <w:bookmarkEnd w:id="2408"/>
    <w:bookmarkStart w:name="z2469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воспитательной работы; </w:t>
      </w:r>
    </w:p>
    <w:bookmarkEnd w:id="2409"/>
    <w:bookmarkStart w:name="z2470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охраны жизни и здоровья обучающихся, требования безопасности и охраны труда при проведении физкультурно-оздоровительных мероприятий;</w:t>
      </w:r>
    </w:p>
    <w:bookmarkEnd w:id="2410"/>
    <w:bookmarkStart w:name="z2471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программы и учебники, требования к оснащению и оборудованию учебного кабинета; </w:t>
      </w:r>
    </w:p>
    <w:bookmarkEnd w:id="2411"/>
    <w:bookmarkStart w:name="z2472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412"/>
    <w:bookmarkStart w:name="z2473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противопожарной защиты, санитарные правила и нормы.</w:t>
      </w:r>
    </w:p>
    <w:bookmarkEnd w:id="2413"/>
    <w:bookmarkStart w:name="z2474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192. Требования к квалификации: </w:t>
      </w:r>
    </w:p>
    <w:bookmarkEnd w:id="2414"/>
    <w:bookmarkStart w:name="z2475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высшее образование по соответствующему профилю или техническое и профессиональное образование по соответствующей специальности, без предъявления требований к стажу работы;</w:t>
      </w:r>
    </w:p>
    <w:bookmarkEnd w:id="2415"/>
    <w:bookmarkStart w:name="z2476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или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лет;</w:t>
      </w:r>
    </w:p>
    <w:bookmarkEnd w:id="2416"/>
    <w:bookmarkStart w:name="z2477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6 лет.</w:t>
      </w:r>
    </w:p>
    <w:bookmarkEnd w:id="2417"/>
    <w:bookmarkStart w:name="z2478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Требования к квалификации с определением профессиональных компетенций:</w:t>
      </w:r>
    </w:p>
    <w:bookmarkEnd w:id="2418"/>
    <w:bookmarkStart w:name="z2479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2419"/>
    <w:bookmarkStart w:name="z2480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2420"/>
    <w:bookmarkStart w:name="z2481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наиболее передовые формы и методы физического воспитания детей и укрепления их здоровья;</w:t>
      </w:r>
    </w:p>
    <w:bookmarkEnd w:id="2421"/>
    <w:bookmarkStart w:name="z2482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консультации для работников организации образования и родителей;</w:t>
      </w:r>
    </w:p>
    <w:bookmarkEnd w:id="2422"/>
    <w:bookmarkStart w:name="z2483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2423"/>
    <w:bookmarkStart w:name="z2484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2424"/>
    <w:bookmarkStart w:name="z2485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устойчивые результаты по физическому воспитанию и укреплению здоровья детей;</w:t>
      </w:r>
    </w:p>
    <w:bookmarkEnd w:id="2425"/>
    <w:bookmarkStart w:name="z2486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индивидуальную работу с детьми;</w:t>
      </w:r>
    </w:p>
    <w:bookmarkEnd w:id="2426"/>
    <w:bookmarkStart w:name="z2487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собственные методики по физическому воспитанию детей и проведению спортивных соревнований с детьми;</w:t>
      </w:r>
    </w:p>
    <w:bookmarkEnd w:id="2427"/>
    <w:bookmarkStart w:name="z2488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2428"/>
    <w:bookmarkStart w:name="z2489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2429"/>
    <w:bookmarkStart w:name="z2490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экспериментальной работы;</w:t>
      </w:r>
    </w:p>
    <w:bookmarkEnd w:id="2430"/>
    <w:bookmarkStart w:name="z2491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программы и методики проведения занятий с детьми;</w:t>
      </w:r>
    </w:p>
    <w:bookmarkEnd w:id="2431"/>
    <w:bookmarkStart w:name="z2492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2432"/>
    <w:bookmarkStart w:name="z2493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к квалификации "педагог-исследователь", а также: </w:t>
      </w:r>
    </w:p>
    <w:bookmarkEnd w:id="2433"/>
    <w:bookmarkStart w:name="z2494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экспериментальной работы;</w:t>
      </w:r>
    </w:p>
    <w:bookmarkEnd w:id="2434"/>
    <w:bookmarkStart w:name="z2495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программы и методики проведения занятий с детьми;</w:t>
      </w:r>
    </w:p>
    <w:bookmarkEnd w:id="2435"/>
    <w:bookmarkStart w:name="z2496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2436"/>
    <w:bookmarkStart w:name="z2497" w:id="2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Методист организации дополнительного образования для детей</w:t>
      </w:r>
    </w:p>
    <w:bookmarkEnd w:id="2437"/>
    <w:bookmarkStart w:name="z2498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194. Должностные обязанности: </w:t>
      </w:r>
    </w:p>
    <w:bookmarkEnd w:id="2438"/>
    <w:bookmarkStart w:name="z2499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методическую работу в организациях дополнительного образования детей всех типов и видов; </w:t>
      </w:r>
    </w:p>
    <w:bookmarkEnd w:id="2439"/>
    <w:bookmarkStart w:name="z2500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опыта;</w:t>
      </w:r>
    </w:p>
    <w:bookmarkEnd w:id="2440"/>
    <w:bookmarkStart w:name="z2501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творческому росту педагогических кадров и их профессиональной самореализации; </w:t>
      </w:r>
    </w:p>
    <w:bookmarkEnd w:id="2441"/>
    <w:bookmarkStart w:name="z2502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состояние учебно-методической и воспитательной работы в организациях и разрабатывает предложения по повышению ее эффективности;</w:t>
      </w:r>
    </w:p>
    <w:bookmarkEnd w:id="2442"/>
    <w:bookmarkStart w:name="z2503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педагогических кадров;</w:t>
      </w:r>
    </w:p>
    <w:bookmarkEnd w:id="2443"/>
    <w:bookmarkStart w:name="z2504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помощь педагогам организаций в определении содержания образовательных учебных программ дополнительного образования, форм, методов и средств обучения, в организации работы по научно-методическому обеспечению образовательной деятельности организаций; </w:t>
      </w:r>
    </w:p>
    <w:bookmarkEnd w:id="2444"/>
    <w:bookmarkStart w:name="z2505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образовательного процесса в организации дополнительного образования детей;</w:t>
      </w:r>
    </w:p>
    <w:bookmarkEnd w:id="2445"/>
    <w:bookmarkStart w:name="z2506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разработку, рецензирование и подготовку к утверждению учебно-методической документации и пособий для образовательного процесса, типовых перечней оборудования, дидактических материалов; </w:t>
      </w:r>
    </w:p>
    <w:bookmarkEnd w:id="2446"/>
    <w:bookmarkStart w:name="z2507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и обобщает результаты экспериментальной работы организаций;</w:t>
      </w:r>
    </w:p>
    <w:bookmarkEnd w:id="2447"/>
    <w:bookmarkStart w:name="z2508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обобщает и принимает меры по распространению инновационного, результативного опыта педагогов; </w:t>
      </w:r>
    </w:p>
    <w:bookmarkEnd w:id="2448"/>
    <w:bookmarkStart w:name="z2509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координирует работу методических объединений, оказывает им консультативную и практическую помощь по соответствующим направлениям деятельности;</w:t>
      </w:r>
    </w:p>
    <w:bookmarkEnd w:id="2449"/>
    <w:bookmarkStart w:name="z2510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работе организации повышения квалификации и переподготовки педагогов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учебных пособий, методических материалов; </w:t>
      </w:r>
    </w:p>
    <w:bookmarkEnd w:id="2450"/>
    <w:bookmarkStart w:name="z2511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и распространяет информацию об отечественном и мировом опыте по вопросам дополнительного образования детей;</w:t>
      </w:r>
    </w:p>
    <w:bookmarkEnd w:id="2451"/>
    <w:bookmarkStart w:name="z2512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разрабатывает документацию по проведению конкурсов, выставок, олимпиад, слетов, соревнований;</w:t>
      </w:r>
    </w:p>
    <w:bookmarkEnd w:id="2452"/>
    <w:bookmarkStart w:name="z2513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сбор, накопление и систематизацию методических, справочных, информационно-аналитических материалов;</w:t>
      </w:r>
    </w:p>
    <w:bookmarkEnd w:id="2453"/>
    <w:bookmarkStart w:name="z2514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проектов нормативно-правовых актов по дополнительному образованию, их экспертизе, корректировке действующих и разработке новых образовательных стандартов, учебно-программной документации;</w:t>
      </w:r>
    </w:p>
    <w:bookmarkEnd w:id="2454"/>
    <w:bookmarkStart w:name="z2515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деятельности педагогического и иных советов организации образования, а также в деятельности методических объединений, семинарах, конференциях, профессиональных сообществах;</w:t>
      </w:r>
    </w:p>
    <w:bookmarkEnd w:id="2455"/>
    <w:bookmarkStart w:name="z2516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правила по безопасности и охране труда, пожарной безопасности;</w:t>
      </w:r>
    </w:p>
    <w:bookmarkEnd w:id="2456"/>
    <w:bookmarkStart w:name="z2517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 и здоровья обучающихся (воспитанников) во время образовательного процесса;</w:t>
      </w:r>
    </w:p>
    <w:bookmarkEnd w:id="2457"/>
    <w:bookmarkStart w:name="z2518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разрабатывает, рецензирует и готовит к утверждению учебно-методическую продукцию разного типа и вида с комплектами методических приложений; </w:t>
      </w:r>
    </w:p>
    <w:bookmarkEnd w:id="2458"/>
    <w:bookmarkStart w:name="z2519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подготовку к изданию программно-методической продукции, обеспечивающей реализацию приоритетных направлений развития дополнительного образования детей; </w:t>
      </w:r>
    </w:p>
    <w:bookmarkEnd w:id="2459"/>
    <w:bookmarkStart w:name="z2520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учебных пособий, методических материалов;</w:t>
      </w:r>
    </w:p>
    <w:bookmarkEnd w:id="2460"/>
    <w:bookmarkStart w:name="z2521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сбор, накопление и систематизацию методических, справочных, информационно-аналитических материалов; </w:t>
      </w:r>
    </w:p>
    <w:bookmarkEnd w:id="2461"/>
    <w:bookmarkStart w:name="z2522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документации;</w:t>
      </w:r>
    </w:p>
    <w:bookmarkEnd w:id="2462"/>
    <w:bookmarkStart w:name="z2523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и транслирует инновационный опыт; </w:t>
      </w:r>
    </w:p>
    <w:bookmarkEnd w:id="2463"/>
    <w:bookmarkStart w:name="z2524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разрабатывает документацию по проведению конкурсов, выставок, олимпиад, слетов, соревнований;</w:t>
      </w:r>
    </w:p>
    <w:bookmarkEnd w:id="2464"/>
    <w:bookmarkStart w:name="z2525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представления отчетности;</w:t>
      </w:r>
    </w:p>
    <w:bookmarkEnd w:id="2465"/>
    <w:bookmarkStart w:name="z2526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экспертную деятельность: профильную (по направленностям) экспертизу программно-методической продукции, представляемой на республиканские конкурсы из организаций дополнительного образования детей;</w:t>
      </w:r>
    </w:p>
    <w:bookmarkEnd w:id="2466"/>
    <w:bookmarkStart w:name="z2527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экспертизы по заявкам (от организаций образования, частных лиц);</w:t>
      </w:r>
    </w:p>
    <w:bookmarkEnd w:id="2467"/>
    <w:bookmarkStart w:name="z2528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консалтинговую деятельность: способствует творческому росту педагогических кадров и их профессиональной самореализации;</w:t>
      </w:r>
    </w:p>
    <w:bookmarkEnd w:id="2468"/>
    <w:bookmarkStart w:name="z2529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помощь педагогическим работникам организаций в определении содержания образовательных учебных программ дополнительного образования детей, форм, методов и средств обучения, в организации работы по научно-методическому обеспечению образовательной деятельности организаций; </w:t>
      </w:r>
    </w:p>
    <w:bookmarkEnd w:id="2469"/>
    <w:bookmarkStart w:name="z2530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и распространяет информацию об инновационных технологиях обучения и воспитания, передовом отечественном и мировом опыте в сфере дополнительного (неформального) образования;</w:t>
      </w:r>
    </w:p>
    <w:bookmarkEnd w:id="2470"/>
    <w:bookmarkStart w:name="z2531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пропагандирует педагогические достижения (через организацию мастер-классов, педагогических мастерских, творческих семинаров);</w:t>
      </w:r>
    </w:p>
    <w:bookmarkEnd w:id="2471"/>
    <w:bookmarkStart w:name="z2532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образовательного процесса в организации дополнительного образования детей.</w:t>
      </w:r>
    </w:p>
    <w:bookmarkEnd w:id="2472"/>
    <w:bookmarkStart w:name="z2533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195. Должен знать: </w:t>
      </w:r>
    </w:p>
    <w:bookmarkEnd w:id="24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и нормативные документы, регламентирующие образовательную деятельность, приоритетные направления развития образования Республики Казахстан;</w:t>
      </w:r>
    </w:p>
    <w:bookmarkStart w:name="z2535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474"/>
    <w:bookmarkStart w:name="z2536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государственные, отраслевые и региональные нормативные правовые акты и нормативные документы;</w:t>
      </w:r>
    </w:p>
    <w:bookmarkEnd w:id="2475"/>
    <w:bookmarkStart w:name="z2537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основы трудового законодательства;</w:t>
      </w:r>
    </w:p>
    <w:bookmarkEnd w:id="2476"/>
    <w:bookmarkStart w:name="z2538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2477"/>
    <w:bookmarkStart w:name="z2539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196. Требования к квалификации: </w:t>
      </w:r>
    </w:p>
    <w:bookmarkEnd w:id="2478"/>
    <w:bookmarkStart w:name="z2540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образование, стаж педагогической работы в системе образования или по соответствующему профилю не менее 2 лет;</w:t>
      </w:r>
    </w:p>
    <w:bookmarkEnd w:id="2479"/>
    <w:bookmarkStart w:name="z2541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педагога-модератора не менее 3 лет, для педагога-эксперта – не менее 5 лет, педагога-исследователя не менее 7 лет, для педагога-мастера – 8 лет.</w:t>
      </w:r>
    </w:p>
    <w:bookmarkEnd w:id="2480"/>
    <w:bookmarkStart w:name="z2542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Требования к квалификации с определением профессиональных компетенций:</w:t>
      </w:r>
    </w:p>
    <w:bookmarkEnd w:id="2481"/>
    <w:bookmarkStart w:name="z2543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"педагог": </w:t>
      </w:r>
    </w:p>
    <w:bookmarkEnd w:id="2482"/>
    <w:bookmarkStart w:name="z2544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ориентироваться в педагогической деятельности;</w:t>
      </w:r>
    </w:p>
    <w:bookmarkEnd w:id="2483"/>
    <w:bookmarkStart w:name="z2545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изучить концепцию дополнительного образования;</w:t>
      </w:r>
    </w:p>
    <w:bookmarkEnd w:id="2484"/>
    <w:bookmarkStart w:name="z2546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консультационную помощь педагогам, родителям;</w:t>
      </w:r>
    </w:p>
    <w:bookmarkEnd w:id="2485"/>
    <w:bookmarkStart w:name="z2547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методические рекомендации;</w:t>
      </w:r>
    </w:p>
    <w:bookmarkEnd w:id="2486"/>
    <w:bookmarkStart w:name="z2548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экспертизу учебных планов, анализ деятельности организации образования; </w:t>
      </w:r>
    </w:p>
    <w:bookmarkEnd w:id="2487"/>
    <w:bookmarkStart w:name="z2549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"педагог-модератор": </w:t>
      </w:r>
    </w:p>
    <w:bookmarkEnd w:id="2488"/>
    <w:bookmarkStart w:name="z2550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"педагог", а также:</w:t>
      </w:r>
    </w:p>
    <w:bookmarkEnd w:id="2489"/>
    <w:bookmarkStart w:name="z2551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накапливать, систематизировать и распространять методические материалы и разработки по дополнительному обучению;</w:t>
      </w:r>
    </w:p>
    <w:bookmarkEnd w:id="2490"/>
    <w:bookmarkStart w:name="z2552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готовить кадровый состав;</w:t>
      </w:r>
    </w:p>
    <w:bookmarkEnd w:id="2491"/>
    <w:bookmarkStart w:name="z2553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теоретическими исследованиями по образованию внутри организации образования;</w:t>
      </w:r>
    </w:p>
    <w:bookmarkEnd w:id="2492"/>
    <w:bookmarkStart w:name="z2554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составлении планов и координации деятельности педагогов;</w:t>
      </w:r>
    </w:p>
    <w:bookmarkEnd w:id="2493"/>
    <w:bookmarkStart w:name="z2555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"педагог-эксперт": </w:t>
      </w:r>
    </w:p>
    <w:bookmarkEnd w:id="2494"/>
    <w:bookmarkStart w:name="z2556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"педагог-модератор", а также:</w:t>
      </w:r>
    </w:p>
    <w:bookmarkEnd w:id="2495"/>
    <w:bookmarkStart w:name="z2557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теоретическими исследованиями по образованию на уровне района/города;</w:t>
      </w:r>
    </w:p>
    <w:bookmarkEnd w:id="2496"/>
    <w:bookmarkStart w:name="z2558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научных исследованиях в области дополнительного образования внутри организации образования и на уровне района/города;</w:t>
      </w:r>
    </w:p>
    <w:bookmarkEnd w:id="2497"/>
    <w:bookmarkStart w:name="z2559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апробации учебных программ и учебно-методических комплексов;</w:t>
      </w:r>
    </w:p>
    <w:bookmarkEnd w:id="2498"/>
    <w:bookmarkStart w:name="z2560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экспериментальных площадках;</w:t>
      </w:r>
    </w:p>
    <w:bookmarkEnd w:id="2499"/>
    <w:bookmarkStart w:name="z2561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и выступать на конференциях, семинарах, конкурсах районного, городского, областного уровня;</w:t>
      </w:r>
    </w:p>
    <w:bookmarkEnd w:id="2500"/>
    <w:bookmarkStart w:name="z2562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публикации в научно-публицистических и методических средствах массовой информации и интернет ресурсах; </w:t>
      </w:r>
    </w:p>
    <w:bookmarkEnd w:id="2501"/>
    <w:bookmarkStart w:name="z2563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"педагог-исследователь": </w:t>
      </w:r>
    </w:p>
    <w:bookmarkEnd w:id="2502"/>
    <w:bookmarkStart w:name="z2564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"педагог-эксперт", а также:</w:t>
      </w:r>
    </w:p>
    <w:bookmarkEnd w:id="2503"/>
    <w:bookmarkStart w:name="z2565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руководить теоретическими исследованиями по образованию на уровне области/городов республиканского значения и столицы;</w:t>
      </w:r>
    </w:p>
    <w:bookmarkEnd w:id="2504"/>
    <w:bookmarkStart w:name="z2566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курировать научные исследования в области дополнительного образования внутри организации образования и на уровне области/городов республиканского значения и столицы;</w:t>
      </w:r>
    </w:p>
    <w:bookmarkEnd w:id="2505"/>
    <w:bookmarkStart w:name="z2567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исследовательскую оценку завершенных разработок педагогов;</w:t>
      </w:r>
    </w:p>
    <w:bookmarkEnd w:id="2506"/>
    <w:bookmarkStart w:name="z2568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заниматься научно-практическим и методическим сопровождением педагогов; </w:t>
      </w:r>
    </w:p>
    <w:bookmarkEnd w:id="2507"/>
    <w:bookmarkStart w:name="z2569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распространять методические материалы педагогов и разработки по дополнительному образованию;</w:t>
      </w:r>
    </w:p>
    <w:bookmarkEnd w:id="2508"/>
    <w:bookmarkStart w:name="z2570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готовить кадровый состав, выступать на конференциях, семинарах, конкурсах областного, республиканского, международного уровня;</w:t>
      </w:r>
    </w:p>
    <w:bookmarkEnd w:id="2509"/>
    <w:bookmarkStart w:name="z2571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публикации в научно-публицистических и методических средствах массовой информации и интернет-ресурсах; </w:t>
      </w:r>
    </w:p>
    <w:bookmarkEnd w:id="2510"/>
    <w:bookmarkStart w:name="z2572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авторские разработки программ и учебно-методических комплексов, одобренных РУМС;</w:t>
      </w:r>
    </w:p>
    <w:bookmarkEnd w:id="2511"/>
    <w:bookmarkStart w:name="z2573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"педагог-мастер": </w:t>
      </w:r>
    </w:p>
    <w:bookmarkEnd w:id="2512"/>
    <w:bookmarkStart w:name="z2574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"педагог-исследовать", а также:</w:t>
      </w:r>
    </w:p>
    <w:bookmarkEnd w:id="2513"/>
    <w:bookmarkStart w:name="z2575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разрабатывать вероятные направления развития дополнительного образования;</w:t>
      </w:r>
    </w:p>
    <w:bookmarkEnd w:id="2514"/>
    <w:bookmarkStart w:name="z2576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прогнозировать его перспективы;</w:t>
      </w:r>
    </w:p>
    <w:bookmarkEnd w:id="2515"/>
    <w:bookmarkStart w:name="z2577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организацией разработки методологических продуктов;</w:t>
      </w:r>
    </w:p>
    <w:bookmarkEnd w:id="2516"/>
    <w:bookmarkStart w:name="z2578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распространять передовой опыт педагогов, способствовать росту их квалификации;</w:t>
      </w:r>
    </w:p>
    <w:bookmarkEnd w:id="2517"/>
    <w:bookmarkStart w:name="z2579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мастер-классы и семинары по внедрению собственно разработанных методологических продуктов;</w:t>
      </w:r>
    </w:p>
    <w:bookmarkEnd w:id="2518"/>
    <w:bookmarkStart w:name="z2580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2519"/>
    <w:bookmarkStart w:name="z2581" w:id="2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Методист учебно-методического центра дополнительного образования (УМЦ ДО)</w:t>
      </w:r>
    </w:p>
    <w:bookmarkEnd w:id="2520"/>
    <w:bookmarkStart w:name="z2582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198. Должностные обязанности: </w:t>
      </w:r>
    </w:p>
    <w:bookmarkEnd w:id="2521"/>
    <w:bookmarkStart w:name="z2583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аналитическая деятельность: изучает и анализирует состояние программно-методического обеспечения системы дополнительного образования детей по направлениям деятельности, разрабатывает предложения по повышению ее эффективности;</w:t>
      </w:r>
    </w:p>
    <w:bookmarkEnd w:id="2522"/>
    <w:bookmarkStart w:name="z2584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и анализирует базы данных о кадровом составе и творческом потенциале методического корпуса организаций дополнительного образования детей; </w:t>
      </w:r>
    </w:p>
    <w:bookmarkEnd w:id="2523"/>
    <w:bookmarkStart w:name="z2585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систематизирует и формирует банк утвержденной программно-методической продукции, реализуемой в системе дополнительного образования детей, банк педагогической информации (нормативной правовой, научно-методической, методической);</w:t>
      </w:r>
    </w:p>
    <w:bookmarkEnd w:id="2524"/>
    <w:bookmarkStart w:name="z2586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учебно-методическая деятельность: выявляет и пропагандирует инновационные педагогические технологии;</w:t>
      </w:r>
    </w:p>
    <w:bookmarkEnd w:id="2525"/>
    <w:bookmarkStart w:name="z2587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разработке образовательных программ, методических рекомендаций, учебно-методических пособий и информационных материалов, также образовательных программ курсов повышения квалификации педагогов; </w:t>
      </w:r>
    </w:p>
    <w:bookmarkEnd w:id="2526"/>
    <w:bookmarkStart w:name="z2588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и обобщает результаты экспериментальной и исследовательской работы организаций;</w:t>
      </w:r>
    </w:p>
    <w:bookmarkEnd w:id="2527"/>
    <w:bookmarkStart w:name="z2589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обобщает и внедряет в практику лучший опыт организаций и педагогов; </w:t>
      </w:r>
    </w:p>
    <w:bookmarkEnd w:id="2528"/>
    <w:bookmarkStart w:name="z2590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технологии разработки разных типов программ (образовательных, досуговых, программ экспериментальной работы) и разных видов методической продукции (методических разработок, рекомендаций, пособий);</w:t>
      </w:r>
    </w:p>
    <w:bookmarkEnd w:id="2529"/>
    <w:bookmarkStart w:name="z2591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разрабатывает, рецензирует и готовит к утверждению учебно-методическую продукцию разного типа и вида с комплектами методических приложений;</w:t>
      </w:r>
    </w:p>
    <w:bookmarkEnd w:id="2530"/>
    <w:bookmarkStart w:name="z2592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подготовку к изданию программно-методической продукции, обеспечивающей реализацию приоритетных направлений развития дополнительного образования детей; </w:t>
      </w:r>
    </w:p>
    <w:bookmarkEnd w:id="2531"/>
    <w:bookmarkStart w:name="z2593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работе по организации повышения квалификации педагогов и специалистов по профилю соответствующих направлений их деятельности, по научно-методическому обеспечению содержания образования, в разработке перспективных планов заказа учебных пособий и методических материалов; </w:t>
      </w:r>
    </w:p>
    <w:bookmarkEnd w:id="2532"/>
    <w:bookmarkStart w:name="z2594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сбор, накопление и систематизацию методических, справочных, информационно-аналитических материалов; </w:t>
      </w:r>
    </w:p>
    <w:bookmarkEnd w:id="2533"/>
    <w:bookmarkStart w:name="z2595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проектов нормативных правовых актов в сфере дополнительного образования, их экспертизе, корректировке действующих и разработке новых образовательных стандартов;</w:t>
      </w:r>
    </w:p>
    <w:bookmarkEnd w:id="2534"/>
    <w:bookmarkStart w:name="z2596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и распространяет информацию о передовых технологиях обучения и воспитания, передовом отечественном и мировом опыте в сфере дополнительного образования детей;</w:t>
      </w:r>
    </w:p>
    <w:bookmarkEnd w:id="2535"/>
    <w:bookmarkStart w:name="z2597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разрабатывает документацию по проведению конкурсов, выставок, олимпиад, слетов, соревнований, готовит отчетность;</w:t>
      </w:r>
    </w:p>
    <w:bookmarkEnd w:id="2536"/>
    <w:bookmarkStart w:name="z2598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консалтинговую деятельность: способствует творческому росту педагогических кадров и их профессиональной самореализации; </w:t>
      </w:r>
    </w:p>
    <w:bookmarkEnd w:id="2537"/>
    <w:bookmarkStart w:name="z2599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помощь педагогам в определении содержания образовательных программ дополнительного образования детей, форм, методов и средств обучения, в организации работы по учебно-методическому обеспечению образовательной деятельности организаций; </w:t>
      </w:r>
    </w:p>
    <w:bookmarkEnd w:id="2538"/>
    <w:bookmarkStart w:name="z2600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и распространяет передовой отечественный и мировой опыт в сфере дополнительного (неформального) образования;</w:t>
      </w:r>
    </w:p>
    <w:bookmarkEnd w:id="2539"/>
    <w:bookmarkStart w:name="z2601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пропагандирует педагогические достижения (через организацию мастер-классов, педагогических мастерских, творческих семинаров);</w:t>
      </w:r>
    </w:p>
    <w:bookmarkEnd w:id="2540"/>
    <w:bookmarkStart w:name="z2602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образовательного процесса в организации дополнительного образования детей.</w:t>
      </w:r>
    </w:p>
    <w:bookmarkEnd w:id="2541"/>
    <w:bookmarkStart w:name="z2603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199. Должен знать: </w:t>
      </w:r>
    </w:p>
    <w:bookmarkEnd w:id="25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акты, регламентирующие образовательную деятельность;</w:t>
      </w:r>
    </w:p>
    <w:bookmarkStart w:name="z2605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приоритетные направления развития образования Республики Казахстан, нормативные документы по вопросам деятельности организаций дополнительного образования детей; </w:t>
      </w:r>
    </w:p>
    <w:bookmarkEnd w:id="2543"/>
    <w:bookmarkStart w:name="z2606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544"/>
    <w:bookmarkStart w:name="z2607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дидактики;</w:t>
      </w:r>
    </w:p>
    <w:bookmarkEnd w:id="2545"/>
    <w:bookmarkStart w:name="z2608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возрастной психологии;</w:t>
      </w:r>
    </w:p>
    <w:bookmarkEnd w:id="2546"/>
    <w:bookmarkStart w:name="z2609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методического обеспечения образовательного процесса или направления деятельности;</w:t>
      </w:r>
    </w:p>
    <w:bookmarkEnd w:id="2547"/>
    <w:bookmarkStart w:name="z2610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организации образовательного процесса в организации образования; </w:t>
      </w:r>
    </w:p>
    <w:bookmarkEnd w:id="2548"/>
    <w:bookmarkStart w:name="z2611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и порядок разработки учебно-программной документации;</w:t>
      </w:r>
    </w:p>
    <w:bookmarkEnd w:id="2549"/>
    <w:bookmarkStart w:name="z2612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выявления, обобщения и распространения эффективных форм и методов педагогической работы; </w:t>
      </w:r>
    </w:p>
    <w:bookmarkEnd w:id="2550"/>
    <w:bookmarkStart w:name="z2613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организации и содержание работы методических объединений; </w:t>
      </w:r>
    </w:p>
    <w:bookmarkEnd w:id="2551"/>
    <w:bookmarkStart w:name="z2614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систематизации методических и информационных материалов;</w:t>
      </w:r>
    </w:p>
    <w:bookmarkEnd w:id="2552"/>
    <w:bookmarkStart w:name="z2615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аудиовизуальными интерактивным средствам обучения;</w:t>
      </w:r>
    </w:p>
    <w:bookmarkEnd w:id="2553"/>
    <w:bookmarkStart w:name="z2616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современные педагогические технологии обучения, диагностики причин конфликтных ситуаций, их профилактики и разрешения;</w:t>
      </w:r>
    </w:p>
    <w:bookmarkEnd w:id="2554"/>
    <w:bookmarkStart w:name="z2617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экологии, экономики, социологии, работы с текстовым редактором, электронными таблицами, электронной почтой и браузерами, мультимедийным оборудованием; </w:t>
      </w:r>
    </w:p>
    <w:bookmarkEnd w:id="2555"/>
    <w:bookmarkStart w:name="z2618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трудового законодательства, правила внутреннего трудового распорядка организации образования, безопасности и охраны труда, пожарной защиты, санитарные правила и нормы. </w:t>
      </w:r>
    </w:p>
    <w:bookmarkEnd w:id="2556"/>
    <w:bookmarkStart w:name="z2619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 Требования к квалификации: </w:t>
      </w:r>
    </w:p>
    <w:bookmarkEnd w:id="2557"/>
    <w:bookmarkStart w:name="z2620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высшее образование по соответствующему профилю, стаж педагогической работы или по соответствующему профилю не менее 2 лет;</w:t>
      </w:r>
    </w:p>
    <w:bookmarkEnd w:id="2558"/>
    <w:bookmarkStart w:name="z2621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лет, для педагога-мастера – 6 лет.</w:t>
      </w:r>
    </w:p>
    <w:bookmarkEnd w:id="2559"/>
    <w:bookmarkStart w:name="z2622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Требования к квалификации с определением профессиональных компетенций:</w:t>
      </w:r>
    </w:p>
    <w:bookmarkEnd w:id="2560"/>
    <w:bookmarkStart w:name="z2623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"педагог": </w:t>
      </w:r>
    </w:p>
    <w:bookmarkEnd w:id="2561"/>
    <w:bookmarkStart w:name="z2624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предложения по повышению эффективности деятельности организации дополнительного образования;</w:t>
      </w:r>
    </w:p>
    <w:bookmarkEnd w:id="2562"/>
    <w:bookmarkStart w:name="z2625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кадровый состав и потенциал методического корпуса организаций дополнительного образования детей;</w:t>
      </w:r>
    </w:p>
    <w:bookmarkEnd w:id="2563"/>
    <w:bookmarkStart w:name="z2626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программно-методическую продукцию;</w:t>
      </w:r>
    </w:p>
    <w:bookmarkEnd w:id="2564"/>
    <w:bookmarkStart w:name="z2627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2565"/>
    <w:bookmarkStart w:name="z2628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"педагог", а также:</w:t>
      </w:r>
    </w:p>
    <w:bookmarkEnd w:id="2566"/>
    <w:bookmarkStart w:name="z2629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методических и информационных материалов;</w:t>
      </w:r>
    </w:p>
    <w:bookmarkEnd w:id="2567"/>
    <w:bookmarkStart w:name="z2630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диагностику;</w:t>
      </w:r>
    </w:p>
    <w:bookmarkEnd w:id="2568"/>
    <w:bookmarkStart w:name="z2631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подготовку и повышение квалификации педагогов;</w:t>
      </w:r>
    </w:p>
    <w:bookmarkEnd w:id="2569"/>
    <w:bookmarkStart w:name="z2632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внедрять научные исследования и передовой педагогический опыт;</w:t>
      </w:r>
    </w:p>
    <w:bookmarkEnd w:id="2570"/>
    <w:bookmarkStart w:name="z2633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и обобщать результаты экспериментальной и исследовательской работы организаций;</w:t>
      </w:r>
    </w:p>
    <w:bookmarkEnd w:id="2571"/>
    <w:bookmarkStart w:name="z2634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участвовать в проведении конкурсов, выставок, олимпиад, слетов, соревнований внутри организации образования и района/города;</w:t>
      </w:r>
    </w:p>
    <w:bookmarkEnd w:id="2572"/>
    <w:bookmarkStart w:name="z2635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"педагог-эксперт": </w:t>
      </w:r>
    </w:p>
    <w:bookmarkEnd w:id="2573"/>
    <w:bookmarkStart w:name="z2636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"педагог-модератор", а также:</w:t>
      </w:r>
    </w:p>
    <w:bookmarkEnd w:id="2574"/>
    <w:bookmarkStart w:name="z2637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образовательных, досуговых программ, разных видов методических разработок, рекомендаций, пособий;</w:t>
      </w:r>
    </w:p>
    <w:bookmarkEnd w:id="2575"/>
    <w:bookmarkStart w:name="z2638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сбор, накопление и систематизацию методических, справочных, информационно-аналитических материалов;</w:t>
      </w:r>
    </w:p>
    <w:bookmarkEnd w:id="2576"/>
    <w:bookmarkStart w:name="z2639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помощь педагогам в определении содержания образовательных учебных программ дополнительного образования;</w:t>
      </w:r>
    </w:p>
    <w:bookmarkEnd w:id="2577"/>
    <w:bookmarkStart w:name="z2640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2578"/>
    <w:bookmarkStart w:name="z2641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"педагог-эксперт", а также:</w:t>
      </w:r>
    </w:p>
    <w:bookmarkEnd w:id="2579"/>
    <w:bookmarkStart w:name="z2642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распространять передовой отечественный и мировой опыт в сфере дополнительного образования;</w:t>
      </w:r>
    </w:p>
    <w:bookmarkEnd w:id="2580"/>
    <w:bookmarkStart w:name="z2643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мастер-классы, педагогические мастерские, семинары на уровне области, республики; </w:t>
      </w:r>
    </w:p>
    <w:bookmarkEnd w:id="2581"/>
    <w:bookmarkStart w:name="z2644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предложения и рекомендации по совершенствованию образовательного процесса в области дополнительного образования;</w:t>
      </w:r>
    </w:p>
    <w:bookmarkEnd w:id="2582"/>
    <w:bookmarkStart w:name="z2645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апробации программ и учебно-методических комплексов;</w:t>
      </w:r>
    </w:p>
    <w:bookmarkEnd w:id="2583"/>
    <w:bookmarkStart w:name="z2646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2584"/>
    <w:bookmarkStart w:name="z2647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"педагог-исследователь", а также:</w:t>
      </w:r>
    </w:p>
    <w:bookmarkEnd w:id="2585"/>
    <w:bookmarkStart w:name="z2648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программно-методическую продукцию по реализации приоритетных направлений развития дополнительного образования;</w:t>
      </w:r>
    </w:p>
    <w:bookmarkEnd w:id="2586"/>
    <w:bookmarkStart w:name="z2649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мероприятия на областном, республиканском, международном уровнях, </w:t>
      </w:r>
    </w:p>
    <w:bookmarkEnd w:id="2587"/>
    <w:bookmarkStart w:name="z2650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документации; </w:t>
      </w:r>
    </w:p>
    <w:bookmarkEnd w:id="2588"/>
    <w:bookmarkStart w:name="z2651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распространять передовой опыт ведущих специалистов в области дополнительного образования.</w:t>
      </w:r>
    </w:p>
    <w:bookmarkEnd w:id="2589"/>
    <w:bookmarkStart w:name="z2652" w:id="2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Заместитель директора учебно-методического центра дополнительного образования (далее - УМЦДО)</w:t>
      </w:r>
    </w:p>
    <w:bookmarkEnd w:id="2590"/>
    <w:bookmarkStart w:name="z2653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202. Должностные обязанности: </w:t>
      </w:r>
    </w:p>
    <w:bookmarkEnd w:id="2591"/>
    <w:bookmarkStart w:name="z2654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деятельностью структурных подразделений в соответствии с уставом УМЦДО и другими нормативными правовыми актами; </w:t>
      </w:r>
    </w:p>
    <w:bookmarkEnd w:id="2592"/>
    <w:bookmarkStart w:name="z2655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планирует, организует и контролирует учебную, научную, методическую деятельность УМЦДО;</w:t>
      </w:r>
    </w:p>
    <w:bookmarkEnd w:id="2593"/>
    <w:bookmarkStart w:name="z2656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и контроль за подготовкой программно-методического сопровождения проводимых мероприятий;</w:t>
      </w:r>
    </w:p>
    <w:bookmarkEnd w:id="2594"/>
    <w:bookmarkStart w:name="z2657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издательской деятельностью;</w:t>
      </w:r>
    </w:p>
    <w:bookmarkEnd w:id="2595"/>
    <w:bookmarkStart w:name="z2658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кадров для структурных подразделений и рекомендует их директору УМЦДО;</w:t>
      </w:r>
    </w:p>
    <w:bookmarkEnd w:id="2596"/>
    <w:bookmarkStart w:name="z2659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консультирование сотрудников региональных структур, координацию деятельности структурных подразделений УМЦДО; </w:t>
      </w:r>
    </w:p>
    <w:bookmarkEnd w:id="2597"/>
    <w:bookmarkStart w:name="z2660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повышение (подтверждение) квалификационной категории сотрудников методического состава;</w:t>
      </w:r>
    </w:p>
    <w:bookmarkEnd w:id="2598"/>
    <w:bookmarkStart w:name="z2661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предложения по повышению эффективности деятельности УМЦДО, систематизирует и составляет информационные материалы, организует разработку, рецензирование и подготовку к утверждению учебных планов и программ дополнительного образования для детей, анализирует и обобщает результаты деятельности региональных центров, экспериментальных площадок; </w:t>
      </w:r>
    </w:p>
    <w:bookmarkEnd w:id="2599"/>
    <w:bookmarkStart w:name="z2662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необходимой отчетности;</w:t>
      </w:r>
    </w:p>
    <w:bookmarkEnd w:id="2600"/>
    <w:bookmarkStart w:name="z2663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сбор, накопление и систематизацию методических, справочных, информационно-аналитических материалов;</w:t>
      </w:r>
    </w:p>
    <w:bookmarkEnd w:id="2601"/>
    <w:bookmarkStart w:name="z2664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документации.</w:t>
      </w:r>
    </w:p>
    <w:bookmarkEnd w:id="2602"/>
    <w:bookmarkStart w:name="z2665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203. Должен знать: </w:t>
      </w:r>
    </w:p>
    <w:bookmarkEnd w:id="26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акты, определяющие направления и перспективы развития дополнительного образования детей;</w:t>
      </w:r>
    </w:p>
    <w:bookmarkStart w:name="z2667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педагогику, педагогическую психологию, достижения педагогической науки и практики, финансово-хозяйственной деятельности, правила по безопасности и охране труда, пожарной защиты, санитарные правила и нормы.</w:t>
      </w:r>
    </w:p>
    <w:bookmarkEnd w:id="2604"/>
    <w:bookmarkStart w:name="z2668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204. Требования к квалификации: </w:t>
      </w:r>
    </w:p>
    <w:bookmarkEnd w:id="2605"/>
    <w:bookmarkStart w:name="z2669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 (или) послевузовское педагогическое образование или высшее образование по соответствующему профилю, стаж педагогической работы в организациях образования не менее 5 лет или на руководящих должностях не менее 3 лет. </w:t>
      </w:r>
    </w:p>
    <w:bookmarkEnd w:id="2606"/>
    <w:bookmarkStart w:name="z2670" w:id="2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Организации дополнительного образования для взрослых</w:t>
      </w:r>
    </w:p>
    <w:bookmarkEnd w:id="2607"/>
    <w:bookmarkStart w:name="z2671" w:id="26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(директор) института повышения квалификации (филиала)</w:t>
      </w:r>
    </w:p>
    <w:bookmarkEnd w:id="2608"/>
    <w:bookmarkStart w:name="z2672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205. Должностные обязанности: </w:t>
      </w:r>
    </w:p>
    <w:bookmarkEnd w:id="2609"/>
    <w:bookmarkStart w:name="z2673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учебно-методической, научно-методической, административно-хозяйственной и финансово-экономической деятельностью института повышения квалификации (далее - Институт); </w:t>
      </w:r>
    </w:p>
    <w:bookmarkEnd w:id="2610"/>
    <w:bookmarkStart w:name="z2674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эффективное взаимодействие всех структурных подразделений, направляет их деятельность на развитие;</w:t>
      </w:r>
    </w:p>
    <w:bookmarkEnd w:id="2611"/>
    <w:bookmarkStart w:name="z2675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текущее и перспективное планирование деятельности института; </w:t>
      </w:r>
    </w:p>
    <w:bookmarkEnd w:id="2612"/>
    <w:bookmarkStart w:name="z2676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меры по интеграции системы образования Республики Казахстан в мировое образовательное пространство, по расширению взаимовыгодного сотрудничества с ведущими высшими учебными заведениями, учеными ближнего и дальнего зарубежья по вопросам образования, активно использует и развивает современные информационные технологии;</w:t>
      </w:r>
    </w:p>
    <w:bookmarkEnd w:id="2613"/>
    <w:bookmarkStart w:name="z2677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разработку и утверждение других учебных мероприятий;</w:t>
      </w:r>
    </w:p>
    <w:bookmarkEnd w:id="2614"/>
    <w:bookmarkStart w:name="z2678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устав, правила внутреннего распорядка института, учебно-тематические планы курсов, семинаров, штатное расписание, должностные инструкции работников института;</w:t>
      </w:r>
    </w:p>
    <w:bookmarkEnd w:id="2615"/>
    <w:bookmarkStart w:name="z2679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профессиональное развитие педагогов;</w:t>
      </w:r>
    </w:p>
    <w:bookmarkEnd w:id="2616"/>
    <w:bookmarkStart w:name="z2680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организацией курсов повышения квалификации кадров для слушателей, обеспечивает для этого условия;</w:t>
      </w:r>
    </w:p>
    <w:bookmarkEnd w:id="2617"/>
    <w:bookmarkStart w:name="z2681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распоряжается имуществом и средствами института в установленном законодательством порядке, представляет ежегодный отчет о поступлениях и расходовании финансовых средств;</w:t>
      </w:r>
    </w:p>
    <w:bookmarkEnd w:id="2618"/>
    <w:bookmarkStart w:name="z2682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учет, сохранность и пополнение учебно-материальной базы, соблюдение правил внутреннего распорядка и режима работы института;</w:t>
      </w:r>
    </w:p>
    <w:bookmarkEnd w:id="2619"/>
    <w:bookmarkStart w:name="z2683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и расстановку кадров, обеспечивающих уровень научно-педагогического и воспитательного процесса, создает условия для повышения их профессионального уровня;</w:t>
      </w:r>
    </w:p>
    <w:bookmarkEnd w:id="2620"/>
    <w:bookmarkStart w:name="z2684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ученого совета института;</w:t>
      </w:r>
    </w:p>
    <w:bookmarkEnd w:id="2621"/>
    <w:bookmarkStart w:name="z2685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институт в государственных, общественных, научных и других организациях, обеспечивает подготовку и представление отчетности.</w:t>
      </w:r>
    </w:p>
    <w:bookmarkEnd w:id="2622"/>
    <w:bookmarkStart w:name="z2686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206. Должен знать: </w:t>
      </w:r>
    </w:p>
    <w:bookmarkEnd w:id="26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и нормативные документы, определяющие направления и перспективы развития образования;</w:t>
      </w:r>
    </w:p>
    <w:bookmarkStart w:name="z2688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психологии; </w:t>
      </w:r>
    </w:p>
    <w:bookmarkEnd w:id="2624"/>
    <w:bookmarkStart w:name="z2689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андрагогики, синергетики, педагогику, психологию;</w:t>
      </w:r>
    </w:p>
    <w:bookmarkEnd w:id="2625"/>
    <w:bookmarkStart w:name="z2690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достижения педагогической науки и практики; </w:t>
      </w:r>
    </w:p>
    <w:bookmarkEnd w:id="2626"/>
    <w:bookmarkStart w:name="z2691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627"/>
    <w:bookmarkStart w:name="z2692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менеджмента, экономики, финансово-хозяйственной деятельности; </w:t>
      </w:r>
    </w:p>
    <w:bookmarkEnd w:id="2628"/>
    <w:bookmarkStart w:name="z2693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компьютерную грамотность, информационно-коммуникационные технологии; </w:t>
      </w:r>
    </w:p>
    <w:bookmarkEnd w:id="2629"/>
    <w:bookmarkStart w:name="z2694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2630"/>
    <w:bookmarkStart w:name="z2695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207. Требования к квалификации: </w:t>
      </w:r>
    </w:p>
    <w:bookmarkEnd w:id="2631"/>
    <w:bookmarkStart w:name="z2696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профилю, стаж педагогической работы не менее 5 лет, в том числе стаж на руководящей должности не менее трех лет;</w:t>
      </w:r>
    </w:p>
    <w:bookmarkEnd w:id="2632"/>
    <w:bookmarkStart w:name="z2697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ученой, стаж педагогической работы не менее 2 лет. </w:t>
      </w:r>
    </w:p>
    <w:bookmarkEnd w:id="2633"/>
    <w:bookmarkStart w:name="z2698" w:id="2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 (директора) института повышения квалификации (филиала)</w:t>
      </w:r>
    </w:p>
    <w:bookmarkEnd w:id="2634"/>
    <w:bookmarkStart w:name="z2699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208. Должностные обязанности: </w:t>
      </w:r>
    </w:p>
    <w:bookmarkEnd w:id="2635"/>
    <w:bookmarkStart w:name="z2700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структур института повышения квалификации (далее – Институт) согласно нормативным правовым актам и уставной деятельности;</w:t>
      </w:r>
    </w:p>
    <w:bookmarkEnd w:id="2636"/>
    <w:bookmarkStart w:name="z2701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планирует, организует и контролирует учебную, научную, методическую и хозяйственную деятельность в институте; </w:t>
      </w:r>
    </w:p>
    <w:bookmarkEnd w:id="2637"/>
    <w:bookmarkStart w:name="z2702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и контроль за подготовкой учебного, программно-методического и научного сопровождения курсовых и межкурсовых мероприятий;</w:t>
      </w:r>
    </w:p>
    <w:bookmarkEnd w:id="2638"/>
    <w:bookmarkStart w:name="z2703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издательской деятельностью; </w:t>
      </w:r>
    </w:p>
    <w:bookmarkEnd w:id="2639"/>
    <w:bookmarkStart w:name="z2704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сотрудничество с ведущими высшими учебными заведениями и с научно-исследовательскими центрами;</w:t>
      </w:r>
    </w:p>
    <w:bookmarkEnd w:id="2640"/>
    <w:bookmarkStart w:name="z2705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обеспечением преемственности, непрерывности повышения квалификации руководящих, научно-педагогических и методических кадров организаций образования всех уровней, органов управления образованием и методических служб;</w:t>
      </w:r>
    </w:p>
    <w:bookmarkEnd w:id="2641"/>
    <w:bookmarkStart w:name="z2706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кадров для структурных подразделений института и рекомендует их руководителю института;</w:t>
      </w:r>
    </w:p>
    <w:bookmarkEnd w:id="2642"/>
    <w:bookmarkStart w:name="z2707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консультирует работников методических кабинетов, кафедр и других структур, координирует их работу;</w:t>
      </w:r>
    </w:p>
    <w:bookmarkEnd w:id="2643"/>
    <w:bookmarkStart w:name="z2708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отчетности;</w:t>
      </w:r>
    </w:p>
    <w:bookmarkEnd w:id="2644"/>
    <w:bookmarkStart w:name="z2709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работников.</w:t>
      </w:r>
    </w:p>
    <w:bookmarkEnd w:id="2645"/>
    <w:bookmarkStart w:name="z2710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Должен знать:</w:t>
      </w:r>
    </w:p>
    <w:bookmarkEnd w:id="26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акты, определяющие направления и перспективы развития образования;</w:t>
      </w:r>
    </w:p>
    <w:bookmarkStart w:name="z2712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2647"/>
    <w:bookmarkStart w:name="z2713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достижения педагогической науки и практики;</w:t>
      </w:r>
    </w:p>
    <w:bookmarkEnd w:id="2648"/>
    <w:bookmarkStart w:name="z2714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649"/>
    <w:bookmarkStart w:name="z2715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менеджмента, экономики, финансово-хозяйственной деятельности, андрагогики, синергетики, педагогики, психологии;</w:t>
      </w:r>
    </w:p>
    <w:bookmarkEnd w:id="2650"/>
    <w:bookmarkStart w:name="z2716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2651"/>
    <w:bookmarkStart w:name="z2717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210. Требования к квалификации: </w:t>
      </w:r>
    </w:p>
    <w:bookmarkEnd w:id="2652"/>
    <w:bookmarkStart w:name="z2718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профилю, стаж педагогической работы не менее 5 лет;</w:t>
      </w:r>
    </w:p>
    <w:bookmarkEnd w:id="2653"/>
    <w:bookmarkStart w:name="z2719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ученой или академической степени, стаж педагогической работы не менее 2 лет. </w:t>
      </w:r>
    </w:p>
    <w:bookmarkEnd w:id="2654"/>
    <w:bookmarkStart w:name="z2720" w:id="2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Методист института повышения квалификации</w:t>
      </w:r>
    </w:p>
    <w:bookmarkEnd w:id="2655"/>
    <w:bookmarkStart w:name="z2721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211. Должностные обязанности: </w:t>
      </w:r>
    </w:p>
    <w:bookmarkEnd w:id="2656"/>
    <w:bookmarkStart w:name="z2722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дифференцированное комплектование и проведение курсов, семинаров, конференций, педагогических чтений, конкурсов, выставок;</w:t>
      </w:r>
    </w:p>
    <w:bookmarkEnd w:id="2657"/>
    <w:bookmarkStart w:name="z2723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учебно-методические материалы к курсам; </w:t>
      </w:r>
    </w:p>
    <w:bookmarkEnd w:id="2658"/>
    <w:bookmarkStart w:name="z2724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и проводит лабораторно-практические занятия, тренинги, деловые игры по актуальным проблемам повышения квалификации (далее - ПК) соответствующих категорий;</w:t>
      </w:r>
    </w:p>
    <w:bookmarkEnd w:id="2659"/>
    <w:bookmarkStart w:name="z2725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целевые курсы по внедрению новых эффективных технологий; </w:t>
      </w:r>
    </w:p>
    <w:bookmarkEnd w:id="2660"/>
    <w:bookmarkStart w:name="z2726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учебно-тематические планы, программы для курсов ПК; </w:t>
      </w:r>
    </w:p>
    <w:bookmarkEnd w:id="2661"/>
    <w:bookmarkStart w:name="z2727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по совершенствованию методов реализации педагогической диагностики, педагогического инструментария определения эффективности курсовой подготовки в разных звеньях непрерывного ПК работников образования, по внедрению современных методов моделирования методической работы; </w:t>
      </w:r>
    </w:p>
    <w:bookmarkEnd w:id="2662"/>
    <w:bookmarkStart w:name="z2728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реализацию плана повышения квалификации, методическое и практическое обеспечение курсов ПК; </w:t>
      </w:r>
    </w:p>
    <w:bookmarkEnd w:id="2663"/>
    <w:bookmarkStart w:name="z2729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авторам в апробировании учебников и учебно-методических комплексов, в организации и проведении курсов, семинаров;</w:t>
      </w:r>
    </w:p>
    <w:bookmarkEnd w:id="2664"/>
    <w:bookmarkStart w:name="z2730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анализирует и обобщает результаты опытно-экспериментальной работы; </w:t>
      </w:r>
    </w:p>
    <w:bookmarkEnd w:id="2665"/>
    <w:bookmarkStart w:name="z2731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изучает, обобщает и распространяет инновационный опыт работы педагогов, методистов, руководителей организаций образования;</w:t>
      </w:r>
    </w:p>
    <w:bookmarkEnd w:id="2666"/>
    <w:bookmarkStart w:name="z2732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консультативную, методическую, практическую помощь педагогам, районным/городским/областным методическим кабинетам; </w:t>
      </w:r>
    </w:p>
    <w:bookmarkEnd w:id="2667"/>
    <w:bookmarkStart w:name="z2733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межкурсовую работу и различные смотры, конкурсы, слеты, олимпиады; </w:t>
      </w:r>
    </w:p>
    <w:bookmarkEnd w:id="2668"/>
    <w:bookmarkStart w:name="z2734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отслеживает достижения современной педагогической науки, новшества педагогической литературы и информирует о них организации образования, методические кабинеты; </w:t>
      </w:r>
    </w:p>
    <w:bookmarkEnd w:id="2669"/>
    <w:bookmarkStart w:name="z2735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маркетинговые исследования в системе ПК и издательскую деятельность;</w:t>
      </w:r>
    </w:p>
    <w:bookmarkEnd w:id="2670"/>
    <w:bookmarkStart w:name="z2736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соответствующих кабинетов институтов повышения квалификации учителей по организации работы на региональном уровне;</w:t>
      </w:r>
    </w:p>
    <w:bookmarkEnd w:id="2671"/>
    <w:bookmarkStart w:name="z2737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разрабатывает рекомендации по внедрению идеи интеграции науки и практики, на основе обобщения результатов инновационной, опытно-экспериментальной работы педагогов, организаций образования и собственно (поисковой) исследовательской деятельности;</w:t>
      </w:r>
    </w:p>
    <w:bookmarkEnd w:id="2672"/>
    <w:bookmarkStart w:name="z2738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публикует материалы по проблемам образования в республиканских педагогических изданиях.</w:t>
      </w:r>
    </w:p>
    <w:bookmarkEnd w:id="2673"/>
    <w:bookmarkStart w:name="z2739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212. Должен знать: </w:t>
      </w:r>
    </w:p>
    <w:bookmarkEnd w:id="26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 по вопросам деятельности организаций образования;</w:t>
      </w:r>
    </w:p>
    <w:bookmarkStart w:name="z2741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2675"/>
    <w:bookmarkStart w:name="z2742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инновационные методы управления;</w:t>
      </w:r>
    </w:p>
    <w:bookmarkEnd w:id="2676"/>
    <w:bookmarkStart w:name="z2743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работы с издательствами;</w:t>
      </w:r>
    </w:p>
    <w:bookmarkEnd w:id="2677"/>
    <w:bookmarkStart w:name="z2744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 учебно-программной документации, содержание новых и альтернативных учебников по предмету;</w:t>
      </w:r>
    </w:p>
    <w:bookmarkEnd w:id="2678"/>
    <w:bookmarkStart w:name="z2745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679"/>
    <w:bookmarkStart w:name="z2746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обобщения и распространения опыта работы, научно-исследовательской и экспериментальной деятельности;</w:t>
      </w:r>
    </w:p>
    <w:bookmarkEnd w:id="2680"/>
    <w:bookmarkStart w:name="z2747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пожарной защиты, санитарные правила и нормы.</w:t>
      </w:r>
    </w:p>
    <w:bookmarkEnd w:id="2681"/>
    <w:bookmarkStart w:name="z2748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213. Требования к квалификации: </w:t>
      </w:r>
    </w:p>
    <w:bookmarkEnd w:id="2682"/>
    <w:bookmarkStart w:name="z2749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образование, стаж педагогической работы, не менее 5 лет; в том числе в системе повышения квалификации не менее 2-х лет;</w:t>
      </w:r>
    </w:p>
    <w:bookmarkEnd w:id="2683"/>
    <w:bookmarkStart w:name="z2750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квалификации: для педагога-модератора не менее 3 лет, для педагога-эксперта – не менее 4 лет, педагога-исследователя не менее 5 лет.</w:t>
      </w:r>
    </w:p>
    <w:bookmarkEnd w:id="2684"/>
    <w:bookmarkStart w:name="z2751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Требования к квалификации с определением профессиональных компетенций:</w:t>
      </w:r>
    </w:p>
    <w:bookmarkEnd w:id="2685"/>
    <w:bookmarkStart w:name="z2752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"педагог": </w:t>
      </w:r>
    </w:p>
    <w:bookmarkEnd w:id="2686"/>
    <w:bookmarkStart w:name="z2753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методисту ИПК, а также:</w:t>
      </w:r>
    </w:p>
    <w:bookmarkEnd w:id="2687"/>
    <w:bookmarkStart w:name="z2754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технологией компьютерной обработки информации, методами педагогического анализа;</w:t>
      </w:r>
    </w:p>
    <w:bookmarkEnd w:id="2688"/>
    <w:bookmarkStart w:name="z2755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2689"/>
    <w:bookmarkStart w:name="z2756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2690"/>
    <w:bookmarkStart w:name="z2757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и распространять опыт работы по передовым образовательным технологиям;</w:t>
      </w:r>
    </w:p>
    <w:bookmarkEnd w:id="2691"/>
    <w:bookmarkStart w:name="z2758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опубликованные методические материалы;</w:t>
      </w:r>
    </w:p>
    <w:bookmarkEnd w:id="2692"/>
    <w:bookmarkStart w:name="z2759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"педагог-эксперт": </w:t>
      </w:r>
    </w:p>
    <w:bookmarkEnd w:id="2693"/>
    <w:bookmarkStart w:name="z2760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2694"/>
    <w:bookmarkStart w:name="z2761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навыками научно-исследовательской и экспериментальной работы; </w:t>
      </w:r>
    </w:p>
    <w:bookmarkEnd w:id="2695"/>
    <w:bookmarkStart w:name="z2762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творческих групп по разработке актуальных проблем образовательного процесса;</w:t>
      </w:r>
    </w:p>
    <w:bookmarkEnd w:id="2696"/>
    <w:bookmarkStart w:name="z2763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2697"/>
    <w:bookmarkStart w:name="z2764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2698"/>
    <w:bookmarkStart w:name="z2765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научно-исследовательской и экспериментальной работы;</w:t>
      </w:r>
    </w:p>
    <w:bookmarkEnd w:id="2699"/>
    <w:bookmarkStart w:name="z2766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 по разработке актуальных проблем образовательного процесса;</w:t>
      </w:r>
    </w:p>
    <w:bookmarkEnd w:id="2700"/>
    <w:bookmarkStart w:name="z2767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распространять информацию по передовым образовательным технологиям;</w:t>
      </w:r>
    </w:p>
    <w:bookmarkEnd w:id="2701"/>
    <w:bookmarkStart w:name="z2768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опубликованные методические материалы;</w:t>
      </w:r>
    </w:p>
    <w:bookmarkEnd w:id="2702"/>
    <w:bookmarkStart w:name="z2769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государственный язык. </w:t>
      </w:r>
    </w:p>
    <w:bookmarkEnd w:id="2703"/>
    <w:bookmarkStart w:name="z2770" w:id="27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Заведующий кафедрой института повышения квалификации (филиала)</w:t>
      </w:r>
    </w:p>
    <w:bookmarkEnd w:id="2704"/>
    <w:bookmarkStart w:name="z2771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215. Должностные обязанности: </w:t>
      </w:r>
    </w:p>
    <w:bookmarkEnd w:id="2705"/>
    <w:bookmarkStart w:name="z2772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стратегию развития кафедры, укрепляет и развивает внешние связи;</w:t>
      </w:r>
    </w:p>
    <w:bookmarkEnd w:id="2706"/>
    <w:bookmarkStart w:name="z2773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внутри кафедральную систему качества курсовой подготовки слушателей; </w:t>
      </w:r>
    </w:p>
    <w:bookmarkEnd w:id="2707"/>
    <w:bookmarkStart w:name="z2774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 педагогические методы и средства обучения научно-исследовательской, опытно-экспериментальной работы;</w:t>
      </w:r>
    </w:p>
    <w:bookmarkEnd w:id="2708"/>
    <w:bookmarkStart w:name="z2775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обучение профессорско-преподавательского состава; </w:t>
      </w:r>
    </w:p>
    <w:bookmarkEnd w:id="2709"/>
    <w:bookmarkStart w:name="z2776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заседания кафедры по вопросам учебной, научной, методической работы;</w:t>
      </w:r>
    </w:p>
    <w:bookmarkEnd w:id="2710"/>
    <w:bookmarkStart w:name="z2777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работу кафедры, утверждает индивидуальные планы работы преподавателей кафедры;</w:t>
      </w:r>
    </w:p>
    <w:bookmarkEnd w:id="2711"/>
    <w:bookmarkStart w:name="z2778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распределение педагогической нагрузки и функциональных обязанностей между преподавателями кафедры и контролирует своевременность и качество их исполнения;</w:t>
      </w:r>
    </w:p>
    <w:bookmarkEnd w:id="2712"/>
    <w:bookmarkStart w:name="z2779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научно-исследовательской работы на кафедре, обсуждение завершенных научно-исследовательских работ и пути их внедрения;</w:t>
      </w:r>
    </w:p>
    <w:bookmarkEnd w:id="2713"/>
    <w:bookmarkStart w:name="z2780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возможность опубликования достигнутых научных результатов;</w:t>
      </w:r>
    </w:p>
    <w:bookmarkEnd w:id="2714"/>
    <w:bookmarkStart w:name="z2781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наглядных пособий и учебно-методических материалов кафедры, проводит их экспертизу;</w:t>
      </w:r>
    </w:p>
    <w:bookmarkEnd w:id="2715"/>
    <w:bookmarkStart w:name="z2782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качество и выполнение индивидуальных планов преподавателей кафедры;</w:t>
      </w:r>
    </w:p>
    <w:bookmarkEnd w:id="2716"/>
    <w:bookmarkStart w:name="z2783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изучает, обобщает и распространяет опыт работы преподавателей кафедры;</w:t>
      </w:r>
    </w:p>
    <w:bookmarkEnd w:id="2717"/>
    <w:bookmarkStart w:name="z2784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учебную и методическую помощь начинающим преподавателям кафедры;</w:t>
      </w:r>
    </w:p>
    <w:bookmarkEnd w:id="2718"/>
    <w:bookmarkStart w:name="z2785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повышение квалификации преподавателей кафедры;</w:t>
      </w:r>
    </w:p>
    <w:bookmarkEnd w:id="2719"/>
    <w:bookmarkStart w:name="z2786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информационно-коммуникационными технологиями;</w:t>
      </w:r>
    </w:p>
    <w:bookmarkEnd w:id="2720"/>
    <w:bookmarkStart w:name="z2787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ученого совета;</w:t>
      </w:r>
    </w:p>
    <w:bookmarkEnd w:id="2721"/>
    <w:bookmarkStart w:name="z2788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связи с организациями образования и иными организациями в целях оказания научно-методической помощи;</w:t>
      </w:r>
    </w:p>
    <w:bookmarkEnd w:id="2722"/>
    <w:bookmarkStart w:name="z2789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 принимает участие в международной деятельности кафедры, института;</w:t>
      </w:r>
    </w:p>
    <w:bookmarkEnd w:id="2723"/>
    <w:bookmarkStart w:name="z2790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составление и хранение всех видов документации и отчетности кафедры;</w:t>
      </w:r>
    </w:p>
    <w:bookmarkEnd w:id="2724"/>
    <w:bookmarkStart w:name="z2791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отчитывается по итогам деятельности кафедры;</w:t>
      </w:r>
    </w:p>
    <w:bookmarkEnd w:id="2725"/>
    <w:bookmarkStart w:name="z2792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выполнение преподавателями кафедры правил по безопасности и охране труда, санитарии и противопожарной безопасности;</w:t>
      </w:r>
    </w:p>
    <w:bookmarkEnd w:id="2726"/>
    <w:bookmarkStart w:name="z2793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безопасности и охраны труда, противопожарной защиты.</w:t>
      </w:r>
    </w:p>
    <w:bookmarkEnd w:id="2727"/>
    <w:bookmarkStart w:name="z2794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216. Должен знать: </w:t>
      </w:r>
    </w:p>
    <w:bookmarkEnd w:id="27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Казахстан: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 и нормативные документы, регулирующие вопросы функционирования и развития системы повышения квалификации;</w:t>
      </w:r>
    </w:p>
    <w:bookmarkStart w:name="z2796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 и утверждения учебных планов и программ, теорию и методы управления образовательными системами; </w:t>
      </w:r>
    </w:p>
    <w:bookmarkEnd w:id="2729"/>
    <w:bookmarkStart w:name="z2797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730"/>
    <w:bookmarkStart w:name="z2798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педагогику, физиологию, психологию и методику профессионального обучения, современные формы и методы обучения и воспитания; </w:t>
      </w:r>
    </w:p>
    <w:bookmarkEnd w:id="2731"/>
    <w:bookmarkStart w:name="z2799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педагогические методы и средства обучения научно-исследовательской, опытно-экспериментальной работы; </w:t>
      </w:r>
    </w:p>
    <w:bookmarkEnd w:id="2732"/>
    <w:bookmarkStart w:name="z2800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правила безопасности и охраны труда, противопожарной защиты.</w:t>
      </w:r>
    </w:p>
    <w:bookmarkEnd w:id="2733"/>
    <w:bookmarkStart w:name="z2801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217. Требования к квалификации: </w:t>
      </w:r>
    </w:p>
    <w:bookmarkEnd w:id="2734"/>
    <w:bookmarkStart w:name="z2802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наличие документа, подтверждающего прохождение курсов переподготовки, стаж педагогической работы не менее 5 лет.</w:t>
      </w:r>
    </w:p>
    <w:bookmarkEnd w:id="2735"/>
    <w:bookmarkStart w:name="z2803" w:id="27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Заведующий отделением института повышения квалификации (филиала)</w:t>
      </w:r>
    </w:p>
    <w:bookmarkEnd w:id="2736"/>
    <w:bookmarkStart w:name="z2804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218. Должностные обязанности: </w:t>
      </w:r>
    </w:p>
    <w:bookmarkEnd w:id="2737"/>
    <w:bookmarkStart w:name="z2805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и непосредственное руководство учебной и воспитательной работой на отделении;</w:t>
      </w:r>
    </w:p>
    <w:bookmarkEnd w:id="2738"/>
    <w:bookmarkStart w:name="z2806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учебных планов и программ;</w:t>
      </w:r>
    </w:p>
    <w:bookmarkEnd w:id="2739"/>
    <w:bookmarkStart w:name="z2807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подготовку материалов для составления расписания учебных занятий и осуществляет контроль за их выполнением;</w:t>
      </w:r>
    </w:p>
    <w:bookmarkEnd w:id="2740"/>
    <w:bookmarkStart w:name="z2808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 контролирует качество преподавания учебных дисциплин. </w:t>
      </w:r>
    </w:p>
    <w:bookmarkEnd w:id="2741"/>
    <w:bookmarkStart w:name="z2809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материалов для рассмотрения на педагогическом (методическом) совете;</w:t>
      </w:r>
    </w:p>
    <w:bookmarkEnd w:id="2742"/>
    <w:bookmarkStart w:name="z2810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профориентационной работы, принимает меры по сохранению контингента обучающихся;</w:t>
      </w:r>
    </w:p>
    <w:bookmarkEnd w:id="2743"/>
    <w:bookmarkStart w:name="z2811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подготовке к новому учебному году, началу семестра, экзаменационной сессии;</w:t>
      </w:r>
    </w:p>
    <w:bookmarkEnd w:id="2744"/>
    <w:bookmarkStart w:name="z2812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составление отчетности преподавателями, ведение документации в соответствии с действующими нормами;</w:t>
      </w:r>
    </w:p>
    <w:bookmarkEnd w:id="2745"/>
    <w:bookmarkStart w:name="z2813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развитие и укрепление учебно-материальной базы, сохранность оборудования и инвентаря, соблюдение санитарно-гигиенических требований, правил безопасности и охраны труда.</w:t>
      </w:r>
    </w:p>
    <w:bookmarkEnd w:id="2746"/>
    <w:bookmarkStart w:name="z2814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219. Должен знать: </w:t>
      </w:r>
    </w:p>
    <w:bookmarkEnd w:id="27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Казахстан";</w:t>
      </w:r>
    </w:p>
    <w:bookmarkStart w:name="z2816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bookmarkEnd w:id="2748"/>
    <w:bookmarkStart w:name="z2817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749"/>
    <w:bookmarkStart w:name="z2818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2750"/>
    <w:bookmarkStart w:name="z2819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социологии, достижения современной педагогической науки и практики; </w:t>
      </w:r>
    </w:p>
    <w:bookmarkEnd w:id="2751"/>
    <w:bookmarkStart w:name="z2820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2752"/>
    <w:bookmarkStart w:name="z2821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трудового законодательства, правила безопасности и охраны труда, противопожарной защиты.</w:t>
      </w:r>
    </w:p>
    <w:bookmarkEnd w:id="2753"/>
    <w:bookmarkStart w:name="z2822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Требования к квалификации:</w:t>
      </w:r>
    </w:p>
    <w:bookmarkEnd w:id="2754"/>
    <w:bookmarkStart w:name="z2823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образование, стаж работы в организации образования не менее одного года;</w:t>
      </w:r>
    </w:p>
    <w:bookmarkEnd w:id="2755"/>
    <w:bookmarkStart w:name="z2824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в организациях образования: для педагога-модератора не менее 2 лет, для педагога-эксперта – не менее 3 лет, педагога-исследователя не менее 4 лет, для педагога-мастера – 5 лет.</w:t>
      </w:r>
    </w:p>
    <w:bookmarkEnd w:id="2756"/>
    <w:bookmarkStart w:name="z2825" w:id="27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Старший преподаватель института повышения квалификации (филиала)</w:t>
      </w:r>
    </w:p>
    <w:bookmarkEnd w:id="2757"/>
    <w:bookmarkStart w:name="z2826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221. Должностные обязанности: </w:t>
      </w:r>
    </w:p>
    <w:bookmarkEnd w:id="2758"/>
    <w:bookmarkStart w:name="z2827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учебную и учебно-методическую работу;</w:t>
      </w:r>
    </w:p>
    <w:bookmarkEnd w:id="2759"/>
    <w:bookmarkStart w:name="z2828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по одному из направлений научно-исследовательской работы кафедры, организации образования;</w:t>
      </w:r>
    </w:p>
    <w:bookmarkEnd w:id="2760"/>
    <w:bookmarkStart w:name="z2829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все виды учебной работы; </w:t>
      </w:r>
    </w:p>
    <w:bookmarkEnd w:id="2761"/>
    <w:bookmarkStart w:name="z2830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учебные программы, учебно-тематические планы по преподаваемым дисциплинам;</w:t>
      </w:r>
    </w:p>
    <w:bookmarkEnd w:id="2762"/>
    <w:bookmarkStart w:name="z2831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комплектует и разрабатывает методическое обеспечение преподаваемой дисциплины или отдельных видов учебных занятий и учебной работы;</w:t>
      </w:r>
    </w:p>
    <w:bookmarkEnd w:id="2763"/>
    <w:bookmarkStart w:name="z2832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научно-исследовательской работе слушателей, педагогов; </w:t>
      </w:r>
    </w:p>
    <w:bookmarkEnd w:id="2764"/>
    <w:bookmarkStart w:name="z2833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самостоятельной работой слушателей, педагогов по преподаваемой дисциплине или отдельным видам учебных занятий и учебной работы;</w:t>
      </w:r>
    </w:p>
    <w:bookmarkEnd w:id="2765"/>
    <w:bookmarkStart w:name="z2834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методическое сопровождение повышения квалификации;</w:t>
      </w:r>
    </w:p>
    <w:bookmarkEnd w:id="2766"/>
    <w:bookmarkStart w:name="z2835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научно-методической работе кафедры, института, организации образования;</w:t>
      </w:r>
    </w:p>
    <w:bookmarkEnd w:id="2767"/>
    <w:bookmarkStart w:name="z2836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соблюдение слушателями, педагогами правил безопасности и охраны труда, противопожарной безопасности при проведении учебных занятий, выполнении лабораторных работ и практических занятий;</w:t>
      </w:r>
    </w:p>
    <w:bookmarkEnd w:id="2768"/>
    <w:bookmarkStart w:name="z2837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учебников, учебных и учебно-методических пособий, разработок, рабочих программ и других видов учебно-методической работы кафедры;</w:t>
      </w:r>
    </w:p>
    <w:bookmarkEnd w:id="2769"/>
    <w:bookmarkStart w:name="z2838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и представляет отчет о выполнении индивидуального плана;</w:t>
      </w:r>
    </w:p>
    <w:bookmarkEnd w:id="2770"/>
    <w:bookmarkStart w:name="z2839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 информационно-коммуникационные технологии;</w:t>
      </w:r>
    </w:p>
    <w:bookmarkEnd w:id="2771"/>
    <w:bookmarkStart w:name="z2840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безопасности и охраны труда, противопожарной защиты.</w:t>
      </w:r>
    </w:p>
    <w:bookmarkEnd w:id="2772"/>
    <w:bookmarkStart w:name="z2841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222. Должен знать: </w:t>
      </w:r>
    </w:p>
    <w:bookmarkEnd w:id="27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Казахстан: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"О языках в Республике Казахстан" и иные нормативные правовые акты, регулирующие вопросы функционирования и развития системы повышения квалификации, теорию и методы управления образовательными системами;</w:t>
      </w:r>
    </w:p>
    <w:bookmarkStart w:name="z2843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составления учебных планов; </w:t>
      </w:r>
    </w:p>
    <w:bookmarkEnd w:id="2774"/>
    <w:bookmarkStart w:name="z2844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документации по учебной работе, педагогику, физиологию, психологию, андрогогику, методику профессионального обучения;</w:t>
      </w:r>
    </w:p>
    <w:bookmarkEnd w:id="2775"/>
    <w:bookmarkStart w:name="z2845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776"/>
    <w:bookmarkStart w:name="z2846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современные формы и методы обучения и воспитания; </w:t>
      </w:r>
    </w:p>
    <w:bookmarkEnd w:id="2777"/>
    <w:bookmarkStart w:name="z2847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информационно-коммуникационные технологии;</w:t>
      </w:r>
    </w:p>
    <w:bookmarkEnd w:id="2778"/>
    <w:bookmarkStart w:name="z2848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внутреннего трудового распорядка;</w:t>
      </w:r>
    </w:p>
    <w:bookmarkEnd w:id="2779"/>
    <w:bookmarkStart w:name="z2849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защиты.</w:t>
      </w:r>
    </w:p>
    <w:bookmarkEnd w:id="2780"/>
    <w:bookmarkStart w:name="z2850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223. Требования к квалификации: </w:t>
      </w:r>
    </w:p>
    <w:bookmarkEnd w:id="2781"/>
    <w:bookmarkStart w:name="z2851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профилю, стаж педагогической работы не менее 3 лет;</w:t>
      </w:r>
    </w:p>
    <w:bookmarkEnd w:id="2782"/>
    <w:bookmarkStart w:name="z2852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в организациях образования: для педагога-модератора не менее 2 лет, для педагога-эксперта – не менее 3 лет, педагога-исследователя не менее 4 лет, для педагога-мастера – 5 лет.</w:t>
      </w:r>
    </w:p>
    <w:bookmarkEnd w:id="2783"/>
    <w:bookmarkStart w:name="z2853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Требования к квалификации с определением профессиональных компетенций:</w:t>
      </w:r>
    </w:p>
    <w:bookmarkEnd w:id="2784"/>
    <w:bookmarkStart w:name="z2854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2785"/>
    <w:bookmarkStart w:name="z2855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планировать и организовать учебно-воспитательный процесс с учетом психолого-возрастных особенностей обучающихся;</w:t>
      </w:r>
    </w:p>
    <w:bookmarkEnd w:id="2786"/>
    <w:bookmarkStart w:name="z2856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формированию общей культуры обучающегося и его социализации;</w:t>
      </w:r>
    </w:p>
    <w:bookmarkEnd w:id="2787"/>
    <w:bookmarkStart w:name="z2857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мероприятиях на уровне организации образования;</w:t>
      </w:r>
    </w:p>
    <w:bookmarkEnd w:id="2788"/>
    <w:bookmarkStart w:name="z2858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в воспитании и обучении с учетом потребностей обучающихся;</w:t>
      </w:r>
    </w:p>
    <w:bookmarkEnd w:id="2789"/>
    <w:bookmarkStart w:name="z2859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навыками профессионально-педагогического диалога; </w:t>
      </w:r>
    </w:p>
    <w:bookmarkEnd w:id="2790"/>
    <w:bookmarkStart w:name="z2860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2791"/>
    <w:bookmarkStart w:name="z2861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2792"/>
    <w:bookmarkStart w:name="z2862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2793"/>
    <w:bookmarkStart w:name="z2863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инновационные формы, методы и средства обучения;</w:t>
      </w:r>
    </w:p>
    <w:bookmarkEnd w:id="2794"/>
    <w:bookmarkStart w:name="z2864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2795"/>
    <w:bookmarkStart w:name="z2865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2796"/>
    <w:bookmarkStart w:name="z2866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2797"/>
    <w:bookmarkStart w:name="z2867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2798"/>
    <w:bookmarkStart w:name="z2868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анализа организованной учебной деятельности;</w:t>
      </w:r>
    </w:p>
    <w:bookmarkEnd w:id="2799"/>
    <w:bookmarkStart w:name="z2869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bookmarkEnd w:id="2800"/>
    <w:bookmarkStart w:name="z2870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района/города;</w:t>
      </w:r>
    </w:p>
    <w:bookmarkEnd w:id="2801"/>
    <w:bookmarkStart w:name="z2871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2802"/>
    <w:bookmarkStart w:name="z2872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2803"/>
    <w:bookmarkStart w:name="z2873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2804"/>
    <w:bookmarkStart w:name="z2874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исследования урока и разработки инструментов оценивания,</w:t>
      </w:r>
    </w:p>
    <w:bookmarkEnd w:id="2805"/>
    <w:bookmarkStart w:name="z2875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исследовательских навыков, обучающихся;</w:t>
      </w:r>
    </w:p>
    <w:bookmarkEnd w:id="2806"/>
    <w:bookmarkStart w:name="z2876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определять стратегии развития в педагогическом сообществе на уровне района, города, </w:t>
      </w:r>
    </w:p>
    <w:bookmarkEnd w:id="2807"/>
    <w:bookmarkStart w:name="z2877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2808"/>
    <w:bookmarkStart w:name="z2878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2809"/>
    <w:bookmarkStart w:name="z2879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2810"/>
    <w:bookmarkStart w:name="z2880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2811"/>
    <w:bookmarkStart w:name="z2881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 РУМС; </w:t>
      </w:r>
    </w:p>
    <w:bookmarkEnd w:id="2812"/>
    <w:bookmarkStart w:name="z2882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развитие навыков научного проектирования; </w:t>
      </w:r>
    </w:p>
    <w:bookmarkEnd w:id="2813"/>
    <w:bookmarkStart w:name="z2883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наставничество и планировать развитие сети профессионального сообщества на уровне области; </w:t>
      </w:r>
    </w:p>
    <w:bookmarkEnd w:id="2814"/>
    <w:bookmarkStart w:name="z2884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bookmarkEnd w:id="2815"/>
    <w:bookmarkStart w:name="z2885" w:id="28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Руководитель отдела института повышения квалификации (филиала)</w:t>
      </w:r>
    </w:p>
    <w:bookmarkEnd w:id="2816"/>
    <w:bookmarkStart w:name="z2886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225. Должностные обязанности: </w:t>
      </w:r>
    </w:p>
    <w:bookmarkEnd w:id="2817"/>
    <w:bookmarkStart w:name="z2887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отдела согласно нормативным, правовым актам и положению об институте повышения квалификации;</w:t>
      </w:r>
    </w:p>
    <w:bookmarkEnd w:id="2818"/>
    <w:bookmarkStart w:name="z2888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стратегию развития отдела;</w:t>
      </w:r>
    </w:p>
    <w:bookmarkEnd w:id="2819"/>
    <w:bookmarkStart w:name="z2889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планы работы отдела и индивидуальные планы работы специалистов отдела;</w:t>
      </w:r>
    </w:p>
    <w:bookmarkEnd w:id="2820"/>
    <w:bookmarkStart w:name="z2890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распределение функциональных обязанностей между специалистами отдела, контролирует своевременность и качество их исполнения.</w:t>
      </w:r>
    </w:p>
    <w:bookmarkEnd w:id="2821"/>
    <w:bookmarkStart w:name="z2891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результаты деятельности отдела;</w:t>
      </w:r>
    </w:p>
    <w:bookmarkEnd w:id="2822"/>
    <w:bookmarkStart w:name="z2892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повышению профессиональной компетентности специалистов отдела;</w:t>
      </w:r>
    </w:p>
    <w:bookmarkEnd w:id="2823"/>
    <w:bookmarkStart w:name="z2893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 компьютерную грамотность, информационно-коммуникационные технологии;</w:t>
      </w:r>
    </w:p>
    <w:bookmarkEnd w:id="2824"/>
    <w:bookmarkStart w:name="z2894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внутреннего распорядка и обеспечивает выполнение документов, регламентирующих работу отдела;</w:t>
      </w:r>
    </w:p>
    <w:bookmarkEnd w:id="2825"/>
    <w:bookmarkStart w:name="z2895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составление и хранение всех видов документации и отчетности отдела;</w:t>
      </w:r>
    </w:p>
    <w:bookmarkEnd w:id="2826"/>
    <w:bookmarkStart w:name="z2896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мероприятиях института, осуществляет планирование и анализ всех видов деятельности отдела;</w:t>
      </w:r>
    </w:p>
    <w:bookmarkEnd w:id="2827"/>
    <w:bookmarkStart w:name="z2897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отчетности, информации о деятельности отдела.</w:t>
      </w:r>
    </w:p>
    <w:bookmarkEnd w:id="2828"/>
    <w:bookmarkStart w:name="z2898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226. Должен знать: </w:t>
      </w:r>
    </w:p>
    <w:bookmarkEnd w:id="28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 по вопросам деятельности организаций образования;</w:t>
      </w:r>
    </w:p>
    <w:bookmarkStart w:name="z2900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инновационные методы управления;</w:t>
      </w:r>
    </w:p>
    <w:bookmarkEnd w:id="2830"/>
    <w:bookmarkStart w:name="z2901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работы с издательствами;</w:t>
      </w:r>
    </w:p>
    <w:bookmarkEnd w:id="2831"/>
    <w:bookmarkStart w:name="z2902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 учебно-программной документации; </w:t>
      </w:r>
    </w:p>
    <w:bookmarkEnd w:id="2832"/>
    <w:bookmarkStart w:name="z2903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новых и альтернативных учебников по предмету; </w:t>
      </w:r>
    </w:p>
    <w:bookmarkEnd w:id="2833"/>
    <w:bookmarkStart w:name="z2904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обобщения и распространения инновационного опыта работы, научно-исследовательской и экспериментальной работе;</w:t>
      </w:r>
    </w:p>
    <w:bookmarkEnd w:id="2834"/>
    <w:bookmarkStart w:name="z2905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835"/>
    <w:bookmarkStart w:name="z2906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компьютерную грамотность, информационно-коммуникационные технологии;</w:t>
      </w:r>
    </w:p>
    <w:bookmarkEnd w:id="2836"/>
    <w:bookmarkStart w:name="z2907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пожарной безопасности, санитарные правила и нормы.</w:t>
      </w:r>
    </w:p>
    <w:bookmarkEnd w:id="2837"/>
    <w:bookmarkStart w:name="z2908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227. Требования к квалификации: </w:t>
      </w:r>
    </w:p>
    <w:bookmarkEnd w:id="2838"/>
    <w:bookmarkStart w:name="z2909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2 лет.</w:t>
      </w:r>
    </w:p>
    <w:bookmarkEnd w:id="2839"/>
    <w:bookmarkStart w:name="z2910" w:id="28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Методические центры (кабинеты)</w:t>
      </w:r>
    </w:p>
    <w:bookmarkEnd w:id="2840"/>
    <w:bookmarkStart w:name="z2911" w:id="28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(директор, заведующий) методического (учебно-методического, научно-методического) центра (кабинета)</w:t>
      </w:r>
    </w:p>
    <w:bookmarkEnd w:id="2841"/>
    <w:bookmarkStart w:name="z2912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228. Должностные обязанности: </w:t>
      </w:r>
    </w:p>
    <w:bookmarkEnd w:id="2842"/>
    <w:bookmarkStart w:name="z2913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общее руководство всеми направлениями деятельности кабинета (центра) в соответствии с нормативными правовыми актами Республики Казахстан;</w:t>
      </w:r>
    </w:p>
    <w:bookmarkEnd w:id="2843"/>
    <w:bookmarkStart w:name="z2914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и утверждает штатное расписание;</w:t>
      </w:r>
    </w:p>
    <w:bookmarkEnd w:id="2844"/>
    <w:bookmarkStart w:name="z2915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стратегию, цель и задачи развития, организует разработку, утверждение и выполнение программ развития кабинета (центра), правила внутреннего трудового распорядка;</w:t>
      </w:r>
    </w:p>
    <w:bookmarkEnd w:id="2845"/>
    <w:bookmarkStart w:name="z2916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рациональное использование бюджетных средств;</w:t>
      </w:r>
    </w:p>
    <w:bookmarkEnd w:id="2846"/>
    <w:bookmarkStart w:name="z2917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распоряжается имуществом и средствами кабинета (центра) в установленном законодательством порядке, представляет ежегодный отчет о поступлениях и расходовании финансовых средств;</w:t>
      </w:r>
    </w:p>
    <w:bookmarkEnd w:id="2847"/>
    <w:bookmarkStart w:name="z2918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учет, сохранность и пополнение учебно-материальной базы; </w:t>
      </w:r>
    </w:p>
    <w:bookmarkEnd w:id="2848"/>
    <w:bookmarkStart w:name="z2919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взаимодействие с общественными организациями в республике и за рубежом;</w:t>
      </w:r>
    </w:p>
    <w:bookmarkEnd w:id="2849"/>
    <w:bookmarkStart w:name="z2920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и расстановку кадров;</w:t>
      </w:r>
    </w:p>
    <w:bookmarkEnd w:id="2850"/>
    <w:bookmarkStart w:name="z2921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должностные обязанности работников, создает условия для повышения их профессионального мастерства;</w:t>
      </w:r>
    </w:p>
    <w:bookmarkEnd w:id="2851"/>
    <w:bookmarkStart w:name="z2922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поощряет и стимулирует творческую инициативу работников;</w:t>
      </w:r>
    </w:p>
    <w:bookmarkEnd w:id="2852"/>
    <w:bookmarkStart w:name="z2923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компьютерной грамотностью, информационно-коммуникационными технологиями;</w:t>
      </w:r>
    </w:p>
    <w:bookmarkEnd w:id="2853"/>
    <w:bookmarkStart w:name="z2924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учебно-методического (научно-методического, экспертного советов) кабинета (центра), методических объединений педагогов, ассоциаций педагогов-предметников;</w:t>
      </w:r>
    </w:p>
    <w:bookmarkEnd w:id="2854"/>
    <w:bookmarkStart w:name="z2925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мероприятия, направленные на повышение педагогического мастерства;</w:t>
      </w:r>
    </w:p>
    <w:bookmarkEnd w:id="2855"/>
    <w:bookmarkStart w:name="z2926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и пропагандирует передовой опыт учебной и методической работы педагогов и организаций образования. Ведет учет проделанной работы;</w:t>
      </w:r>
    </w:p>
    <w:bookmarkEnd w:id="2856"/>
    <w:bookmarkStart w:name="z2927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качество проводимых мероприятий;</w:t>
      </w:r>
    </w:p>
    <w:bookmarkEnd w:id="2857"/>
    <w:bookmarkStart w:name="z2928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методистов и специалистов;</w:t>
      </w:r>
    </w:p>
    <w:bookmarkEnd w:id="2858"/>
    <w:bookmarkStart w:name="z2929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отчетности.</w:t>
      </w:r>
    </w:p>
    <w:bookmarkEnd w:id="2859"/>
    <w:bookmarkStart w:name="z2930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229. Должен знать: </w:t>
      </w:r>
    </w:p>
    <w:bookmarkEnd w:id="28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акты, определяющие направления и перспективы развития образования;</w:t>
      </w:r>
    </w:p>
    <w:bookmarkStart w:name="z2932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2861"/>
    <w:bookmarkStart w:name="z2933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достижения педагогической науки и практики, нормы финансово-хозяйственной деятельности;</w:t>
      </w:r>
    </w:p>
    <w:bookmarkEnd w:id="2862"/>
    <w:bookmarkStart w:name="z2934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863"/>
    <w:bookmarkStart w:name="z2935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2864"/>
    <w:bookmarkStart w:name="z2936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230. Требования к квалификации: </w:t>
      </w:r>
    </w:p>
    <w:bookmarkEnd w:id="2865"/>
    <w:bookmarkStart w:name="z2937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области, городов республиканского значения:</w:t>
      </w:r>
    </w:p>
    <w:bookmarkEnd w:id="2866"/>
    <w:bookmarkStart w:name="z2938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образование, стаж педагогической работы не менее 7 лет;</w:t>
      </w:r>
    </w:p>
    <w:bookmarkEnd w:id="2867"/>
    <w:bookmarkStart w:name="z2939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 либо "руководитель-организатор" или "руководитель-менеджер", или "руководитель-лидер";</w:t>
      </w:r>
    </w:p>
    <w:bookmarkEnd w:id="2868"/>
    <w:bookmarkStart w:name="z2940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районов/городов:</w:t>
      </w:r>
    </w:p>
    <w:bookmarkEnd w:id="2869"/>
    <w:bookmarkStart w:name="z2941" w:id="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переподготовку, стаж педагогической работы не менее 5 лет;</w:t>
      </w:r>
    </w:p>
    <w:bookmarkEnd w:id="2870"/>
    <w:bookmarkStart w:name="z2942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квалификационной категории "педагог-эксперт" или "педагог-исследователь" или "педагог-мастер" или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 либо "руководитель-организатор" или "руководитель-менеджер", или "руководитель-лидер".</w:t>
      </w:r>
    </w:p>
    <w:bookmarkEnd w:id="2871"/>
    <w:bookmarkStart w:name="z2943" w:id="28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 методического (учебно-методического, научно-методического) центра (кабинета)</w:t>
      </w:r>
    </w:p>
    <w:bookmarkEnd w:id="2872"/>
    <w:bookmarkStart w:name="z2944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231. Должностные обязанности: </w:t>
      </w:r>
    </w:p>
    <w:bookmarkEnd w:id="2873"/>
    <w:bookmarkStart w:name="z2945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планирует, организует и контролирует учебную, научную, методическую деятельность;</w:t>
      </w:r>
    </w:p>
    <w:bookmarkEnd w:id="2874"/>
    <w:bookmarkStart w:name="z2946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и контроль за подготовкой учебного, программно-методического и научного сопровождения проводимых мероприятий;</w:t>
      </w:r>
    </w:p>
    <w:bookmarkEnd w:id="2875"/>
    <w:bookmarkStart w:name="z2947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издательской деятельностью;</w:t>
      </w:r>
    </w:p>
    <w:bookmarkEnd w:id="2876"/>
    <w:bookmarkStart w:name="z2948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консультирование сотрудников региональных структур, координацию их деятельности;</w:t>
      </w:r>
    </w:p>
    <w:bookmarkEnd w:id="2877"/>
    <w:bookmarkStart w:name="z2949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подготовку к аттестации и присвоению (подтверждению) квалификационной категории методистов;</w:t>
      </w:r>
    </w:p>
    <w:bookmarkEnd w:id="2878"/>
    <w:bookmarkStart w:name="z2950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вносит предложения по повышению эффективности методического обеспечения кабинета (центра), организует работу по разработке, рецензированию и подготовке к утверждению образовательных программ, анализирует и обобщает опыт организаций образования, районных, городских методических кабинетов, опытно-экспериментальных и инновационных площадок, готовит информационные материалы;</w:t>
      </w:r>
    </w:p>
    <w:bookmarkEnd w:id="2879"/>
    <w:bookmarkStart w:name="z2951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отчетности;</w:t>
      </w:r>
    </w:p>
    <w:bookmarkEnd w:id="2880"/>
    <w:bookmarkStart w:name="z2952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bookmarkEnd w:id="2881"/>
    <w:bookmarkStart w:name="z2953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232. Должен знать: </w:t>
      </w:r>
    </w:p>
    <w:bookmarkEnd w:id="28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акты, определяющие направления и перспективы развития образования;</w:t>
      </w:r>
    </w:p>
    <w:bookmarkStart w:name="z2955"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2883"/>
    <w:bookmarkStart w:name="z2956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образования;</w:t>
      </w:r>
    </w:p>
    <w:bookmarkEnd w:id="2884"/>
    <w:bookmarkStart w:name="z2957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885"/>
    <w:bookmarkStart w:name="z2958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педагогику, психологию, достижения педагогической науки и практики, основы финансово-хозяйственной деятельности; </w:t>
      </w:r>
    </w:p>
    <w:bookmarkEnd w:id="2886"/>
    <w:bookmarkStart w:name="z2959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2887"/>
    <w:bookmarkStart w:name="z2960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233. Требования к квалификации: </w:t>
      </w:r>
    </w:p>
    <w:bookmarkEnd w:id="2888"/>
    <w:bookmarkStart w:name="z2961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области, городов республиканского значения:</w:t>
      </w:r>
    </w:p>
    <w:bookmarkEnd w:id="2889"/>
    <w:bookmarkStart w:name="z2962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5 лет;</w:t>
      </w:r>
    </w:p>
    <w:bookmarkEnd w:id="2890"/>
    <w:bookmarkStart w:name="z2963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квалификации "педагог-исследователь", "педагог-мастер";</w:t>
      </w:r>
    </w:p>
    <w:bookmarkEnd w:id="2891"/>
    <w:bookmarkStart w:name="z2964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районов/городов:</w:t>
      </w:r>
    </w:p>
    <w:bookmarkEnd w:id="2892"/>
    <w:bookmarkStart w:name="z2965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bookmarkEnd w:id="2893"/>
    <w:bookmarkStart w:name="z2966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квалификации "педагог-эксперт", "педагог-исследователь", "педагог-мастер".</w:t>
      </w:r>
    </w:p>
    <w:bookmarkEnd w:id="2894"/>
    <w:bookmarkStart w:name="z2967" w:id="28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Руководитель отдела методического (учебно-методического, научно-методического) центра (кабинета)</w:t>
      </w:r>
    </w:p>
    <w:bookmarkEnd w:id="2895"/>
    <w:bookmarkStart w:name="z2968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234. Должностные обязанности: </w:t>
      </w:r>
    </w:p>
    <w:bookmarkEnd w:id="2896"/>
    <w:bookmarkStart w:name="z2969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отдела методического (учебно-методического, научно-методического) кабинета (центра), организует текущее и перспективное планирование по направлению деятельности, обеспечивает контроль за выполнением плана работы, координирует работу педагогов, методистов и специалистов;</w:t>
      </w:r>
    </w:p>
    <w:bookmarkEnd w:id="2897"/>
    <w:bookmarkStart w:name="z2970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 компьютерную грамотность, информационно-коммуникационные технологии;</w:t>
      </w:r>
    </w:p>
    <w:bookmarkEnd w:id="2898"/>
    <w:bookmarkStart w:name="z2971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обучение методистов, педагогов и специалистов, оказывает помощь в освоении и разработке инновационных методических материалов, технологий, методик;</w:t>
      </w:r>
    </w:p>
    <w:bookmarkEnd w:id="2899"/>
    <w:bookmarkStart w:name="z2972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образовательного процесса и управлению методической работой;</w:t>
      </w:r>
    </w:p>
    <w:bookmarkEnd w:id="2900"/>
    <w:bookmarkStart w:name="z2973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и проведении процедуры аттестации и присвоения (подтверждения) педагогов;</w:t>
      </w:r>
    </w:p>
    <w:bookmarkEnd w:id="2901"/>
    <w:bookmarkStart w:name="z2974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соблюдает правила безопасности и охраны труда, пожарной защиты. </w:t>
      </w:r>
    </w:p>
    <w:bookmarkEnd w:id="2902"/>
    <w:bookmarkStart w:name="z2975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Должен знать:</w:t>
      </w:r>
    </w:p>
    <w:bookmarkEnd w:id="29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акты, определяющие направления и перспективы развития образования;</w:t>
      </w:r>
    </w:p>
    <w:bookmarkStart w:name="z2977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2904"/>
    <w:bookmarkStart w:name="z2978" w:id="2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достижения педагогической науки и практики;</w:t>
      </w:r>
    </w:p>
    <w:bookmarkEnd w:id="2905"/>
    <w:bookmarkStart w:name="z2979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906"/>
    <w:bookmarkStart w:name="z2980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финансово-хозяйственной деятельности; </w:t>
      </w:r>
    </w:p>
    <w:bookmarkEnd w:id="2907"/>
    <w:bookmarkStart w:name="z2981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компьютерную грамотность, информационно-коммуникационные технологии; </w:t>
      </w:r>
    </w:p>
    <w:bookmarkEnd w:id="2908"/>
    <w:bookmarkStart w:name="z2982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2909"/>
    <w:bookmarkStart w:name="z2983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236. Требования к квалификации: </w:t>
      </w:r>
    </w:p>
    <w:bookmarkEnd w:id="2910"/>
    <w:bookmarkStart w:name="z2984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области, городов республиканского значения:</w:t>
      </w:r>
    </w:p>
    <w:bookmarkEnd w:id="2911"/>
    <w:bookmarkStart w:name="z2985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академической степени (при наличии) и стаж педагогической работы не менее 3 лет;</w:t>
      </w:r>
    </w:p>
    <w:bookmarkEnd w:id="2912"/>
    <w:bookmarkStart w:name="z2986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районов/городов:</w:t>
      </w:r>
    </w:p>
    <w:bookmarkEnd w:id="2913"/>
    <w:bookmarkStart w:name="z2987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2 лет;</w:t>
      </w:r>
    </w:p>
    <w:bookmarkEnd w:id="2914"/>
    <w:bookmarkStart w:name="z2988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квалификационной категории "педагог-исследователь" или "педагог-мастер" или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 либо "руководитель-организатор" или "руководитель-менеджер", или "руководитель-лидер".</w:t>
      </w:r>
    </w:p>
    <w:bookmarkEnd w:id="2915"/>
    <w:bookmarkStart w:name="z2989" w:id="29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Заведующий сектором методического (учебно-методического, научно-методического) центра (кабинета)</w:t>
      </w:r>
    </w:p>
    <w:bookmarkEnd w:id="2916"/>
    <w:bookmarkStart w:name="z2990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237. Должностные обязанности: </w:t>
      </w:r>
    </w:p>
    <w:bookmarkEnd w:id="2917"/>
    <w:bookmarkStart w:name="z2991" w:id="2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сектора методического (учебно-методического, научно-методического) кабинета (центра), организует текущее и перспективное планирование по направлению деятельности, обеспечивает контроль за выполнением плановых заданий, координирует работу методистов;</w:t>
      </w:r>
    </w:p>
    <w:bookmarkEnd w:id="2918"/>
    <w:bookmarkStart w:name="z2992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помощь методистам, педагогам в освоении и разработке инновационных методических материалов, технологий, методик;</w:t>
      </w:r>
    </w:p>
    <w:bookmarkEnd w:id="2919"/>
    <w:bookmarkStart w:name="z2993"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образовательного процесса и управлению методической работой;</w:t>
      </w:r>
    </w:p>
    <w:bookmarkEnd w:id="2920"/>
    <w:bookmarkStart w:name="z2994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и проведении процедуры присвоения (подтверждения) педагогов;</w:t>
      </w:r>
    </w:p>
    <w:bookmarkEnd w:id="2921"/>
    <w:bookmarkStart w:name="z2995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безопасности и охраны труда, пожарной защиты.</w:t>
      </w:r>
    </w:p>
    <w:bookmarkEnd w:id="2922"/>
    <w:bookmarkStart w:name="z2996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238. Должен знать: </w:t>
      </w:r>
    </w:p>
    <w:bookmarkEnd w:id="29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акты, определяющие направления и перспективы развития образования;</w:t>
      </w:r>
    </w:p>
    <w:bookmarkStart w:name="z2998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2924"/>
    <w:bookmarkStart w:name="z2999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педагогику, психологию, достижения педагогической науки и практики;</w:t>
      </w:r>
    </w:p>
    <w:bookmarkEnd w:id="2925"/>
    <w:bookmarkStart w:name="z3000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926"/>
    <w:bookmarkStart w:name="z3001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финансово-хозяйственной деятельности;</w:t>
      </w:r>
    </w:p>
    <w:bookmarkEnd w:id="2927"/>
    <w:bookmarkStart w:name="z3002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2928"/>
    <w:bookmarkStart w:name="z3003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239. Требования к квалификации: </w:t>
      </w:r>
    </w:p>
    <w:bookmarkEnd w:id="2929"/>
    <w:bookmarkStart w:name="z3004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области, городов республиканского значения:</w:t>
      </w:r>
    </w:p>
    <w:bookmarkEnd w:id="2930"/>
    <w:bookmarkStart w:name="z3005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5 лет;</w:t>
      </w:r>
    </w:p>
    <w:bookmarkEnd w:id="2931"/>
    <w:bookmarkStart w:name="z3006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квалификационных категорий: "педагог-эксперт", "педагог-исследователь", "педагог-мастер".</w:t>
      </w:r>
    </w:p>
    <w:bookmarkEnd w:id="2932"/>
    <w:bookmarkStart w:name="z3007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районов/городов:</w:t>
      </w:r>
    </w:p>
    <w:bookmarkEnd w:id="2933"/>
    <w:bookmarkStart w:name="z3008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лет.</w:t>
      </w:r>
    </w:p>
    <w:bookmarkEnd w:id="2934"/>
    <w:bookmarkStart w:name="z3009" w:id="29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Методист методического (учебно-методического, научно-методического) центра (кабинета)</w:t>
      </w:r>
    </w:p>
    <w:bookmarkEnd w:id="2935"/>
    <w:bookmarkStart w:name="z3010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240. Должностные обязанности: </w:t>
      </w:r>
    </w:p>
    <w:bookmarkEnd w:id="2936"/>
    <w:bookmarkStart w:name="z3011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методическую работу с педагогами района (города), изучает эффективность методической работы в межкурсовой период;</w:t>
      </w:r>
    </w:p>
    <w:bookmarkEnd w:id="2937"/>
    <w:bookmarkStart w:name="z3012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методическое обеспечение организаций образования по курируемому вопросу, в том числе по физкультурно-массовой работе; </w:t>
      </w:r>
    </w:p>
    <w:bookmarkEnd w:id="2938"/>
    <w:bookmarkStart w:name="z3013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прогнозирует и планирует повышение квалификации педагогов по специальностям;</w:t>
      </w:r>
    </w:p>
    <w:bookmarkEnd w:id="2939"/>
    <w:bookmarkStart w:name="z3014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разработку, рецензирование и подготовку к утверждению учебно-методической документации (дидактических материалов), семинары, конференции, конкурсы, олимпиады педагогов;</w:t>
      </w:r>
    </w:p>
    <w:bookmarkEnd w:id="2940"/>
    <w:bookmarkStart w:name="z3015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и обобщает результаты инновационной и опытно-экспериментальной деятельности педагогов и организаций образования;</w:t>
      </w:r>
    </w:p>
    <w:bookmarkEnd w:id="2941"/>
    <w:bookmarkStart w:name="z3016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консультационную и практическую помощь руководителям и педагогам организаций образования в организации учебно-методической и воспитательной работы;</w:t>
      </w:r>
    </w:p>
    <w:bookmarkEnd w:id="2942"/>
    <w:bookmarkStart w:name="z3017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библиографические справочники, разработки, тестовые и иные материалы в помощь педагогам, доводит их до сведения методических кабинетов, педагогов района (города);</w:t>
      </w:r>
    </w:p>
    <w:bookmarkEnd w:id="2943"/>
    <w:bookmarkStart w:name="z3018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и распространяет информацию об инновационном опыте обучения и воспитания;</w:t>
      </w:r>
    </w:p>
    <w:bookmarkEnd w:id="2944"/>
    <w:bookmarkStart w:name="z3019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мониторинг и распространяет наиболее результативный опыт педагогов, руководителей организаций образования; </w:t>
      </w:r>
    </w:p>
    <w:bookmarkEnd w:id="2945"/>
    <w:bookmarkStart w:name="z3020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координирует работу методических объединений педагогических работников;</w:t>
      </w:r>
    </w:p>
    <w:bookmarkEnd w:id="2946"/>
    <w:bookmarkStart w:name="z3021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разрабатывает документацию по проведению конкурсов, выставок, олимпиад, слетов, соревнований обучающихся;</w:t>
      </w:r>
    </w:p>
    <w:bookmarkEnd w:id="2947"/>
    <w:bookmarkStart w:name="z3022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отчетности.</w:t>
      </w:r>
    </w:p>
    <w:bookmarkEnd w:id="2948"/>
    <w:bookmarkStart w:name="z3023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241. Должен знать: </w:t>
      </w:r>
    </w:p>
    <w:bookmarkEnd w:id="29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акты, по вопросам деятельности организаций образования;</w:t>
      </w:r>
    </w:p>
    <w:bookmarkStart w:name="z3025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методику выявления, обобщения и распространения эффективных форм и методов работы; </w:t>
      </w:r>
    </w:p>
    <w:bookmarkEnd w:id="2950"/>
    <w:bookmarkStart w:name="z3026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951"/>
    <w:bookmarkStart w:name="z3027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возрастной психологии;</w:t>
      </w:r>
    </w:p>
    <w:bookmarkEnd w:id="2952"/>
    <w:bookmarkStart w:name="z3028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дидактики, общие и частные методы преподавания;</w:t>
      </w:r>
    </w:p>
    <w:bookmarkEnd w:id="2953"/>
    <w:bookmarkStart w:name="z3029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систематизации методических и информационных материалов;</w:t>
      </w:r>
    </w:p>
    <w:bookmarkEnd w:id="2954"/>
    <w:bookmarkStart w:name="z3030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пожарной защиты, санитарные правила и нормы.</w:t>
      </w:r>
    </w:p>
    <w:bookmarkEnd w:id="2955"/>
    <w:bookmarkStart w:name="z3031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242. Требования к квалификации: </w:t>
      </w:r>
    </w:p>
    <w:bookmarkEnd w:id="2956"/>
    <w:bookmarkStart w:name="z3032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области, городов республиканского значения:</w:t>
      </w:r>
    </w:p>
    <w:bookmarkEnd w:id="2957"/>
    <w:bookmarkStart w:name="z3033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5 лет;</w:t>
      </w:r>
    </w:p>
    <w:bookmarkEnd w:id="2958"/>
    <w:bookmarkStart w:name="z3034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районов/городов:</w:t>
      </w:r>
    </w:p>
    <w:bookmarkEnd w:id="2959"/>
    <w:bookmarkStart w:name="z3035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лет.</w:t>
      </w:r>
    </w:p>
    <w:bookmarkEnd w:id="2960"/>
    <w:bookmarkStart w:name="z3036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Требования к квалификации с определением профессиональных компетенций:</w:t>
      </w:r>
    </w:p>
    <w:bookmarkEnd w:id="2961"/>
    <w:bookmarkStart w:name="z3037" w:id="2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"педагог": </w:t>
      </w:r>
    </w:p>
    <w:bookmarkEnd w:id="2962"/>
    <w:bookmarkStart w:name="z3038" w:id="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предложения по повышению эффективности деятельности организации дополнительного образования;</w:t>
      </w:r>
    </w:p>
    <w:bookmarkEnd w:id="2963"/>
    <w:bookmarkStart w:name="z3039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кадровый состав и потенциал методического корпуса организаций дополнительного образования детей;</w:t>
      </w:r>
    </w:p>
    <w:bookmarkEnd w:id="2964"/>
    <w:bookmarkStart w:name="z3040" w:id="2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программно-методическую продукцию;</w:t>
      </w:r>
    </w:p>
    <w:bookmarkEnd w:id="2965"/>
    <w:bookmarkStart w:name="z3041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2966"/>
    <w:bookmarkStart w:name="z3042" w:id="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"педагог", а также:</w:t>
      </w:r>
    </w:p>
    <w:bookmarkEnd w:id="2967"/>
    <w:bookmarkStart w:name="z3043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методических и информационных материалов;</w:t>
      </w:r>
    </w:p>
    <w:bookmarkEnd w:id="2968"/>
    <w:bookmarkStart w:name="z3044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диагностику;</w:t>
      </w:r>
    </w:p>
    <w:bookmarkEnd w:id="2969"/>
    <w:bookmarkStart w:name="z3045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подготовку и повышение квалификации педагогов;</w:t>
      </w:r>
    </w:p>
    <w:bookmarkEnd w:id="2970"/>
    <w:bookmarkStart w:name="z3046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внедрять научные исследования и передовой педагогический опыт;</w:t>
      </w:r>
    </w:p>
    <w:bookmarkEnd w:id="2971"/>
    <w:bookmarkStart w:name="z3047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и обобщать результаты экспериментальной и исследовательской работы организаций;</w:t>
      </w:r>
    </w:p>
    <w:bookmarkEnd w:id="2972"/>
    <w:bookmarkStart w:name="z3048"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участвовать в проведении конкурсов, выставок, олимпиад, слетов, соревнований внутри организации образования и района/города;</w:t>
      </w:r>
    </w:p>
    <w:bookmarkEnd w:id="2973"/>
    <w:bookmarkStart w:name="z3049" w:id="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"педагог-эксперт": </w:t>
      </w:r>
    </w:p>
    <w:bookmarkEnd w:id="2974"/>
    <w:bookmarkStart w:name="z3050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"педагог-модератор", а также:</w:t>
      </w:r>
    </w:p>
    <w:bookmarkEnd w:id="2975"/>
    <w:bookmarkStart w:name="z3051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образовательных, досуговых программ, разных видов методических разработок, рекомендаций, пособий;</w:t>
      </w:r>
    </w:p>
    <w:bookmarkEnd w:id="2976"/>
    <w:bookmarkStart w:name="z3052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сбор, накопление и систематизацию методических, справочных, информационно-аналитических материалов;</w:t>
      </w:r>
    </w:p>
    <w:bookmarkEnd w:id="2977"/>
    <w:bookmarkStart w:name="z3053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помощь педагогам в определении содержания образовательных учебных программ дополнительного образования;</w:t>
      </w:r>
    </w:p>
    <w:bookmarkEnd w:id="2978"/>
    <w:bookmarkStart w:name="z3054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2979"/>
    <w:bookmarkStart w:name="z3055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"педагог-эксперт", а также:</w:t>
      </w:r>
    </w:p>
    <w:bookmarkEnd w:id="2980"/>
    <w:bookmarkStart w:name="z3056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распространять передовой отечественный и мировой опыт в сфере дополнительного образования;</w:t>
      </w:r>
    </w:p>
    <w:bookmarkEnd w:id="2981"/>
    <w:bookmarkStart w:name="z3057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мастер-классы, педагогические мастерские, семинары на уровне области, республики; </w:t>
      </w:r>
    </w:p>
    <w:bookmarkEnd w:id="2982"/>
    <w:bookmarkStart w:name="z3058" w:id="2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предложения и рекомендации по совершенствованию образовательного процесса в области дополнительного образования;</w:t>
      </w:r>
    </w:p>
    <w:bookmarkEnd w:id="2983"/>
    <w:bookmarkStart w:name="z3059" w:id="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апробации программ и учебно-методических комплексов;</w:t>
      </w:r>
    </w:p>
    <w:bookmarkEnd w:id="2984"/>
    <w:bookmarkStart w:name="z3060"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2985"/>
    <w:bookmarkStart w:name="z3061" w:id="2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"педагог-исследователь", а также:</w:t>
      </w:r>
    </w:p>
    <w:bookmarkEnd w:id="2986"/>
    <w:bookmarkStart w:name="z3062"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программно-методическую продукцию по реализации приоритетных направлений развития дополнительного образования;</w:t>
      </w:r>
    </w:p>
    <w:bookmarkEnd w:id="2987"/>
    <w:bookmarkStart w:name="z3063"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мероприятия на областном, республиканском, международном уровнях, </w:t>
      </w:r>
    </w:p>
    <w:bookmarkEnd w:id="2988"/>
    <w:bookmarkStart w:name="z3064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документации; </w:t>
      </w:r>
    </w:p>
    <w:bookmarkEnd w:id="2989"/>
    <w:bookmarkStart w:name="z3065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распространять передовой опыт ведущих специалистов в области дополнительного образования.</w:t>
      </w:r>
    </w:p>
    <w:bookmarkEnd w:id="2990"/>
    <w:bookmarkStart w:name="z3066" w:id="29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Типовые Квалификационные характеристики должностей педагогов системы технического и профессионального, послесреднего образования</w:t>
      </w:r>
    </w:p>
    <w:bookmarkEnd w:id="2991"/>
    <w:bookmarkStart w:name="z3067" w:id="29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Руководитель (директор) организации технического и профессионального, послесреднего образования</w:t>
      </w:r>
    </w:p>
    <w:bookmarkEnd w:id="2992"/>
    <w:bookmarkStart w:name="z3068"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244. Должностные обязанности: </w:t>
      </w:r>
    </w:p>
    <w:bookmarkEnd w:id="2993"/>
    <w:bookmarkStart w:name="z3069" w:id="2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в соответствии с законодательством Республики Казахстан и уставом организации образования учебно-методической, научно-методической, административно-хозяйственной и финансово-экономической деятельностью;</w:t>
      </w:r>
    </w:p>
    <w:bookmarkEnd w:id="2994"/>
    <w:bookmarkStart w:name="z3070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требований государственного общеобязательного стандарта образования;</w:t>
      </w:r>
    </w:p>
    <w:bookmarkEnd w:id="2995"/>
    <w:bookmarkStart w:name="z3071" w:id="2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рабочие учебные планы и программы, графики учебных процессов, правила внутреннего распорядка;</w:t>
      </w:r>
    </w:p>
    <w:bookmarkEnd w:id="2996"/>
    <w:bookmarkStart w:name="z3072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структуру управления, штатное расписание, должностные инструкции работников организации образования;</w:t>
      </w:r>
    </w:p>
    <w:bookmarkEnd w:id="2997"/>
    <w:bookmarkStart w:name="z3073" w:id="2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контингент обучающихся, обеспечивает их социальную защиту;</w:t>
      </w:r>
    </w:p>
    <w:bookmarkEnd w:id="2998"/>
    <w:bookmarkStart w:name="z3074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условия для работы в организациях технического и профессионального, послесреднего образования, организацию общественного питания, медицинского обслуживания и контроль их работы;</w:t>
      </w:r>
    </w:p>
    <w:bookmarkEnd w:id="2999"/>
    <w:bookmarkStart w:name="z3075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 и свобод обучающихся, воспитанников, работников организации образования;</w:t>
      </w:r>
    </w:p>
    <w:bookmarkEnd w:id="3000"/>
    <w:bookmarkStart w:name="z3076" w:id="3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обеспечения безопасности жизни и здоровья обучающихся, воспитанников и работников организаций образования во время учебно-воспитательного процесса;</w:t>
      </w:r>
    </w:p>
    <w:bookmarkEnd w:id="3001"/>
    <w:bookmarkStart w:name="z3077" w:id="3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организации воспитания и обучения детей с особыми образовательными потребностями, в том числе создание безбарьерной среды;</w:t>
      </w:r>
    </w:p>
    <w:bookmarkEnd w:id="3002"/>
    <w:bookmarkStart w:name="z3078" w:id="3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с работодателями и социальными партнерами;</w:t>
      </w:r>
    </w:p>
    <w:bookmarkEnd w:id="3003"/>
    <w:bookmarkStart w:name="z3079" w:id="3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распоряжается имеющимся имуществом и средствами, обеспечивает учет, сохранность и пополнение учебно-материальной базы, соблюдение правил санитарно-гигиенического режима; </w:t>
      </w:r>
    </w:p>
    <w:bookmarkEnd w:id="3004"/>
    <w:bookmarkStart w:name="z3080" w:id="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несет ответственность за состояние финансово-хозяйственной деятельности, в том числе нецелевое использование материальных и денежных средств;</w:t>
      </w:r>
    </w:p>
    <w:bookmarkEnd w:id="3005"/>
    <w:bookmarkStart w:name="z3081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переоснащение и реорганизацию материально-технической базы. Руководит работой педагогического совета;</w:t>
      </w:r>
    </w:p>
    <w:bookmarkEnd w:id="3006"/>
    <w:bookmarkStart w:name="z3082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внедрение и привлечение инновационных технологий образования в целях поддержания и расширения сферы образовательной деятельности организации образования;</w:t>
      </w:r>
    </w:p>
    <w:bookmarkEnd w:id="3007"/>
    <w:bookmarkStart w:name="z3083" w:id="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и расстановку кадров, обеспечивает уровень педагогического и воспитательного процесса, создает условия для повышения квалификации и профессионального мастерства педагогов;</w:t>
      </w:r>
    </w:p>
    <w:bookmarkEnd w:id="3008"/>
    <w:bookmarkStart w:name="z3084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общее руководство по совместной работе с организациями образования по непрерывному профессиональному обучению; </w:t>
      </w:r>
    </w:p>
    <w:bookmarkEnd w:id="3009"/>
    <w:bookmarkStart w:name="z3085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связь с общественностью, координирует работу с родителями (лицами, их заменяющими);</w:t>
      </w:r>
    </w:p>
    <w:bookmarkEnd w:id="3010"/>
    <w:bookmarkStart w:name="z3086" w:id="3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организацию образования в вышестоящих, общественных и иных организациях;</w:t>
      </w:r>
    </w:p>
    <w:bookmarkEnd w:id="3011"/>
    <w:bookmarkStart w:name="z3087" w:id="3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меры по расширению социального партнерства и международного сотрудничества;</w:t>
      </w:r>
    </w:p>
    <w:bookmarkEnd w:id="3012"/>
    <w:bookmarkStart w:name="z3088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уполномоченному органу (учредителю) ежегодный отчет о результатах учебной, научной и финансовой деятельности;</w:t>
      </w:r>
    </w:p>
    <w:bookmarkEnd w:id="3013"/>
    <w:bookmarkStart w:name="z3089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требований законодательных и иных нормативных правовых актов по безопасности и охране труда и создает безопасные условия труда;</w:t>
      </w:r>
    </w:p>
    <w:bookmarkEnd w:id="3014"/>
    <w:bookmarkStart w:name="z3090" w:id="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показателям эффективности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квалификации;</w:t>
      </w:r>
    </w:p>
    <w:bookmarkEnd w:id="3015"/>
    <w:bookmarkStart w:name="z3091" w:id="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достоверных и своевременных административных данных в объекты информатизации в области образования.</w:t>
      </w:r>
    </w:p>
    <w:bookmarkEnd w:id="3016"/>
    <w:bookmarkStart w:name="z3092" w:id="3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245. Должен знать: </w:t>
      </w:r>
    </w:p>
    <w:bookmarkEnd w:id="30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 xml:space="preserve">О языках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bookmarkStart w:name="z3094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основы педагогики и психологии, достижения современной педагогической науки и практики; </w:t>
      </w:r>
    </w:p>
    <w:bookmarkEnd w:id="3018"/>
    <w:bookmarkStart w:name="z3095" w:id="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019"/>
    <w:bookmarkStart w:name="z3096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3020"/>
    <w:bookmarkStart w:name="z3097" w:id="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экономики, вопросы финансово-хозяйственной деятельности; </w:t>
      </w:r>
    </w:p>
    <w:bookmarkEnd w:id="3021"/>
    <w:bookmarkStart w:name="z3098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права, правила безопасности и охраны труда, противопожарной защиты;</w:t>
      </w:r>
    </w:p>
    <w:bookmarkEnd w:id="3022"/>
    <w:bookmarkStart w:name="z3099" w:id="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компьютерной грамотности и информационно-коммуникационных технологий. </w:t>
      </w:r>
    </w:p>
    <w:bookmarkEnd w:id="3023"/>
    <w:bookmarkStart w:name="z3100" w:id="3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Требования к квалификации:</w:t>
      </w:r>
    </w:p>
    <w:bookmarkEnd w:id="3024"/>
    <w:bookmarkStart w:name="z3101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(послевузовское) педагогическое образование или иное высшее (послевузовское) профессиональное образование по соответствующему профилю; стаж педагогической работы в сфере образования не менее пяти лет, в том числе стаж в должности заместителя руководителя или руководителя организации технического и профессионального, послесреднего образования не менее двух лет;</w:t>
      </w:r>
    </w:p>
    <w:bookmarkEnd w:id="3025"/>
    <w:bookmarkStart w:name="z3102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руководящих должностях в субъектах среднего и крупного предпринимательства по соответствующему профилю подготовки кадров учебного заведения по одной или нескольким квалификациям не менее пяти лет;</w:t>
      </w:r>
    </w:p>
    <w:bookmarkEnd w:id="3026"/>
    <w:bookmarkStart w:name="z3103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имеющие стаж в должности руководителя (заместителя руководителя) методических кабинетов (центров) по профилю не менее 2 лет;</w:t>
      </w:r>
    </w:p>
    <w:bookmarkEnd w:id="3027"/>
    <w:bookmarkStart w:name="z3104" w:id="3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 (при осуществлении преподавательской деятельности);</w:t>
      </w:r>
    </w:p>
    <w:bookmarkEnd w:id="3028"/>
    <w:bookmarkStart w:name="z3105" w:id="3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"руководитель-лидер".</w:t>
      </w:r>
    </w:p>
    <w:bookmarkEnd w:id="3029"/>
    <w:bookmarkStart w:name="z3106" w:id="30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Заместители руководителя организаций образования</w:t>
      </w:r>
    </w:p>
    <w:bookmarkEnd w:id="3030"/>
    <w:bookmarkStart w:name="z3107" w:id="30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Заместитель руководителя (директора) по научной или учебно-методической работе организаций технического и профессионального, послесреднего образования</w:t>
      </w:r>
    </w:p>
    <w:bookmarkEnd w:id="3031"/>
    <w:bookmarkStart w:name="z3108" w:id="3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247. Должностные обязанности: </w:t>
      </w:r>
    </w:p>
    <w:bookmarkEnd w:id="3032"/>
    <w:bookmarkStart w:name="z3109" w:id="3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научной и учебно-методической работой организации образования в соответствии с законодательством Республики Казахстан; </w:t>
      </w:r>
    </w:p>
    <w:bookmarkEnd w:id="3033"/>
    <w:bookmarkStart w:name="z3110" w:id="3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планирует научную и учебно-методическую работу организации образования;</w:t>
      </w:r>
    </w:p>
    <w:bookmarkEnd w:id="3034"/>
    <w:bookmarkStart w:name="z3111" w:id="3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организует, планирует и координирует работу по разработке проектов, научно-исследовательских работ, организовывает научные и практические совещания и конференции, осуществляет мероприятия, обеспечивающие выполнение проектов;</w:t>
      </w:r>
    </w:p>
    <w:bookmarkEnd w:id="3035"/>
    <w:bookmarkStart w:name="z3112" w:id="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вопросы по разработке методических рекомендаций, по организации работы предметных (цикловых) методических комиссий по подготовке отчетной документации по научной и учебно-методической работе организации образования; </w:t>
      </w:r>
    </w:p>
    <w:bookmarkEnd w:id="3036"/>
    <w:bookmarkStart w:name="z3113" w:id="3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план работы методического совета, план работы (по направлениям деятельности), план внутреннего контроля организации образования;</w:t>
      </w:r>
    </w:p>
    <w:bookmarkEnd w:id="3037"/>
    <w:bookmarkStart w:name="z3114" w:id="3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образовательного процесса;</w:t>
      </w:r>
    </w:p>
    <w:bookmarkEnd w:id="3038"/>
    <w:bookmarkStart w:name="z3115" w:id="3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содействие педагогам в разработке авторских программ, учебников, учебно-методической литературы (пособий), организует работу с методическими кабинетами областных (городских) органов управления образованием, с издательствами по подготовке сборников, рекомендаций и других публикаций по научной и учебно-методической работе; </w:t>
      </w:r>
    </w:p>
    <w:bookmarkEnd w:id="3039"/>
    <w:bookmarkStart w:name="z3116" w:id="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совершенствование учебного и воспитательного процессов, разработку и внедрение новых технологий обучения, организует работу по повышению квалификации и аттестации педагогов;</w:t>
      </w:r>
    </w:p>
    <w:bookmarkEnd w:id="3040"/>
    <w:bookmarkStart w:name="z3117" w:id="3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в разработке образовательных программ, в т.ч. рабочих учебных планов и программ;</w:t>
      </w:r>
    </w:p>
    <w:bookmarkEnd w:id="3041"/>
    <w:bookmarkStart w:name="z3118" w:id="3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учет, сохранность и пополнение учебно-методической базы; </w:t>
      </w:r>
    </w:p>
    <w:bookmarkEnd w:id="3042"/>
    <w:bookmarkStart w:name="z3119" w:id="3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подбор и расстановку кадров соответствующего направления работы, рекомендует их руководителю;</w:t>
      </w:r>
    </w:p>
    <w:bookmarkEnd w:id="3043"/>
    <w:bookmarkStart w:name="z3120" w:id="3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подборе и расстановке педагогических кадров. Принимает участие в подготовке и проведении аттестации педагогов;</w:t>
      </w:r>
    </w:p>
    <w:bookmarkEnd w:id="3044"/>
    <w:bookmarkStart w:name="z3121" w:id="3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анализирует состояние научной и учебно-методической работы, обобщает результаты экспериментальной работы. изучает, распространяет и внедряет в практику инновационные технологии обучения; </w:t>
      </w:r>
    </w:p>
    <w:bookmarkEnd w:id="3045"/>
    <w:bookmarkStart w:name="z3122"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содействие в работе по оснащению учебных кабинетов, лабораторий, мастерских современным оборудованием, наглядными пособиями и техническими средствами обучения, пополнению библиотек научной, учебно-методической и художественной литературой, периодическими изданиями; </w:t>
      </w:r>
    </w:p>
    <w:bookmarkEnd w:id="3046"/>
    <w:bookmarkStart w:name="z3123" w:id="3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проведение научных и научно-методических совещаний, семинаров, конференций, конкурсов, научных обществ обучающихся; </w:t>
      </w:r>
    </w:p>
    <w:bookmarkEnd w:id="3047"/>
    <w:bookmarkStart w:name="z3124" w:id="3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требований правил безопасности и охраны труда, противопожарной защиты;</w:t>
      </w:r>
    </w:p>
    <w:bookmarkEnd w:id="3048"/>
    <w:bookmarkStart w:name="z3125" w:id="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отчет о результатах научной и учебно-методической деятельности;</w:t>
      </w:r>
    </w:p>
    <w:bookmarkEnd w:id="3049"/>
    <w:bookmarkStart w:name="z3126" w:id="3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аттестации и присвоении (подтверждении) квалификационной категории;</w:t>
      </w:r>
    </w:p>
    <w:bookmarkEnd w:id="3050"/>
    <w:bookmarkStart w:name="z3127" w:id="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bookmarkEnd w:id="3051"/>
    <w:bookmarkStart w:name="z3128" w:id="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248. Должен знать: </w:t>
      </w:r>
    </w:p>
    <w:bookmarkEnd w:id="30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Казахстан";</w:t>
      </w:r>
    </w:p>
    <w:bookmarkStart w:name="z3130" w:id="3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bookmarkEnd w:id="3053"/>
    <w:bookmarkStart w:name="z3131" w:id="3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основы педагогики и психологии, достижения современной педагогической науки и практики; </w:t>
      </w:r>
    </w:p>
    <w:bookmarkEnd w:id="3054"/>
    <w:bookmarkStart w:name="z3132" w:id="3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3055"/>
    <w:bookmarkStart w:name="z3133" w:id="3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056"/>
    <w:bookmarkStart w:name="z3134" w:id="3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экономики, права, вопросы финансово-хозяйственной деятельности; </w:t>
      </w:r>
    </w:p>
    <w:bookmarkEnd w:id="3057"/>
    <w:bookmarkStart w:name="z3135" w:id="3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защиты.</w:t>
      </w:r>
    </w:p>
    <w:bookmarkEnd w:id="3058"/>
    <w:bookmarkStart w:name="z3136" w:id="3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Требования к квалификации:</w:t>
      </w:r>
    </w:p>
    <w:bookmarkEnd w:id="3059"/>
    <w:bookmarkStart w:name="z3137" w:id="3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организациях технического и профессионального, послесреднего образования не менее 5 лет;</w:t>
      </w:r>
    </w:p>
    <w:bookmarkEnd w:id="3060"/>
    <w:bookmarkStart w:name="z3138" w:id="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bookmarkEnd w:id="3061"/>
    <w:bookmarkStart w:name="z3139" w:id="30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 (директора) по учебной работе организаций технического и профессионального, послесреднего образования</w:t>
      </w:r>
    </w:p>
    <w:bookmarkEnd w:id="3062"/>
    <w:bookmarkStart w:name="z3140" w:id="3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250. Должностные обязанности: </w:t>
      </w:r>
    </w:p>
    <w:bookmarkEnd w:id="3063"/>
    <w:bookmarkStart w:name="z3141" w:id="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деятельность организации образования в соответствии с законодательством Республики Казахстан, уставом организации образования и иными нормативными правовыми актами;</w:t>
      </w:r>
    </w:p>
    <w:bookmarkEnd w:id="3064"/>
    <w:bookmarkStart w:name="z3142" w:id="3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организацию учебного процесса, разработку планов по организации учебной работы; </w:t>
      </w:r>
    </w:p>
    <w:bookmarkEnd w:id="3065"/>
    <w:bookmarkStart w:name="z3143" w:id="3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текущее и стратегическое планирование работы организации образования, координирует работу преподавателей по выполнению учебных планов и образовательных, типовых учебных программ, а также организует разработку учебно-методической документации для обеспечения качества учебного процесса, обеспечивает новые подходы в его организации;</w:t>
      </w:r>
    </w:p>
    <w:bookmarkEnd w:id="3066"/>
    <w:bookmarkStart w:name="z3144" w:id="3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в разработке образовательных программ, рабочих учебных планов, разрабатывает тарификационный список педагогов на учебный год, контролирует заполнение ведомости учета учебного времени педагога за год;</w:t>
      </w:r>
    </w:p>
    <w:bookmarkEnd w:id="3067"/>
    <w:bookmarkStart w:name="z3145" w:id="3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качеством учебного процесса, за выполнением учебного плана и программ;</w:t>
      </w:r>
    </w:p>
    <w:bookmarkEnd w:id="3068"/>
    <w:bookmarkStart w:name="z3146" w:id="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работ по подготовке и проведению текущего контроля, промежуточной и итоговой аттестации обучающихся;</w:t>
      </w:r>
    </w:p>
    <w:bookmarkEnd w:id="3069"/>
    <w:bookmarkStart w:name="z3147" w:id="3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 участвует в подборе и расстановке кадров соответствующего направления работы, рекомендует их руководителю;</w:t>
      </w:r>
    </w:p>
    <w:bookmarkEnd w:id="3070"/>
    <w:bookmarkStart w:name="z3148" w:id="3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и проведении аттестации педагогических работников;</w:t>
      </w:r>
    </w:p>
    <w:bookmarkEnd w:id="3071"/>
    <w:bookmarkStart w:name="z3149" w:id="3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оснащению учебных кабинетов и лабораторий современным оборудованием, наглядными пособиями и новейшими средствами обучения;</w:t>
      </w:r>
    </w:p>
    <w:bookmarkEnd w:id="3072"/>
    <w:bookmarkStart w:name="z3150" w:id="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изучает, распространяет и внедряет в практику инновационные технологии обучения;</w:t>
      </w:r>
    </w:p>
    <w:bookmarkEnd w:id="3073"/>
    <w:bookmarkStart w:name="z3151" w:id="3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и проведении научно-методических совещаний, семинаров, конференций;</w:t>
      </w:r>
    </w:p>
    <w:bookmarkEnd w:id="3074"/>
    <w:bookmarkStart w:name="z3152" w:id="3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требований правил по безопасности и охране труда, противопожарной защиты; </w:t>
      </w:r>
    </w:p>
    <w:bookmarkEnd w:id="3075"/>
    <w:bookmarkStart w:name="z3153" w:id="3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составление, достоверность и сдачу отчетной документации по учебной работе;</w:t>
      </w:r>
    </w:p>
    <w:bookmarkEnd w:id="3076"/>
    <w:bookmarkStart w:name="z3154" w:id="3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квалификации;</w:t>
      </w:r>
    </w:p>
    <w:bookmarkEnd w:id="3077"/>
    <w:bookmarkStart w:name="z3155" w:id="3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педагогов и других работников.</w:t>
      </w:r>
    </w:p>
    <w:bookmarkEnd w:id="3078"/>
    <w:bookmarkStart w:name="z3156" w:id="3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Должен знать:</w:t>
      </w:r>
    </w:p>
    <w:bookmarkEnd w:id="30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Казахстан";</w:t>
      </w:r>
    </w:p>
    <w:bookmarkStart w:name="z3158" w:id="3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bookmarkEnd w:id="3080"/>
    <w:bookmarkStart w:name="z3159" w:id="3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достижения современной педагогической науки и практики; </w:t>
      </w:r>
    </w:p>
    <w:bookmarkEnd w:id="3081"/>
    <w:bookmarkStart w:name="z3160" w:id="3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082"/>
    <w:bookmarkStart w:name="z3161" w:id="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инновационные методы управления; </w:t>
      </w:r>
    </w:p>
    <w:bookmarkEnd w:id="3083"/>
    <w:bookmarkStart w:name="z3162" w:id="3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права вопросы финансово-хозяйственной деятельности.</w:t>
      </w:r>
    </w:p>
    <w:bookmarkEnd w:id="3084"/>
    <w:bookmarkStart w:name="z3163" w:id="3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защиты.</w:t>
      </w:r>
    </w:p>
    <w:bookmarkEnd w:id="3085"/>
    <w:bookmarkStart w:name="z3164" w:id="3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Требования к квалификации:</w:t>
      </w:r>
    </w:p>
    <w:bookmarkEnd w:id="3086"/>
    <w:bookmarkStart w:name="z3165" w:id="3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высшее (послевузовское) профессиональное образование по соответствующему профилю и стаж работы в организациях технического и профессионального, послесреднего образования не менее 5 лет;</w:t>
      </w:r>
    </w:p>
    <w:bookmarkEnd w:id="3087"/>
    <w:bookmarkStart w:name="z3166" w:id="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bookmarkEnd w:id="3088"/>
    <w:bookmarkStart w:name="z3167" w:id="30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Заместитель руководителя по учебно-воспитательной работе организаций технического и профессионального, послесреднего образования</w:t>
      </w:r>
    </w:p>
    <w:bookmarkEnd w:id="3089"/>
    <w:bookmarkStart w:name="z3168" w:id="3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253. Должностные обязанности: </w:t>
      </w:r>
    </w:p>
    <w:bookmarkEnd w:id="3090"/>
    <w:bookmarkStart w:name="z3169" w:id="3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воспитательного процесса в организациях образования;</w:t>
      </w:r>
    </w:p>
    <w:bookmarkEnd w:id="3091"/>
    <w:bookmarkStart w:name="z3170" w:id="3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разработку планов и мероприятий по организации воспитательной работы, координирует текущее и стратегическое планирование профориентационной работы, осуществляет контроль за их реализацией;</w:t>
      </w:r>
    </w:p>
    <w:bookmarkEnd w:id="3092"/>
    <w:bookmarkStart w:name="z3171" w:id="3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план воспитательной работы на учебный год;</w:t>
      </w:r>
    </w:p>
    <w:bookmarkEnd w:id="3093"/>
    <w:bookmarkStart w:name="z3172" w:id="3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педагога-психолога, социального педагога, руководителей групп по вопросам учебно-воспитательной работы;</w:t>
      </w:r>
    </w:p>
    <w:bookmarkEnd w:id="3094"/>
    <w:bookmarkStart w:name="z3173" w:id="3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деятельность руководителей групп, воспитателей, библиотекарей, преподавателей дополнительного образования физкультурно-оздоровительного и художественно-эстетического направления; </w:t>
      </w:r>
    </w:p>
    <w:bookmarkEnd w:id="3095"/>
    <w:bookmarkStart w:name="z3174" w:id="3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воспитательной работы;</w:t>
      </w:r>
    </w:p>
    <w:bookmarkEnd w:id="3096"/>
    <w:bookmarkStart w:name="z3175" w:id="3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разработке методической документации по воспитательной работе, осуществляет систематический контроль за качеством воспитательного процесса, за индивидуальной работой с обучающимися с особыми образовательными потребностями и с детьми девиантного поведения;</w:t>
      </w:r>
    </w:p>
    <w:bookmarkEnd w:id="3097"/>
    <w:bookmarkStart w:name="z3176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совершенствует содержание, формы и методы воспитательной работы;</w:t>
      </w:r>
    </w:p>
    <w:bookmarkEnd w:id="3098"/>
    <w:bookmarkStart w:name="z3177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координации развития процесса физического воспитания, спортивно-оздоровительной и военно-патриотической работы, по привитию обучающимся норм здорового образа жизни;</w:t>
      </w:r>
    </w:p>
    <w:bookmarkEnd w:id="3099"/>
    <w:bookmarkStart w:name="z3178" w:id="3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семинаров, конференций, конкурсов и других мероприятий по воспитательной работе среди педагогов и обучающихся;</w:t>
      </w:r>
    </w:p>
    <w:bookmarkEnd w:id="3100"/>
    <w:bookmarkStart w:name="z3179" w:id="3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формированию патриотизма, гражданственности, интернационализма, высокой морали и нравственности, развитию разносторонних интересов и способностей обучающихся;</w:t>
      </w:r>
    </w:p>
    <w:bookmarkEnd w:id="3101"/>
    <w:bookmarkStart w:name="z3180" w:id="3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с воспитанниками из числа детей-сирот и детей, оставшихся без попечения родителей, защищает их законные права и интересы в соответствии с законодательными актами Республики Казахстан;</w:t>
      </w:r>
    </w:p>
    <w:bookmarkEnd w:id="3102"/>
    <w:bookmarkStart w:name="z3181" w:id="3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профилактике правонарушений среди подростков, осуществляет организацию работ по укреплению учебно-материальной базы;</w:t>
      </w:r>
    </w:p>
    <w:bookmarkEnd w:id="3103"/>
    <w:bookmarkStart w:name="z3182" w:id="3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взаимодействие представителей администрации, служб и подразделений организации образования, обеспечивающих воспитательный процесс с представителями общественности и правоохранительных органов, родителями и родительскими комитетами;</w:t>
      </w:r>
    </w:p>
    <w:bookmarkEnd w:id="3104"/>
    <w:bookmarkStart w:name="z3183" w:id="3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создание благоприятного морально-психологического климата в организации образования;</w:t>
      </w:r>
    </w:p>
    <w:bookmarkEnd w:id="3105"/>
    <w:bookmarkStart w:name="z3184" w:id="3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службы психолого-педагогического сопровождения обучающихся с особыми образовательными потребностями;</w:t>
      </w:r>
    </w:p>
    <w:bookmarkEnd w:id="3106"/>
    <w:bookmarkStart w:name="z3185" w:id="3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требований правил по безопасности и охране труда, противопожарной защиты;</w:t>
      </w:r>
    </w:p>
    <w:bookmarkEnd w:id="3107"/>
    <w:bookmarkStart w:name="z3186" w:id="3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состоянием медицинского обслуживания обучающихся;</w:t>
      </w:r>
    </w:p>
    <w:bookmarkEnd w:id="3108"/>
    <w:bookmarkStart w:name="z3187" w:id="3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отчет о результатах воспитательной работы; </w:t>
      </w:r>
    </w:p>
    <w:bookmarkEnd w:id="3109"/>
    <w:bookmarkStart w:name="z3188" w:id="3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рекомендации по организации профориентационной работы среди молодежи и незанятого населения;</w:t>
      </w:r>
    </w:p>
    <w:bookmarkEnd w:id="3110"/>
    <w:bookmarkStart w:name="z3189" w:id="3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квалификации;</w:t>
      </w:r>
    </w:p>
    <w:bookmarkEnd w:id="3111"/>
    <w:bookmarkStart w:name="z3190" w:id="3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педагогов и других работников.</w:t>
      </w:r>
    </w:p>
    <w:bookmarkEnd w:id="3112"/>
    <w:bookmarkStart w:name="z3191" w:id="3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254. Должен знать: </w:t>
      </w:r>
    </w:p>
    <w:bookmarkEnd w:id="3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браке (супружестве) и семье",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Казахстан";</w:t>
      </w:r>
    </w:p>
    <w:bookmarkStart w:name="z3193" w:id="3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bookmarkEnd w:id="3114"/>
    <w:bookmarkStart w:name="z3194" w:id="3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социологии; </w:t>
      </w:r>
    </w:p>
    <w:bookmarkEnd w:id="3115"/>
    <w:bookmarkStart w:name="z3195" w:id="3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достижения современной педагогической науки и практики; </w:t>
      </w:r>
    </w:p>
    <w:bookmarkEnd w:id="3116"/>
    <w:bookmarkStart w:name="z3196" w:id="3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3117"/>
    <w:bookmarkStart w:name="z3197" w:id="3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педагогической этики; </w:t>
      </w:r>
    </w:p>
    <w:bookmarkEnd w:id="3118"/>
    <w:bookmarkStart w:name="z3198" w:id="3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защиты.</w:t>
      </w:r>
    </w:p>
    <w:bookmarkEnd w:id="3119"/>
    <w:bookmarkStart w:name="z3199" w:id="3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255. Требования к квалификации: </w:t>
      </w:r>
    </w:p>
    <w:bookmarkEnd w:id="3120"/>
    <w:bookmarkStart w:name="z3200" w:id="3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образование, стаж работы в организациях образования не менее 5 лет;</w:t>
      </w:r>
    </w:p>
    <w:bookmarkEnd w:id="3121"/>
    <w:bookmarkStart w:name="z3201" w:id="3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при стаже работы более 3-х лет.</w:t>
      </w:r>
    </w:p>
    <w:bookmarkEnd w:id="3122"/>
    <w:bookmarkStart w:name="z3202" w:id="3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Заместитель руководителя по профессиональному обучению организаций технического и профессионального, послесреднего образования</w:t>
      </w:r>
    </w:p>
    <w:bookmarkEnd w:id="3123"/>
    <w:bookmarkStart w:name="z3203" w:id="3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256. Должностные обязанности: </w:t>
      </w:r>
    </w:p>
    <w:bookmarkEnd w:id="3124"/>
    <w:bookmarkStart w:name="z3204" w:id="3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и координацию деятельности педагогического коллектива организации образования по профессиональному обучению;</w:t>
      </w:r>
    </w:p>
    <w:bookmarkEnd w:id="3125"/>
    <w:bookmarkStart w:name="z3205" w:id="3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и расстановку кадров соответствующего направления работы, рекомендует их руководителю, организует их повышение квалификации;</w:t>
      </w:r>
    </w:p>
    <w:bookmarkEnd w:id="3126"/>
    <w:bookmarkStart w:name="z3206" w:id="3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профессиональную подготовку, переподготовку и повышение квалификации специалистов с учетом изменяющихся потребностей рынка труда;</w:t>
      </w:r>
    </w:p>
    <w:bookmarkEnd w:id="3127"/>
    <w:bookmarkStart w:name="z3207" w:id="3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изучение современной техники и технологии производства, создание новых и переоборудование действующих учебных кабинетов, мастерских;</w:t>
      </w:r>
    </w:p>
    <w:bookmarkEnd w:id="3128"/>
    <w:bookmarkStart w:name="z3208" w:id="3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с социальными партнерами; </w:t>
      </w:r>
    </w:p>
    <w:bookmarkEnd w:id="3129"/>
    <w:bookmarkStart w:name="z3209" w:id="3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соглашения с социальными партнерами и отвечает за их реализацию;</w:t>
      </w:r>
    </w:p>
    <w:bookmarkEnd w:id="3130"/>
    <w:bookmarkStart w:name="z3210" w:id="3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организует, контролирует и анализирует экспериментальную работу по совершенствованию подготовки кадров, проводимую совместно с социальными партнерами;</w:t>
      </w:r>
    </w:p>
    <w:bookmarkEnd w:id="3131"/>
    <w:bookmarkStart w:name="z3211" w:id="3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проведения квалификационных экзаменов обучающихся выпускных курсов по присвоению квалификаций;</w:t>
      </w:r>
    </w:p>
    <w:bookmarkEnd w:id="3132"/>
    <w:bookmarkStart w:name="z3212" w:id="3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выявляет, обобщает и распространяет передовой педагогический опыт по профессиональному обучению и внедрению в практику инновационно-развивающих элементов обучения;</w:t>
      </w:r>
    </w:p>
    <w:bookmarkEnd w:id="3133"/>
    <w:bookmarkStart w:name="z3213" w:id="3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семинаров, конференций, конкурсов среди педагогов и обучающихся;</w:t>
      </w:r>
    </w:p>
    <w:bookmarkEnd w:id="3134"/>
    <w:bookmarkStart w:name="z3214" w:id="3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обеспечению учета, сохранности и пополнения учебно-материальной базы, соблюдения правил санитарно-гигиенического режима, по безопасности и охране труда в мастерских, профессиональных лабораториях;</w:t>
      </w:r>
    </w:p>
    <w:bookmarkEnd w:id="3135"/>
    <w:bookmarkStart w:name="z3215" w:id="3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профессиональной ориентации обучающихся организаций среднего образования, сотрудничество с социальными партнерами;</w:t>
      </w:r>
    </w:p>
    <w:bookmarkEnd w:id="3136"/>
    <w:bookmarkStart w:name="z3216" w:id="3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составление установленной отчетной документации;</w:t>
      </w:r>
    </w:p>
    <w:bookmarkEnd w:id="3137"/>
    <w:bookmarkStart w:name="z3217" w:id="3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категорий;</w:t>
      </w:r>
    </w:p>
    <w:bookmarkEnd w:id="3138"/>
    <w:bookmarkStart w:name="z3218" w:id="3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педагогов и других работников.</w:t>
      </w:r>
    </w:p>
    <w:bookmarkEnd w:id="3139"/>
    <w:bookmarkStart w:name="z3219" w:id="3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257. Должен знать: </w:t>
      </w:r>
    </w:p>
    <w:bookmarkEnd w:id="3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браке (супружестве) и семье",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bookmarkStart w:name="z3221" w:id="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социологии, достижения современной педагогической науки и практики; </w:t>
      </w:r>
    </w:p>
    <w:bookmarkEnd w:id="3141"/>
    <w:bookmarkStart w:name="z3222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142"/>
    <w:bookmarkStart w:name="z3223" w:id="3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инновационные методы управления, основы экономики; </w:t>
      </w:r>
    </w:p>
    <w:bookmarkEnd w:id="3143"/>
    <w:bookmarkStart w:name="z3224" w:id="3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защиты.</w:t>
      </w:r>
    </w:p>
    <w:bookmarkEnd w:id="3144"/>
    <w:bookmarkStart w:name="z3225" w:id="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258. Требования к квалификации: </w:t>
      </w:r>
    </w:p>
    <w:bookmarkEnd w:id="3145"/>
    <w:bookmarkStart w:name="z3226" w:id="3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послевузовское, педагогическое образование или иное высшее (послевузовское) профессиональное образование по профилю и стаж работы в организациях технического и профессионального, послесреднего образования не менее 5 лет или предприятиях (организациях), соответствующих профилю организации образования не менее 3 лет, с наличием профессиональной переподготовки;</w:t>
      </w:r>
    </w:p>
    <w:bookmarkEnd w:id="3146"/>
    <w:bookmarkStart w:name="z3227" w:id="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 </w:t>
      </w:r>
    </w:p>
    <w:bookmarkEnd w:id="3147"/>
    <w:bookmarkStart w:name="z3228" w:id="3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Заместитель руководителя по информационным технологиям организаций технического и профессионального, послесреднего образования</w:t>
      </w:r>
    </w:p>
    <w:bookmarkEnd w:id="3148"/>
    <w:bookmarkStart w:name="z3229" w:id="3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259. Должностные обязанности: </w:t>
      </w:r>
    </w:p>
    <w:bookmarkEnd w:id="3149"/>
    <w:bookmarkStart w:name="z3230" w:id="3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реализацию процесса информатизации организации образования, его ресурсного обеспечения, использование средств информационных и коммуникационных технологий в образовательной и управленческой деятельности; </w:t>
      </w:r>
    </w:p>
    <w:bookmarkEnd w:id="3150"/>
    <w:bookmarkStart w:name="z3231" w:id="3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план работы по развитию информатизации учебно-воспитательного процесса на учебный год;</w:t>
      </w:r>
    </w:p>
    <w:bookmarkEnd w:id="3151"/>
    <w:bookmarkStart w:name="z3232" w:id="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внедряет и использует информационные и коммуникационные технологии в процессе обучения;</w:t>
      </w:r>
    </w:p>
    <w:bookmarkEnd w:id="3152"/>
    <w:bookmarkStart w:name="z3233" w:id="3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контакты с внешними организациями по вопросам использования информационных и коммуникационных технологий в образовательной и управленческой деятельности;</w:t>
      </w:r>
    </w:p>
    <w:bookmarkEnd w:id="3153"/>
    <w:bookmarkStart w:name="z3234" w:id="3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подбор и расстановку кадров соответствующего направления работы, рекомендует их руководителю; </w:t>
      </w:r>
    </w:p>
    <w:bookmarkEnd w:id="3154"/>
    <w:bookmarkStart w:name="z3235" w:id="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обучение педагогических и управленческих кадров по вопросам использования информационных технологий;</w:t>
      </w:r>
    </w:p>
    <w:bookmarkEnd w:id="3155"/>
    <w:bookmarkStart w:name="z3236" w:id="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технологий; </w:t>
      </w:r>
    </w:p>
    <w:bookmarkEnd w:id="3156"/>
    <w:bookmarkStart w:name="z3237" w:id="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конкурсов, конференций по информатизации среди педагогов и обучающихся;</w:t>
      </w:r>
    </w:p>
    <w:bookmarkEnd w:id="3157"/>
    <w:bookmarkStart w:name="z3238" w:id="3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обеспечению, сохранности и пополнению учебно-материальной базы, обслуживанию, ремонту и его учету;</w:t>
      </w:r>
    </w:p>
    <w:bookmarkEnd w:id="3158"/>
    <w:bookmarkStart w:name="z3239" w:id="3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правил санитарно-гигиенического режима, по безопасности и охране труда; </w:t>
      </w:r>
    </w:p>
    <w:bookmarkEnd w:id="3159"/>
    <w:bookmarkStart w:name="z3240" w:id="3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составление установленной отчетной документации в соответствии с действующими нормативными правовыми актами и инструкциями;</w:t>
      </w:r>
    </w:p>
    <w:bookmarkEnd w:id="3160"/>
    <w:bookmarkStart w:name="z3241" w:id="3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квалификации;</w:t>
      </w:r>
    </w:p>
    <w:bookmarkEnd w:id="3161"/>
    <w:bookmarkStart w:name="z3242" w:id="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педагогов и других работников.</w:t>
      </w:r>
    </w:p>
    <w:bookmarkEnd w:id="3162"/>
    <w:bookmarkStart w:name="z3243" w:id="3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260. Должен знать: </w:t>
      </w:r>
    </w:p>
    <w:bookmarkEnd w:id="3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браке (супружестве) и семье",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персональных данных и их защите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Казахстан";</w:t>
      </w:r>
    </w:p>
    <w:bookmarkStart w:name="z3245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по информатизации, иные нормативные правовые акты по вопросам образования и воспитания обучающихся, информационной безопасности; </w:t>
      </w:r>
    </w:p>
    <w:bookmarkEnd w:id="3164"/>
    <w:bookmarkStart w:name="z3246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165"/>
    <w:bookmarkStart w:name="z3247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основы педагогики и психологии, социологии, достижения современной педагогической науки и практики;</w:t>
      </w:r>
    </w:p>
    <w:bookmarkEnd w:id="3166"/>
    <w:bookmarkStart w:name="z3248" w:id="3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управления, основы экономики; </w:t>
      </w:r>
    </w:p>
    <w:bookmarkEnd w:id="3167"/>
    <w:bookmarkStart w:name="z3249" w:id="3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защиты.</w:t>
      </w:r>
    </w:p>
    <w:bookmarkEnd w:id="3168"/>
    <w:bookmarkStart w:name="z3250" w:id="3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Требования к квалификации:</w:t>
      </w:r>
    </w:p>
    <w:bookmarkEnd w:id="3169"/>
    <w:bookmarkStart w:name="z3251" w:id="3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 (или) послевузовское педагогическое образование или иное высшее (послевузовское) профессиональное образование по соответствующему профилю и стаж работы в организациях образования не менее 5 лет или предприятиях (организациях), соответствующих профилю организации образования не менее 3 лет с наличием профессиональной педагогической переподготовки; </w:t>
      </w:r>
    </w:p>
    <w:bookmarkEnd w:id="3170"/>
    <w:bookmarkStart w:name="z3252" w:id="3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bookmarkEnd w:id="3171"/>
    <w:bookmarkStart w:name="z3253" w:id="3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Заместитель руководителя по учебно-производственной работе организаций технического и профессионального, послесреднего образования</w:t>
      </w:r>
    </w:p>
    <w:bookmarkEnd w:id="3172"/>
    <w:bookmarkStart w:name="z3254" w:id="3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262. Должностные обязанности: </w:t>
      </w:r>
    </w:p>
    <w:bookmarkEnd w:id="3173"/>
    <w:bookmarkStart w:name="z3255" w:id="3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 и координирует учебно-производственную работу; </w:t>
      </w:r>
    </w:p>
    <w:bookmarkEnd w:id="3174"/>
    <w:bookmarkStart w:name="z3256" w:id="3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учебно-производственной, методической работы;</w:t>
      </w:r>
    </w:p>
    <w:bookmarkEnd w:id="3175"/>
    <w:bookmarkStart w:name="z3257" w:id="3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составлении расписания учебных занятий и осуществляет контроль за их выполнением;</w:t>
      </w:r>
    </w:p>
    <w:bookmarkEnd w:id="3176"/>
    <w:bookmarkStart w:name="z3258" w:id="3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составление установленной отчетной документации в соответствии с действующими нормативными правовыми актами и инструкциями;</w:t>
      </w:r>
    </w:p>
    <w:bookmarkEnd w:id="3177"/>
    <w:bookmarkStart w:name="z3259" w:id="3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и расстановку кадров по производственному обучению, рекомендует их руководителю, организует повышение квалификации и профессионального мастерства;</w:t>
      </w:r>
    </w:p>
    <w:bookmarkEnd w:id="3178"/>
    <w:bookmarkStart w:name="z3260" w:id="3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и проведении аттестации педагогических работников;</w:t>
      </w:r>
    </w:p>
    <w:bookmarkEnd w:id="3179"/>
    <w:bookmarkStart w:name="z3261" w:id="3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изучение современной техники и технологии производства, создание новых и переоборудование действующих учебных кабинетов, мастерских, лабораторий;</w:t>
      </w:r>
    </w:p>
    <w:bookmarkEnd w:id="3180"/>
    <w:bookmarkStart w:name="z3262" w:id="3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методического объединения и методических комиссий по предметам и дисциплинам профессионально-технического цикла и работу учебного полигона;</w:t>
      </w:r>
    </w:p>
    <w:bookmarkEnd w:id="3181"/>
    <w:bookmarkStart w:name="z3263" w:id="3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работой старшего мастера, мастеров производственного обучения, руководителей производственной, профессиональной и преддипломной практикой, анализирует работу преподавателей специальных дисциплин; </w:t>
      </w:r>
    </w:p>
    <w:bookmarkEnd w:id="3182"/>
    <w:bookmarkStart w:name="z3264" w:id="3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организацию и проведение итоговой аттестации выпускников организации образования; </w:t>
      </w:r>
    </w:p>
    <w:bookmarkEnd w:id="3183"/>
    <w:bookmarkStart w:name="z3265" w:id="3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изучает, распространяет и внедряет в практику инновационно-развивающие элементы обучения;</w:t>
      </w:r>
    </w:p>
    <w:bookmarkEnd w:id="3184"/>
    <w:bookmarkStart w:name="z3266" w:id="3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конкурсов профессионального мастерства среди педагогов и обучающихся;</w:t>
      </w:r>
    </w:p>
    <w:bookmarkEnd w:id="3185"/>
    <w:bookmarkStart w:name="z3267" w:id="3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обеспечению учета, сохранности и пополнения учебно-материальной базы, соблюдения правил санитарно-гигиенического режима, по безопасности и охране труда в мастерских и на производстве;</w:t>
      </w:r>
    </w:p>
    <w:bookmarkEnd w:id="3186"/>
    <w:bookmarkStart w:name="z3268" w:id="3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категорий;</w:t>
      </w:r>
    </w:p>
    <w:bookmarkEnd w:id="3187"/>
    <w:bookmarkStart w:name="z3269" w:id="3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педагогов и других работников.</w:t>
      </w:r>
    </w:p>
    <w:bookmarkEnd w:id="3188"/>
    <w:bookmarkStart w:name="z3270" w:id="3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263. Должен знать: </w:t>
      </w:r>
    </w:p>
    <w:bookmarkEnd w:id="3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браке (супружестве) и семье",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Казахстан";</w:t>
      </w:r>
    </w:p>
    <w:bookmarkStart w:name="z3272" w:id="3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bookmarkEnd w:id="3190"/>
    <w:bookmarkStart w:name="z3273" w:id="3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191"/>
    <w:bookmarkStart w:name="z3274" w:id="3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основы педагогики и психологии, социологии, достижения современной педагогической науки и практики; </w:t>
      </w:r>
    </w:p>
    <w:bookmarkEnd w:id="3192"/>
    <w:bookmarkStart w:name="z3275" w:id="3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управления, основы экономики; </w:t>
      </w:r>
    </w:p>
    <w:bookmarkEnd w:id="3193"/>
    <w:bookmarkStart w:name="z3276" w:id="3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защиты.</w:t>
      </w:r>
    </w:p>
    <w:bookmarkEnd w:id="3194"/>
    <w:bookmarkStart w:name="z3277" w:id="3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Требования к квалификации:</w:t>
      </w:r>
    </w:p>
    <w:bookmarkEnd w:id="3195"/>
    <w:bookmarkStart w:name="z3278" w:id="3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(послевузовское) педагогическое образование или иное высшее (послевузовское) профессиональное образование по соответствующему профилю и стаж работы в организациях технического и профессионального, послесреднего образования не менее пяти лет или предприятиях (организациях), соответствующих профилю организации образования на руководящих должностях не менее одного года с наличием профессиональной педагогической переподготовки; </w:t>
      </w:r>
    </w:p>
    <w:bookmarkEnd w:id="3196"/>
    <w:bookmarkStart w:name="z3279" w:id="3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bookmarkEnd w:id="3197"/>
    <w:bookmarkStart w:name="z3280" w:id="3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Заместитель руководителя по учебно-методическому объединению организаций технического и профессионального, послесреднего образования</w:t>
      </w:r>
    </w:p>
    <w:bookmarkEnd w:id="3198"/>
    <w:bookmarkStart w:name="z3281" w:id="3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265. Должностные обязанности: </w:t>
      </w:r>
    </w:p>
    <w:bookmarkEnd w:id="3199"/>
    <w:bookmarkStart w:name="z3282" w:id="3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непосредственное руководство методической работой согласно курируемых направлений деятельности;</w:t>
      </w:r>
    </w:p>
    <w:bookmarkEnd w:id="3200"/>
    <w:bookmarkStart w:name="z3283" w:id="3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участие в разработке государственных общеобязательных стандартов по специальностям технического и профессионального, послесреднего образования, рабочих учебных планов и учебных программ, образовательных программ, учебно-методических пособий, учебников, учебно-методических комплексов и электронных учебников;</w:t>
      </w:r>
    </w:p>
    <w:bookmarkEnd w:id="3201"/>
    <w:bookmarkStart w:name="z3284" w:id="3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конференций, семинаров по совершенствованию учебно-воспитательного процесса в организациях технического и профессионального, послесреднего образования;</w:t>
      </w:r>
    </w:p>
    <w:bookmarkEnd w:id="3202"/>
    <w:bookmarkStart w:name="z3285" w:id="3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работ по разработке учебно-методических пособий по учебным дисциплинам технического и профессионального, послесреднего образования, предложений и методических рекомендаций по внедрению современных технологий обучения, контроля знаний и информатизации учебного процесса;</w:t>
      </w:r>
    </w:p>
    <w:bookmarkEnd w:id="3203"/>
    <w:bookmarkStart w:name="z3286" w:id="3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изучение опыта организации деятельности учебно-методической работы в организациях технического и профессионального, послесреднего образования и подготовки предложений по ее совершенствованию;</w:t>
      </w:r>
    </w:p>
    <w:bookmarkEnd w:id="3204"/>
    <w:bookmarkStart w:name="z3287" w:id="3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опыт организации научно-технического творчества обучающихся, организации и проведения конкурсов на лучшие курсовые и дипломные проекты, профессионального мастерства по специальностям;</w:t>
      </w:r>
    </w:p>
    <w:bookmarkEnd w:id="3205"/>
    <w:bookmarkStart w:name="z3288" w:id="3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для участия в международных, республиканских конференциях и прохождения стажировок преподавателей организаций образования по родственным профессиям и специальностям в республике и зарубежных странах; </w:t>
      </w:r>
    </w:p>
    <w:bookmarkEnd w:id="3206"/>
    <w:bookmarkStart w:name="z3289" w:id="3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соблюдению правил санитарно-гигиенического режима, по безопасности и охране труда в мастерских;</w:t>
      </w:r>
    </w:p>
    <w:bookmarkEnd w:id="3207"/>
    <w:bookmarkStart w:name="z3290" w:id="3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составление установленной отчетной документации в соответствии с действующими нормативно-правовыми актами и инструкциями;</w:t>
      </w:r>
    </w:p>
    <w:bookmarkEnd w:id="3208"/>
    <w:bookmarkStart w:name="z3291" w:id="3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категорий;</w:t>
      </w:r>
    </w:p>
    <w:bookmarkEnd w:id="3209"/>
    <w:bookmarkStart w:name="z3292" w:id="3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педагогов и других работников.</w:t>
      </w:r>
    </w:p>
    <w:bookmarkEnd w:id="3210"/>
    <w:bookmarkStart w:name="z3293" w:id="3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266. Должен знать: </w:t>
      </w:r>
    </w:p>
    <w:bookmarkEnd w:id="3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браке (супружестве) и семье",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Казахстан";</w:t>
      </w:r>
    </w:p>
    <w:bookmarkStart w:name="z3295" w:id="3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bookmarkEnd w:id="3212"/>
    <w:bookmarkStart w:name="z3296" w:id="3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213"/>
    <w:bookmarkStart w:name="z3297" w:id="3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основы педагогики и психологии, социологии, достижения современной педагогической науки и практики; </w:t>
      </w:r>
    </w:p>
    <w:bookmarkEnd w:id="3214"/>
    <w:bookmarkStart w:name="z3298" w:id="3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инновационные методы управления, основы экономики; правила безопасности и охраны труда, противопожарной защиты.</w:t>
      </w:r>
    </w:p>
    <w:bookmarkEnd w:id="3215"/>
    <w:bookmarkStart w:name="z3299" w:id="3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Требования к квалификации:</w:t>
      </w:r>
    </w:p>
    <w:bookmarkEnd w:id="3216"/>
    <w:bookmarkStart w:name="z3300" w:id="3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(послевузовское) педагогическое образование или иное высшее (послевузовское) профессиональное образование по соответствующему профилю и стаж работы в организациях образования не менее 5 лет;</w:t>
      </w:r>
    </w:p>
    <w:bookmarkEnd w:id="3217"/>
    <w:bookmarkStart w:name="z3301" w:id="3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bookmarkEnd w:id="3218"/>
    <w:bookmarkStart w:name="z3302" w:id="3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Методист организации технического и профессионального, послесреднего образования</w:t>
      </w:r>
    </w:p>
    <w:bookmarkEnd w:id="3219"/>
    <w:bookmarkStart w:name="z3303" w:id="3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268. Должностные обязанности: </w:t>
      </w:r>
    </w:p>
    <w:bookmarkEnd w:id="3220"/>
    <w:bookmarkStart w:name="z3304" w:id="3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анализирует учебно-методическую работу организации образования;</w:t>
      </w:r>
    </w:p>
    <w:bookmarkEnd w:id="3221"/>
    <w:bookmarkStart w:name="z3305" w:id="3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методических и цикловых комиссий организации образования по выявлению, обобщению и внедрению передового педагогического опыта;</w:t>
      </w:r>
    </w:p>
    <w:bookmarkEnd w:id="3222"/>
    <w:bookmarkStart w:name="z3306" w:id="3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работу по подготовке учебно-методической документации, участвует в создании рабочей учебно-планирующей документации;</w:t>
      </w:r>
    </w:p>
    <w:bookmarkEnd w:id="3223"/>
    <w:bookmarkStart w:name="z3307" w:id="3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и координирует работу председателей (заведующих) методических, предметных и цикловых комиссий организации образования; </w:t>
      </w:r>
    </w:p>
    <w:bookmarkEnd w:id="3224"/>
    <w:bookmarkStart w:name="z3308" w:id="3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и проведении аттестации педагогических работников;</w:t>
      </w:r>
    </w:p>
    <w:bookmarkEnd w:id="3225"/>
    <w:bookmarkStart w:name="z3309" w:id="3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выявляет и обобщает передовой педагогический опыт, внедряет в практику инновационно-развивающие элементы обучения, опыт работы лучших педагогов - новаторов, содействует педагогическим работникам в разработке авторских программ, учебников и учебно-методической литературы; </w:t>
      </w:r>
    </w:p>
    <w:bookmarkEnd w:id="3226"/>
    <w:bookmarkStart w:name="z3310" w:id="3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предложения по повышению эффективности образовательного процесса и методической работы; </w:t>
      </w:r>
    </w:p>
    <w:bookmarkEnd w:id="3227"/>
    <w:bookmarkStart w:name="z3311" w:id="3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и проведении семинаров, конференций, курсов повышения и переподготовки квалификации преподавателей;</w:t>
      </w:r>
    </w:p>
    <w:bookmarkEnd w:id="3228"/>
    <w:bookmarkStart w:name="z3312" w:id="3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проведение открытых уроков и их обсуждение; </w:t>
      </w:r>
    </w:p>
    <w:bookmarkEnd w:id="3229"/>
    <w:bookmarkStart w:name="z3313" w:id="3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оснащение методического кабинета оборудованием, наглядными пособиями; </w:t>
      </w:r>
    </w:p>
    <w:bookmarkEnd w:id="3230"/>
    <w:bookmarkStart w:name="z3314" w:id="3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составление установленной отчетной документации.</w:t>
      </w:r>
    </w:p>
    <w:bookmarkEnd w:id="3231"/>
    <w:bookmarkStart w:name="z3315" w:id="3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269. Должен знать: </w:t>
      </w:r>
    </w:p>
    <w:bookmarkEnd w:id="3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3317" w:id="3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bookmarkEnd w:id="3233"/>
    <w:bookmarkStart w:name="z3318" w:id="3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234"/>
    <w:bookmarkStart w:name="z3319" w:id="3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3235"/>
    <w:bookmarkStart w:name="z3320" w:id="3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социологии, достижения современной педагогической науки и практики; </w:t>
      </w:r>
    </w:p>
    <w:bookmarkEnd w:id="3236"/>
    <w:bookmarkStart w:name="z3321" w:id="3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3237"/>
    <w:bookmarkStart w:name="z3322" w:id="3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о труде, правила безопасности и охраны труда, противопожарной защиты.</w:t>
      </w:r>
    </w:p>
    <w:bookmarkEnd w:id="3238"/>
    <w:bookmarkStart w:name="z3323" w:id="3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Требования к квалификации:</w:t>
      </w:r>
    </w:p>
    <w:bookmarkEnd w:id="3239"/>
    <w:bookmarkStart w:name="z3324" w:id="3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высшее или послевузовское профессиональное образование по соответствующему профилю и стаж работы в организациях образования не менее 5 лет;</w:t>
      </w:r>
    </w:p>
    <w:bookmarkEnd w:id="3240"/>
    <w:bookmarkStart w:name="z3325" w:id="3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педагога-эксперта – не менее 5 лет; педагога-исследователя – не менее 6 лет; для педагога-мастера – 7 лет.</w:t>
      </w:r>
    </w:p>
    <w:bookmarkEnd w:id="3241"/>
    <w:bookmarkStart w:name="z3326" w:id="3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Требования к квалификации с определением профессиональных компетенций:</w:t>
      </w:r>
    </w:p>
    <w:bookmarkEnd w:id="3242"/>
    <w:bookmarkStart w:name="z3327" w:id="3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3243"/>
    <w:bookmarkStart w:name="z3328" w:id="3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bookmarkEnd w:id="3244"/>
    <w:bookmarkStart w:name="z3329" w:id="3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способствовать формированию общей культуры обучающегося и его социализации; </w:t>
      </w:r>
    </w:p>
    <w:bookmarkEnd w:id="3245"/>
    <w:bookmarkStart w:name="z3330" w:id="3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мероприятиях на уровне организации образования; </w:t>
      </w:r>
    </w:p>
    <w:bookmarkEnd w:id="3246"/>
    <w:bookmarkStart w:name="z3331" w:id="3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индивидуальный подход в воспитании и обучении с учетом потребностей обучающихся; </w:t>
      </w:r>
    </w:p>
    <w:bookmarkEnd w:id="3247"/>
    <w:bookmarkStart w:name="z3332" w:id="3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профессионально-педагогического диалога; </w:t>
      </w:r>
    </w:p>
    <w:bookmarkEnd w:id="3248"/>
    <w:bookmarkStart w:name="z3333" w:id="3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3249"/>
    <w:bookmarkStart w:name="z3334" w:id="3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3250"/>
    <w:bookmarkStart w:name="z3335" w:id="3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3251"/>
    <w:bookmarkStart w:name="z3336" w:id="3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инновационные формы, методы и средства обучения; </w:t>
      </w:r>
    </w:p>
    <w:bookmarkEnd w:id="3252"/>
    <w:bookmarkStart w:name="z3337" w:id="3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3253"/>
    <w:bookmarkStart w:name="z3338" w:id="3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254"/>
    <w:bookmarkStart w:name="z3339" w:id="3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3255"/>
    <w:bookmarkStart w:name="z3340" w:id="3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256"/>
    <w:bookmarkStart w:name="z3341" w:id="3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анализа организованной учебной деятельности;</w:t>
      </w:r>
    </w:p>
    <w:bookmarkEnd w:id="3257"/>
    <w:bookmarkStart w:name="z3342" w:id="3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bookmarkEnd w:id="3258"/>
    <w:bookmarkStart w:name="z3343" w:id="3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района/города;</w:t>
      </w:r>
    </w:p>
    <w:bookmarkEnd w:id="3259"/>
    <w:bookmarkStart w:name="z3344" w:id="3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3260"/>
    <w:bookmarkStart w:name="z3345" w:id="3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3261"/>
    <w:bookmarkStart w:name="z3346" w:id="3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3262"/>
    <w:bookmarkStart w:name="z3347" w:id="3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исследования урока и разработки инструментов оценивания;</w:t>
      </w:r>
    </w:p>
    <w:bookmarkEnd w:id="3263"/>
    <w:bookmarkStart w:name="z3348" w:id="3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исследовательских навыков, обучающихся;</w:t>
      </w:r>
    </w:p>
    <w:bookmarkEnd w:id="3264"/>
    <w:bookmarkStart w:name="z3349" w:id="3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стратегии развития в педагогическом сообществе на уровне района, города;</w:t>
      </w:r>
    </w:p>
    <w:bookmarkEnd w:id="3265"/>
    <w:bookmarkStart w:name="z3350" w:id="3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3266"/>
    <w:bookmarkStart w:name="z3351" w:id="3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267"/>
    <w:bookmarkStart w:name="z3352" w:id="3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3268"/>
    <w:bookmarkStart w:name="z3353" w:id="3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269"/>
    <w:bookmarkStart w:name="z3354" w:id="3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 РУМС; </w:t>
      </w:r>
    </w:p>
    <w:bookmarkEnd w:id="3270"/>
    <w:bookmarkStart w:name="z3355" w:id="3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навыков научного проектирования; </w:t>
      </w:r>
    </w:p>
    <w:bookmarkEnd w:id="3271"/>
    <w:bookmarkStart w:name="z3356" w:id="3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планировать развитие сети профессионального сообщества на уровне области; </w:t>
      </w:r>
    </w:p>
    <w:bookmarkEnd w:id="3272"/>
    <w:bookmarkStart w:name="z3357" w:id="3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bookmarkEnd w:id="3273"/>
    <w:bookmarkStart w:name="z3358" w:id="3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Заведующий отделением организации технического и профессионального, послесреднего образования</w:t>
      </w:r>
    </w:p>
    <w:bookmarkEnd w:id="3274"/>
    <w:bookmarkStart w:name="z3359" w:id="3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272. Должностные обязанности: Осуществляет организацию и непосредственное руководство учебной и воспитательной работой на отделении. </w:t>
      </w:r>
    </w:p>
    <w:bookmarkEnd w:id="3275"/>
    <w:bookmarkStart w:name="z3360" w:id="3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учебных планов и программ. </w:t>
      </w:r>
    </w:p>
    <w:bookmarkEnd w:id="3276"/>
    <w:bookmarkStart w:name="z3361" w:id="3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подготовку материалов для составления расписания учебных занятий и осуществляет контроль за их выполнением. </w:t>
      </w:r>
    </w:p>
    <w:bookmarkEnd w:id="3277"/>
    <w:bookmarkStart w:name="z3362" w:id="3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 контролирует качество преподавания учебных дисциплин. </w:t>
      </w:r>
    </w:p>
    <w:bookmarkEnd w:id="3278"/>
    <w:bookmarkStart w:name="z3363" w:id="3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кураторов учебных групп.</w:t>
      </w:r>
    </w:p>
    <w:bookmarkEnd w:id="3279"/>
    <w:bookmarkStart w:name="z3364" w:id="3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успеваемости, посещаемости и дисциплины студентов.</w:t>
      </w:r>
    </w:p>
    <w:bookmarkEnd w:id="3280"/>
    <w:bookmarkStart w:name="z3365" w:id="3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Подготовливает документы для назначении государственной стипендии.</w:t>
      </w:r>
    </w:p>
    <w:bookmarkEnd w:id="3281"/>
    <w:bookmarkStart w:name="z3366" w:id="3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разъяснительную работу с родителями (законными представителями) несовершенолетних студентов.</w:t>
      </w:r>
    </w:p>
    <w:bookmarkEnd w:id="3282"/>
    <w:bookmarkStart w:name="z3367" w:id="3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подготовку материалов для рассмотрения на педагогическом (методическом) совете. </w:t>
      </w:r>
    </w:p>
    <w:bookmarkEnd w:id="3283"/>
    <w:bookmarkStart w:name="z3368" w:id="3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проведении профориентационной работы, принимает меры по сохранению контингента обучающихся. </w:t>
      </w:r>
    </w:p>
    <w:bookmarkEnd w:id="3284"/>
    <w:bookmarkStart w:name="z3369" w:id="3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подготовке к новому учебному году, началу семестра, экзаменационной сессии. </w:t>
      </w:r>
    </w:p>
    <w:bookmarkEnd w:id="3285"/>
    <w:bookmarkStart w:name="z3370" w:id="3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своевременное составление отчетности преподавателями, ведение документации в соответствии с действующими нормами. </w:t>
      </w:r>
    </w:p>
    <w:bookmarkEnd w:id="3286"/>
    <w:bookmarkStart w:name="z3371" w:id="3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Обеспечивает развитие и укрепление учебно-материальной базы, сохранность оборудования и инвентаря, соблюдение санитарно-гигиенических требований, правил охраны труда.</w:t>
      </w:r>
    </w:p>
    <w:bookmarkEnd w:id="3287"/>
    <w:bookmarkStart w:name="z3372" w:id="3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педагогов и других работников.</w:t>
      </w:r>
    </w:p>
    <w:bookmarkEnd w:id="3288"/>
    <w:bookmarkStart w:name="z3373" w:id="3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273. Должен знать: </w:t>
      </w:r>
    </w:p>
    <w:bookmarkEnd w:id="3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3375" w:id="3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bookmarkEnd w:id="3290"/>
    <w:bookmarkStart w:name="z3376" w:id="3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3291"/>
    <w:bookmarkStart w:name="z3377" w:id="3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социологии, достижения современной педагогической науки и практики; </w:t>
      </w:r>
    </w:p>
    <w:bookmarkEnd w:id="3292"/>
    <w:bookmarkStart w:name="z3378" w:id="3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293"/>
    <w:bookmarkStart w:name="z3379" w:id="3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3294"/>
    <w:bookmarkStart w:name="z3380" w:id="3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законодательства о труде, правила по безопасности и охране труда, противопожарной защиты.</w:t>
      </w:r>
    </w:p>
    <w:bookmarkEnd w:id="3295"/>
    <w:bookmarkStart w:name="z3381" w:id="3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Требования к квалификации:</w:t>
      </w:r>
    </w:p>
    <w:bookmarkEnd w:id="3296"/>
    <w:bookmarkStart w:name="z3382" w:id="3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профилю, стаж работы в организации образования не менее одного года;</w:t>
      </w:r>
    </w:p>
    <w:bookmarkEnd w:id="3297"/>
    <w:bookmarkStart w:name="z3383" w:id="3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в организациях образования: для педагога-модератора не менее 2 лет, для педагога-эксперта – не менее 3 лет, педагога-исследователя не менее 4 лет. для педагога-мастера – 5 лет.</w:t>
      </w:r>
    </w:p>
    <w:bookmarkEnd w:id="3298"/>
    <w:bookmarkStart w:name="z3384" w:id="3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Требования к квалификации с определением профессиональных компетенций:</w:t>
      </w:r>
    </w:p>
    <w:bookmarkEnd w:id="3299"/>
    <w:bookmarkStart w:name="z3385" w:id="3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педагог:</w:t>
      </w:r>
    </w:p>
    <w:bookmarkEnd w:id="3300"/>
    <w:bookmarkStart w:name="z3386" w:id="3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bookmarkEnd w:id="3301"/>
    <w:bookmarkStart w:name="z3387" w:id="3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формированию общей культуры обучающегося и его социализации;</w:t>
      </w:r>
    </w:p>
    <w:bookmarkEnd w:id="3302"/>
    <w:bookmarkStart w:name="z3388" w:id="3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мероприятиях на уровне организации образования;</w:t>
      </w:r>
    </w:p>
    <w:bookmarkEnd w:id="3303"/>
    <w:bookmarkStart w:name="z3389" w:id="3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в воспитании и обучении с учетом потребностей обучающихся;</w:t>
      </w:r>
    </w:p>
    <w:bookmarkEnd w:id="3304"/>
    <w:bookmarkStart w:name="z3390" w:id="3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профессионально-педагогического диалога; </w:t>
      </w:r>
    </w:p>
    <w:bookmarkEnd w:id="3305"/>
    <w:bookmarkStart w:name="z3391" w:id="3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3306"/>
    <w:bookmarkStart w:name="z3392" w:id="3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педагог-модератор:</w:t>
      </w:r>
    </w:p>
    <w:bookmarkEnd w:id="3307"/>
    <w:bookmarkStart w:name="z3393" w:id="3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 квалификации "педагог", а также:</w:t>
      </w:r>
    </w:p>
    <w:bookmarkEnd w:id="3308"/>
    <w:bookmarkStart w:name="z3394" w:id="3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инновационные формы, методы и средства обучения;</w:t>
      </w:r>
    </w:p>
    <w:bookmarkEnd w:id="3309"/>
    <w:bookmarkStart w:name="z3395" w:id="3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3310"/>
    <w:bookmarkStart w:name="z3396" w:id="3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311"/>
    <w:bookmarkStart w:name="z3397" w:id="3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педагог-эксперт:</w:t>
      </w:r>
    </w:p>
    <w:bookmarkEnd w:id="3312"/>
    <w:bookmarkStart w:name="z3398" w:id="3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313"/>
    <w:bookmarkStart w:name="z3399" w:id="3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анализа организованной учебной деятельности;</w:t>
      </w:r>
    </w:p>
    <w:bookmarkEnd w:id="3314"/>
    <w:bookmarkStart w:name="z3400" w:id="3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bookmarkEnd w:id="3315"/>
    <w:bookmarkStart w:name="z3401" w:id="3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района/города;</w:t>
      </w:r>
    </w:p>
    <w:bookmarkEnd w:id="3316"/>
    <w:bookmarkStart w:name="z3402" w:id="3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3317"/>
    <w:bookmarkStart w:name="z3403" w:id="3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педагог-исследователь:</w:t>
      </w:r>
    </w:p>
    <w:bookmarkEnd w:id="3318"/>
    <w:bookmarkStart w:name="z3404" w:id="3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3319"/>
    <w:bookmarkStart w:name="z3405" w:id="3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исследования урока и разработки инструментов оценивания,</w:t>
      </w:r>
    </w:p>
    <w:bookmarkEnd w:id="3320"/>
    <w:bookmarkStart w:name="z3406" w:id="3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исследовательских навыков обучающихся;</w:t>
      </w:r>
    </w:p>
    <w:bookmarkEnd w:id="3321"/>
    <w:bookmarkStart w:name="z3407" w:id="3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конструктивно определять стратегии развития в педагогическом сообществе на уровне района, города, </w:t>
      </w:r>
    </w:p>
    <w:bookmarkEnd w:id="3322"/>
    <w:bookmarkStart w:name="z3408" w:id="3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3323"/>
    <w:bookmarkStart w:name="z3409" w:id="3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324"/>
    <w:bookmarkStart w:name="z3410" w:id="3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педагог-мастер:</w:t>
      </w:r>
    </w:p>
    <w:bookmarkEnd w:id="3325"/>
    <w:bookmarkStart w:name="z3411" w:id="3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326"/>
    <w:bookmarkStart w:name="z3412" w:id="3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программу, получившую одобрение на Республиканском учебно-методическом совете при Национальной академии образования имени Ы. 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3327"/>
    <w:bookmarkStart w:name="z3413" w:id="3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развитие навыков научного проектирования; </w:t>
      </w:r>
    </w:p>
    <w:bookmarkEnd w:id="3328"/>
    <w:bookmarkStart w:name="z3414" w:id="3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наставничество и планировать развитие сети профессионального сообщества на уровне области; </w:t>
      </w:r>
    </w:p>
    <w:bookmarkEnd w:id="3329"/>
    <w:bookmarkStart w:name="z3415" w:id="3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bookmarkEnd w:id="3330"/>
    <w:bookmarkStart w:name="z3416" w:id="3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Заведующий учебной частью</w:t>
      </w:r>
    </w:p>
    <w:bookmarkEnd w:id="3331"/>
    <w:bookmarkStart w:name="z3417" w:id="3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276. Должностные обязанности: </w:t>
      </w:r>
    </w:p>
    <w:bookmarkEnd w:id="3332"/>
    <w:bookmarkStart w:name="z3418" w:id="3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текущее и перспективное планирование деятельности педагогического коллектива;</w:t>
      </w:r>
    </w:p>
    <w:bookmarkEnd w:id="3333"/>
    <w:bookmarkStart w:name="z3419" w:id="3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преподавателей, воспитателей, мастеров производственного обучения и других педагогов по выполнению учебных планов и программ, а также разработку методической документации; </w:t>
      </w:r>
    </w:p>
    <w:bookmarkEnd w:id="3334"/>
    <w:bookmarkStart w:name="z3420" w:id="3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учебной нагрузки обучающихся, подготовку материалов для составления расписания организации образования и за их выполнением;</w:t>
      </w:r>
    </w:p>
    <w:bookmarkEnd w:id="3335"/>
    <w:bookmarkStart w:name="z3421" w:id="3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качеством образовательного и воспитательного процессов и объективностью оценки результатов образовательной подготовки обучающихся;</w:t>
      </w:r>
    </w:p>
    <w:bookmarkEnd w:id="3336"/>
    <w:bookmarkStart w:name="z3422" w:id="3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педагогам в освоении и разработке инновационных программ и технологий;</w:t>
      </w:r>
    </w:p>
    <w:bookmarkEnd w:id="3337"/>
    <w:bookmarkStart w:name="z3423" w:id="3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материалов для рассмотрения на педагогическом (методическом) совете;</w:t>
      </w:r>
    </w:p>
    <w:bookmarkEnd w:id="3338"/>
    <w:bookmarkStart w:name="z3424" w:id="3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профориентационной работы, принимает меры по сохранению контингента обучающихся;</w:t>
      </w:r>
    </w:p>
    <w:bookmarkEnd w:id="3339"/>
    <w:bookmarkStart w:name="z3425" w:id="3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укреплению учебно-материальной базы, оснащению учебных лабораторий и кабинетов современным оборудованием, наглядными пособиями и техническими средствами обучения;</w:t>
      </w:r>
    </w:p>
    <w:bookmarkEnd w:id="3340"/>
    <w:bookmarkStart w:name="z3426" w:id="3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оборудования и инвентаря, соблюдение санитарно-гигиенических требований, правил по безопасности и охране труда;</w:t>
      </w:r>
    </w:p>
    <w:bookmarkEnd w:id="3341"/>
    <w:bookmarkStart w:name="z3427" w:id="3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обязательный перечень документов, утвержденных уполномоченным органом в области образования;</w:t>
      </w:r>
    </w:p>
    <w:bookmarkEnd w:id="3342"/>
    <w:bookmarkStart w:name="z3428" w:id="3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составление отчетности преподавателями, ведение документации в соответствии с действующими нормами.</w:t>
      </w:r>
    </w:p>
    <w:bookmarkEnd w:id="3343"/>
    <w:bookmarkStart w:name="z3429" w:id="3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277. Должен знать: </w:t>
      </w:r>
    </w:p>
    <w:bookmarkEnd w:id="33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Казахстан";</w:t>
      </w:r>
    </w:p>
    <w:bookmarkStart w:name="z3431" w:id="3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bookmarkEnd w:id="3345"/>
    <w:bookmarkStart w:name="z3432" w:id="3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социологии, достижения современной педагогической науки и практики; </w:t>
      </w:r>
    </w:p>
    <w:bookmarkEnd w:id="3346"/>
    <w:bookmarkStart w:name="z3433" w:id="3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347"/>
    <w:bookmarkStart w:name="z3434" w:id="3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3348"/>
    <w:bookmarkStart w:name="z3435" w:id="3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о труде, правила безопасности и охраны труда, противопожарной защиты.</w:t>
      </w:r>
    </w:p>
    <w:bookmarkEnd w:id="3349"/>
    <w:bookmarkStart w:name="z3436" w:id="3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Требования к квалификации:</w:t>
      </w:r>
    </w:p>
    <w:bookmarkEnd w:id="3350"/>
    <w:bookmarkStart w:name="z3437" w:id="3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без предъявления требований к стажу работы;</w:t>
      </w:r>
    </w:p>
    <w:bookmarkEnd w:id="3351"/>
    <w:bookmarkStart w:name="z3438" w:id="3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или при наличии высшего уровня квалификации стаж работы в организациях образования: для педагога-модератора не менее 1 года; для педагога-эксперта – не менее 2 лет; педагога-исследователя не менее 3 лет; для педагога-мастера – 4 лет. </w:t>
      </w:r>
    </w:p>
    <w:bookmarkEnd w:id="3352"/>
    <w:bookmarkStart w:name="z3439" w:id="3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Требования к квалификации с определением профессиональных компетенций:</w:t>
      </w:r>
    </w:p>
    <w:bookmarkEnd w:id="3353"/>
    <w:bookmarkStart w:name="z3440" w:id="3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3354"/>
    <w:bookmarkStart w:name="z3441" w:id="3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3355"/>
    <w:bookmarkStart w:name="z3442" w:id="3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инновационные формы, методы и средства обучения; </w:t>
      </w:r>
    </w:p>
    <w:bookmarkEnd w:id="3356"/>
    <w:bookmarkStart w:name="z3443" w:id="3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3357"/>
    <w:bookmarkStart w:name="z3444" w:id="3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358"/>
    <w:bookmarkStart w:name="z3445" w:id="3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3359"/>
    <w:bookmarkStart w:name="z3446" w:id="3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360"/>
    <w:bookmarkStart w:name="z3447" w:id="3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анализа организованной учебной деятельности; </w:t>
      </w:r>
    </w:p>
    <w:bookmarkEnd w:id="3361"/>
    <w:bookmarkStart w:name="z3448" w:id="3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bookmarkEnd w:id="3362"/>
    <w:bookmarkStart w:name="z3449" w:id="3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района/города; </w:t>
      </w:r>
    </w:p>
    <w:bookmarkEnd w:id="3363"/>
    <w:bookmarkStart w:name="z3450" w:id="3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3364"/>
    <w:bookmarkStart w:name="z3451" w:id="3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3365"/>
    <w:bookmarkStart w:name="z3452" w:id="3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3366"/>
    <w:bookmarkStart w:name="z3453" w:id="3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исследования урока и разработки инструментов оценивания;</w:t>
      </w:r>
    </w:p>
    <w:bookmarkEnd w:id="3367"/>
    <w:bookmarkStart w:name="z3454" w:id="3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исследовательских навыков, обучающихся; </w:t>
      </w:r>
    </w:p>
    <w:bookmarkEnd w:id="3368"/>
    <w:bookmarkStart w:name="z3455" w:id="3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определяет стратегии развития в педагогическом сообществе на уровне района, города;</w:t>
      </w:r>
    </w:p>
    <w:bookmarkEnd w:id="3369"/>
    <w:bookmarkStart w:name="z3456" w:id="3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3370"/>
    <w:bookmarkStart w:name="z3457" w:id="3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371"/>
    <w:bookmarkStart w:name="z3458" w:id="3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3372"/>
    <w:bookmarkStart w:name="z3459" w:id="3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373"/>
    <w:bookmarkStart w:name="z3460" w:id="3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3374"/>
    <w:bookmarkStart w:name="z3461" w:id="3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навыков научного проектирования; </w:t>
      </w:r>
    </w:p>
    <w:bookmarkEnd w:id="3375"/>
    <w:bookmarkStart w:name="z3462" w:id="3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области;</w:t>
      </w:r>
    </w:p>
    <w:bookmarkEnd w:id="3376"/>
    <w:bookmarkStart w:name="z3463" w:id="3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bookmarkEnd w:id="3377"/>
    <w:bookmarkStart w:name="z3464" w:id="3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Инструктор (руководитель) по физкультурно-массовой работе организации технического и профессионального, послесреднего образования</w:t>
      </w:r>
    </w:p>
    <w:bookmarkEnd w:id="3378"/>
    <w:bookmarkStart w:name="z3465" w:id="3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280. Должностные обязанности: </w:t>
      </w:r>
    </w:p>
    <w:bookmarkEnd w:id="3379"/>
    <w:bookmarkStart w:name="z3466" w:id="3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и организует проведение учебных, факультативных и внеурочных занятий по физическому воспитанию (физической культуре);</w:t>
      </w:r>
    </w:p>
    <w:bookmarkEnd w:id="3380"/>
    <w:bookmarkStart w:name="z3467" w:id="3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преподавателей физкультуры;</w:t>
      </w:r>
    </w:p>
    <w:bookmarkEnd w:id="3381"/>
    <w:bookmarkStart w:name="z3468" w:id="3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внедряет наиболее эффективные формы, методы и средства физического воспитания обучающихся, обеспечивает контроль за состоянием их здоровья и физическим развитием в течение всего периода обучения, за проведением профессионально-прикладной физической подготовки;</w:t>
      </w:r>
    </w:p>
    <w:bookmarkEnd w:id="3382"/>
    <w:bookmarkStart w:name="z3469" w:id="3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и проведение оздоровительных физкультурных мероприятий во внеучебное и каникулярное время, организует работу спортивно-оздоровительных лагерей;</w:t>
      </w:r>
    </w:p>
    <w:bookmarkEnd w:id="3383"/>
    <w:bookmarkStart w:name="z3470" w:id="3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отчетность по установленной форме, в том числе и с использованием электронных форм ведения документации;</w:t>
      </w:r>
    </w:p>
    <w:bookmarkEnd w:id="3384"/>
    <w:bookmarkStart w:name="z3471" w:id="3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развивает у обучающихся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жизни.</w:t>
      </w:r>
    </w:p>
    <w:bookmarkEnd w:id="3385"/>
    <w:bookmarkStart w:name="z3472" w:id="3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281. Должен знать: </w:t>
      </w:r>
    </w:p>
    <w:bookmarkEnd w:id="33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акты, по вопросам образования, физкультуры и спорта, обучения и воспитания обучающихся;</w:t>
      </w:r>
    </w:p>
    <w:bookmarkStart w:name="z3474" w:id="3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психологии, возрастную физиологию, анатомию, школьную гигиену;</w:t>
      </w:r>
    </w:p>
    <w:bookmarkEnd w:id="3387"/>
    <w:bookmarkStart w:name="z3475" w:id="3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3388"/>
    <w:bookmarkStart w:name="z3476" w:id="3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389"/>
    <w:bookmarkStart w:name="z3477" w:id="3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физического воспитания, обучения плаванию детей разных возрастов, правила поведения на воде;</w:t>
      </w:r>
    </w:p>
    <w:bookmarkEnd w:id="3390"/>
    <w:bookmarkStart w:name="z3478" w:id="3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воспитательной работы; </w:t>
      </w:r>
    </w:p>
    <w:bookmarkEnd w:id="3391"/>
    <w:bookmarkStart w:name="z3479" w:id="3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охраны жизни и здоровья обучающихся, безопасности и охраны труда при проведении физкультурно-оздоровительных мероприятий, программы и учебники;</w:t>
      </w:r>
    </w:p>
    <w:bookmarkEnd w:id="3392"/>
    <w:bookmarkStart w:name="z3480" w:id="3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оснащению и оборудованию учебного кабинета;</w:t>
      </w:r>
    </w:p>
    <w:bookmarkEnd w:id="3393"/>
    <w:bookmarkStart w:name="z3481" w:id="3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противопожарной защиты, санитарные правила и нормы.</w:t>
      </w:r>
    </w:p>
    <w:bookmarkEnd w:id="3394"/>
    <w:bookmarkStart w:name="z3482" w:id="3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Требования к квалификации:</w:t>
      </w:r>
    </w:p>
    <w:bookmarkEnd w:id="3395"/>
    <w:bookmarkStart w:name="z3483" w:id="3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или техническое и профессиональное образование, без предъявления требований к стажу работы;</w:t>
      </w:r>
    </w:p>
    <w:bookmarkEnd w:id="3396"/>
    <w:bookmarkStart w:name="z3484" w:id="3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по специальности для педагога-мастера – 3 лет;</w:t>
      </w:r>
    </w:p>
    <w:bookmarkEnd w:id="3397"/>
    <w:bookmarkStart w:name="z3485" w:id="3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среднего и высшего уровня квалификации стаж работы по специальности: для педагога-модератора, педагога-эксперта, педагога-исследователя не менее 3 лет.</w:t>
      </w:r>
    </w:p>
    <w:bookmarkEnd w:id="3398"/>
    <w:bookmarkStart w:name="z3486" w:id="3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Требования к квалификации с определением профессиональных компетенций:</w:t>
      </w:r>
    </w:p>
    <w:bookmarkEnd w:id="3399"/>
    <w:bookmarkStart w:name="z3487" w:id="3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3400"/>
    <w:bookmarkStart w:name="z3488" w:id="3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bookmarkEnd w:id="3401"/>
    <w:bookmarkStart w:name="z3489" w:id="3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формированию общей культуры обучающегося и его социализации;</w:t>
      </w:r>
    </w:p>
    <w:bookmarkEnd w:id="3402"/>
    <w:bookmarkStart w:name="z3490" w:id="3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мероприятиях на уровне организации образования; </w:t>
      </w:r>
    </w:p>
    <w:bookmarkEnd w:id="3403"/>
    <w:bookmarkStart w:name="z3491" w:id="3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в воспитании и обучении с учетом потребностей обучающихся;</w:t>
      </w:r>
    </w:p>
    <w:bookmarkEnd w:id="3404"/>
    <w:bookmarkStart w:name="z3492" w:id="3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профессионально-педагогического диалога;</w:t>
      </w:r>
    </w:p>
    <w:bookmarkEnd w:id="3405"/>
    <w:bookmarkStart w:name="z3493" w:id="3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3406"/>
    <w:bookmarkStart w:name="z3494" w:id="3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3407"/>
    <w:bookmarkStart w:name="z3495" w:id="3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3408"/>
    <w:bookmarkStart w:name="z3496" w:id="3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инновационные формы, методы и средства обучения; </w:t>
      </w:r>
    </w:p>
    <w:bookmarkEnd w:id="3409"/>
    <w:bookmarkStart w:name="z3497" w:id="3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3410"/>
    <w:bookmarkStart w:name="z3498" w:id="3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411"/>
    <w:bookmarkStart w:name="z3499" w:id="3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3412"/>
    <w:bookmarkStart w:name="z3500" w:id="3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413"/>
    <w:bookmarkStart w:name="z3501" w:id="3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анализа организованной учебной деятельности;</w:t>
      </w:r>
    </w:p>
    <w:bookmarkEnd w:id="3414"/>
    <w:bookmarkStart w:name="z3502" w:id="3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bookmarkEnd w:id="3415"/>
    <w:bookmarkStart w:name="z3503" w:id="3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района/города;</w:t>
      </w:r>
    </w:p>
    <w:bookmarkEnd w:id="3416"/>
    <w:bookmarkStart w:name="z3504" w:id="3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3417"/>
    <w:bookmarkStart w:name="z3505" w:id="3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3418"/>
    <w:bookmarkStart w:name="z3506" w:id="3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3419"/>
    <w:bookmarkStart w:name="z3507" w:id="3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исследования урока и разработки инструментов оценивания; </w:t>
      </w:r>
    </w:p>
    <w:bookmarkEnd w:id="3420"/>
    <w:bookmarkStart w:name="z3508" w:id="3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исследовательских навыков, обучающихся; </w:t>
      </w:r>
    </w:p>
    <w:bookmarkEnd w:id="3421"/>
    <w:bookmarkStart w:name="z3509" w:id="3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определяет стратегии развития в педагогическом сообществе на уровне района, города; </w:t>
      </w:r>
    </w:p>
    <w:bookmarkEnd w:id="3422"/>
    <w:bookmarkStart w:name="z3510" w:id="3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3423"/>
    <w:bookmarkStart w:name="z3511" w:id="3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424"/>
    <w:bookmarkStart w:name="z3512" w:id="3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3425"/>
    <w:bookmarkStart w:name="z3513" w:id="3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426"/>
    <w:bookmarkStart w:name="z3514" w:id="3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3427"/>
    <w:bookmarkStart w:name="z3515" w:id="3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навыков научного проектирования; </w:t>
      </w:r>
    </w:p>
    <w:bookmarkEnd w:id="3428"/>
    <w:bookmarkStart w:name="z3516" w:id="3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планирует развитие сети профессионального сообщества на уровне области;</w:t>
      </w:r>
    </w:p>
    <w:bookmarkEnd w:id="3429"/>
    <w:bookmarkStart w:name="z3517" w:id="3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 </w:t>
      </w:r>
    </w:p>
    <w:bookmarkEnd w:id="3430"/>
    <w:bookmarkStart w:name="z3518" w:id="3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Преподаватель организации технического и профессионального, послесреднего образования</w:t>
      </w:r>
    </w:p>
    <w:bookmarkEnd w:id="3431"/>
    <w:bookmarkStart w:name="z3519" w:id="3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284. Должностные обязанности: </w:t>
      </w:r>
    </w:p>
    <w:bookmarkEnd w:id="3432"/>
    <w:bookmarkStart w:name="z3520" w:id="3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bookmarkEnd w:id="3433"/>
    <w:bookmarkStart w:name="z3521" w:id="3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bookmarkEnd w:id="3434"/>
    <w:bookmarkStart w:name="z3522" w:id="3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использует наиболее эффективные формы, методы и средства обучения, новые педагогические технологии;</w:t>
      </w:r>
    </w:p>
    <w:bookmarkEnd w:id="3435"/>
    <w:bookmarkStart w:name="z3523" w:id="3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получение обучающимися качественных знаний, умений и навыков;</w:t>
      </w:r>
    </w:p>
    <w:bookmarkEnd w:id="3436"/>
    <w:bookmarkStart w:name="z3524" w:id="3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выполнении образовательных программ в соответствии с учебным планом и графиком учебного процесса;</w:t>
      </w:r>
    </w:p>
    <w:bookmarkEnd w:id="3437"/>
    <w:bookmarkStart w:name="z3525" w:id="3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охрану жизни и здоровья обучающихся в период образовательного процесса; </w:t>
      </w:r>
    </w:p>
    <w:bookmarkEnd w:id="3438"/>
    <w:bookmarkStart w:name="z3526" w:id="3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требования безопасности и охраны труда при эксплуатации оборудования;</w:t>
      </w:r>
    </w:p>
    <w:bookmarkEnd w:id="3439"/>
    <w:bookmarkStart w:name="z3527" w:id="3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обязательный перечень документов, утвержденных уполномоченным органом в области образования.</w:t>
      </w:r>
    </w:p>
    <w:bookmarkEnd w:id="3440"/>
    <w:bookmarkStart w:name="z3528" w:id="3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285. Должен знать: </w:t>
      </w:r>
    </w:p>
    <w:bookmarkEnd w:id="34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bookmarkStart w:name="z3530" w:id="3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 </w:t>
      </w:r>
    </w:p>
    <w:bookmarkEnd w:id="3442"/>
    <w:bookmarkStart w:name="z3531" w:id="3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социологии, достижения современной педагогической науки и практики; </w:t>
      </w:r>
    </w:p>
    <w:bookmarkEnd w:id="3443"/>
    <w:bookmarkStart w:name="z3532" w:id="3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3444"/>
    <w:bookmarkStart w:name="z3533" w:id="3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445"/>
    <w:bookmarkStart w:name="z3534" w:id="3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о труде, правила безопасности и охраны труда, противопожарной защиты.</w:t>
      </w:r>
    </w:p>
    <w:bookmarkEnd w:id="3446"/>
    <w:bookmarkStart w:name="z3535" w:id="3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286. Требования к квалификации: </w:t>
      </w:r>
    </w:p>
    <w:bookmarkEnd w:id="3447"/>
    <w:bookmarkStart w:name="z3536" w:id="3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bookmarkEnd w:id="3448"/>
    <w:bookmarkStart w:name="z3537" w:id="3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bookmarkEnd w:id="3449"/>
    <w:bookmarkStart w:name="z3538" w:id="3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Требования к квалификации с определением профессиональных компетенций:</w:t>
      </w:r>
    </w:p>
    <w:bookmarkEnd w:id="3450"/>
    <w:bookmarkStart w:name="z3539" w:id="3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3451"/>
    <w:bookmarkStart w:name="z3540" w:id="3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bookmarkEnd w:id="3452"/>
    <w:bookmarkStart w:name="z3541" w:id="3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способствовать формированию общей культуры обучающегося и его социализации; </w:t>
      </w:r>
    </w:p>
    <w:bookmarkEnd w:id="3453"/>
    <w:bookmarkStart w:name="z3542" w:id="3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мероприятиях на уровне организации образования; </w:t>
      </w:r>
    </w:p>
    <w:bookmarkEnd w:id="3454"/>
    <w:bookmarkStart w:name="z3543" w:id="3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индивидуальный подход в воспитании и обучении с учетом потребностей обучающихся; </w:t>
      </w:r>
    </w:p>
    <w:bookmarkEnd w:id="3455"/>
    <w:bookmarkStart w:name="z3544" w:id="3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профессионально-педагогического диалога; </w:t>
      </w:r>
    </w:p>
    <w:bookmarkEnd w:id="3456"/>
    <w:bookmarkStart w:name="z3545" w:id="3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3457"/>
    <w:bookmarkStart w:name="z3546" w:id="3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3458"/>
    <w:bookmarkStart w:name="z3547" w:id="3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3459"/>
    <w:bookmarkStart w:name="z3548" w:id="3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инновационные формы, методы и средства обучения;</w:t>
      </w:r>
    </w:p>
    <w:bookmarkEnd w:id="3460"/>
    <w:bookmarkStart w:name="z3549" w:id="3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3461"/>
    <w:bookmarkStart w:name="z3550" w:id="3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462"/>
    <w:bookmarkStart w:name="z3551" w:id="3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3463"/>
    <w:bookmarkStart w:name="z3552" w:id="3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464"/>
    <w:bookmarkStart w:name="z3553" w:id="3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анализа организованной учебной деятельности; </w:t>
      </w:r>
    </w:p>
    <w:bookmarkEnd w:id="3465"/>
    <w:bookmarkStart w:name="z3554" w:id="3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bookmarkEnd w:id="3466"/>
    <w:bookmarkStart w:name="z3555" w:id="3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района/города; </w:t>
      </w:r>
    </w:p>
    <w:bookmarkEnd w:id="3467"/>
    <w:bookmarkStart w:name="z3556" w:id="3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3468"/>
    <w:bookmarkStart w:name="z3557" w:id="3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3469"/>
    <w:bookmarkStart w:name="z3558" w:id="3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должен соответствовать общим требованиям к квалификации "педагог-эксперт", а также:</w:t>
      </w:r>
    </w:p>
    <w:bookmarkEnd w:id="3470"/>
    <w:bookmarkStart w:name="z3559" w:id="3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исследования урока и разработки инструментов оценивания;</w:t>
      </w:r>
    </w:p>
    <w:bookmarkEnd w:id="3471"/>
    <w:bookmarkStart w:name="z3560" w:id="3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исследовательских навыков, обучающихся;</w:t>
      </w:r>
    </w:p>
    <w:bookmarkEnd w:id="3472"/>
    <w:bookmarkStart w:name="z3561" w:id="3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стратегии развития в педагогическом сообществе на уровне района, города;</w:t>
      </w:r>
    </w:p>
    <w:bookmarkEnd w:id="3473"/>
    <w:bookmarkStart w:name="z3562" w:id="3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474"/>
    <w:bookmarkStart w:name="z3563" w:id="3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475"/>
    <w:bookmarkStart w:name="z3564" w:id="3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3476"/>
    <w:bookmarkStart w:name="z3565" w:id="3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477"/>
    <w:bookmarkStart w:name="z3566" w:id="3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3478"/>
    <w:bookmarkStart w:name="z3567" w:id="3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навыков научного проектирования; </w:t>
      </w:r>
    </w:p>
    <w:bookmarkEnd w:id="3479"/>
    <w:bookmarkStart w:name="z3568" w:id="3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области;</w:t>
      </w:r>
    </w:p>
    <w:bookmarkEnd w:id="3480"/>
    <w:bookmarkStart w:name="z3569" w:id="3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bookmarkEnd w:id="3481"/>
    <w:bookmarkStart w:name="z3570" w:id="3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Педагог-организатор начальной военной и технологической подготовки организаций технического и профессионального, послесреднего образования</w:t>
      </w:r>
    </w:p>
    <w:bookmarkEnd w:id="3482"/>
    <w:bookmarkStart w:name="z3571" w:id="3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288. Должностные обязанности: </w:t>
      </w:r>
    </w:p>
    <w:bookmarkEnd w:id="3483"/>
    <w:bookmarkStart w:name="z3572" w:id="3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военно-патриотическому воспитанию обучающихся;</w:t>
      </w:r>
    </w:p>
    <w:bookmarkEnd w:id="3484"/>
    <w:bookmarkStart w:name="z3573" w:id="3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учебные программы, учебно-методические комплексы; соблюдает требования к оснащению и оборудованию учебного кабинета;</w:t>
      </w:r>
    </w:p>
    <w:bookmarkEnd w:id="3485"/>
    <w:bookmarkStart w:name="z3574" w:id="3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заместителем руководителя по воспитательной работе, классными руководителями (руководителями групп) разрабатывает план военно-патриотической работы на учебный год, обеспечивает его выполнение и координирует работу учебного полигона;</w:t>
      </w:r>
    </w:p>
    <w:bookmarkEnd w:id="3486"/>
    <w:bookmarkStart w:name="z3575" w:id="3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 </w:t>
      </w:r>
    </w:p>
    <w:bookmarkEnd w:id="3487"/>
    <w:bookmarkStart w:name="z3576" w:id="3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</w:r>
    </w:p>
    <w:bookmarkEnd w:id="3488"/>
    <w:bookmarkStart w:name="z3577" w:id="3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предварительную работу по постановке на воинский учет допризывников;</w:t>
      </w:r>
    </w:p>
    <w:bookmarkEnd w:id="3489"/>
    <w:bookmarkStart w:name="z3578" w:id="3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ситуациях;</w:t>
      </w:r>
    </w:p>
    <w:bookmarkEnd w:id="3490"/>
    <w:bookmarkStart w:name="z3579" w:id="3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воспитанников.</w:t>
      </w:r>
    </w:p>
    <w:bookmarkEnd w:id="3491"/>
    <w:bookmarkStart w:name="z3580" w:id="3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Должен знать:</w:t>
      </w:r>
    </w:p>
    <w:bookmarkEnd w:id="34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статусе военнослужащих", нормативные правовые акты по вопросам воинского учета граждан Республики Казахстан,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Start w:name="z3582" w:id="3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государственные программы развития образования, иные нормативные правовые акты по вопросам образования и воспитания обучающихся, начальной военной подготовки;</w:t>
      </w:r>
    </w:p>
    <w:bookmarkEnd w:id="3493"/>
    <w:bookmarkStart w:name="z3583" w:id="3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 </w:t>
      </w:r>
    </w:p>
    <w:bookmarkEnd w:id="3494"/>
    <w:bookmarkStart w:name="z3584" w:id="3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социологии, достижения современной педагогической науки и практики;</w:t>
      </w:r>
    </w:p>
    <w:bookmarkEnd w:id="3495"/>
    <w:bookmarkStart w:name="z3585" w:id="3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3496"/>
    <w:bookmarkStart w:name="z3586" w:id="3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497"/>
    <w:bookmarkStart w:name="z3587" w:id="3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законодательства о труде, правила безопасности и охраны труда, противопожарной защиты.</w:t>
      </w:r>
    </w:p>
    <w:bookmarkEnd w:id="3498"/>
    <w:bookmarkStart w:name="z3588" w:id="3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Требования к квалификации:</w:t>
      </w:r>
    </w:p>
    <w:bookmarkEnd w:id="3499"/>
    <w:bookmarkStart w:name="z3589" w:id="3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образование по специальности "Преподаватель начального военного обучения и физического воспитания", офицеры запаса, прошедшие военную службу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переподготовку, без предъявления требований к стажу работы;</w:t>
      </w:r>
    </w:p>
    <w:bookmarkEnd w:id="3500"/>
    <w:bookmarkStart w:name="z3590" w:id="3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bookmarkEnd w:id="3501"/>
    <w:bookmarkStart w:name="z3591" w:id="3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Требования к квалификации с определением профессиональных компетенций:</w:t>
      </w:r>
    </w:p>
    <w:bookmarkEnd w:id="3502"/>
    <w:bookmarkStart w:name="z3592" w:id="3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3503"/>
    <w:bookmarkStart w:name="z3593" w:id="3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bookmarkEnd w:id="3504"/>
    <w:bookmarkStart w:name="z3594" w:id="3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формированию общей культуры обучающегося и его социализации;</w:t>
      </w:r>
    </w:p>
    <w:bookmarkEnd w:id="3505"/>
    <w:bookmarkStart w:name="z3595" w:id="3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мероприятиях на уровне организации образования; </w:t>
      </w:r>
    </w:p>
    <w:bookmarkEnd w:id="3506"/>
    <w:bookmarkStart w:name="z3596" w:id="3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в воспитании и обучении с учетом потребностей обучающихся;</w:t>
      </w:r>
    </w:p>
    <w:bookmarkEnd w:id="3507"/>
    <w:bookmarkStart w:name="z3597" w:id="3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профессионально-педагогического диалога; </w:t>
      </w:r>
    </w:p>
    <w:bookmarkEnd w:id="3508"/>
    <w:bookmarkStart w:name="z3598" w:id="3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3509"/>
    <w:bookmarkStart w:name="z3599" w:id="3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3510"/>
    <w:bookmarkStart w:name="z3600" w:id="3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кроме того:</w:t>
      </w:r>
    </w:p>
    <w:bookmarkEnd w:id="3511"/>
    <w:bookmarkStart w:name="z3601" w:id="3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инновационные формы, методы и средства обучения;</w:t>
      </w:r>
    </w:p>
    <w:bookmarkEnd w:id="3512"/>
    <w:bookmarkStart w:name="z3602" w:id="3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3513"/>
    <w:bookmarkStart w:name="z3603" w:id="3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514"/>
    <w:bookmarkStart w:name="z3604" w:id="3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3515"/>
    <w:bookmarkStart w:name="z3605" w:id="3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516"/>
    <w:bookmarkStart w:name="z3606" w:id="3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анализа организованной учебной деятельности;</w:t>
      </w:r>
    </w:p>
    <w:bookmarkEnd w:id="3517"/>
    <w:bookmarkStart w:name="z3607" w:id="3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bookmarkEnd w:id="3518"/>
    <w:bookmarkStart w:name="z3608" w:id="3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района/города;</w:t>
      </w:r>
    </w:p>
    <w:bookmarkEnd w:id="3519"/>
    <w:bookmarkStart w:name="z3609" w:id="3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3520"/>
    <w:bookmarkStart w:name="z3610" w:id="3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3521"/>
    <w:bookmarkStart w:name="z3611" w:id="3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3522"/>
    <w:bookmarkStart w:name="z3612" w:id="3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исследования урока и разработки инструментов оценивания;</w:t>
      </w:r>
    </w:p>
    <w:bookmarkEnd w:id="3523"/>
    <w:bookmarkStart w:name="z3613" w:id="3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исследовательских навыков, обучающихся;</w:t>
      </w:r>
    </w:p>
    <w:bookmarkEnd w:id="3524"/>
    <w:bookmarkStart w:name="z3614" w:id="3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определять стратегии развития в педагогическом сообществе на уровне района, города; </w:t>
      </w:r>
    </w:p>
    <w:bookmarkEnd w:id="3525"/>
    <w:bookmarkStart w:name="z3615" w:id="3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3526"/>
    <w:bookmarkStart w:name="z3616" w:id="3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527"/>
    <w:bookmarkStart w:name="z3617" w:id="3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3528"/>
    <w:bookmarkStart w:name="z3618" w:id="3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529"/>
    <w:bookmarkStart w:name="z3619" w:id="3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3530"/>
    <w:bookmarkStart w:name="z3620" w:id="3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научного проектирования;</w:t>
      </w:r>
    </w:p>
    <w:bookmarkEnd w:id="3531"/>
    <w:bookmarkStart w:name="z3621" w:id="3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области;</w:t>
      </w:r>
    </w:p>
    <w:bookmarkEnd w:id="3532"/>
    <w:bookmarkStart w:name="z3622" w:id="3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bookmarkEnd w:id="3533"/>
    <w:bookmarkStart w:name="z3623" w:id="3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Психолог, педагог-психолог технического и профессионального, послесреднего образования</w:t>
      </w:r>
    </w:p>
    <w:bookmarkEnd w:id="3534"/>
    <w:bookmarkStart w:name="z3624" w:id="3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292. Должностные обязанности: </w:t>
      </w:r>
    </w:p>
    <w:bookmarkEnd w:id="3535"/>
    <w:bookmarkStart w:name="z3625" w:id="3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профессиональную деятельность, направленную на сохранение психического и социального благополучия обучающихся;</w:t>
      </w:r>
    </w:p>
    <w:bookmarkEnd w:id="3536"/>
    <w:bookmarkStart w:name="z3626" w:id="3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психолого-педагогическую диагностику различного профиля и предназначения;</w:t>
      </w:r>
    </w:p>
    <w:bookmarkEnd w:id="3537"/>
    <w:bookmarkStart w:name="z3627" w:id="3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ориентации педагогического коллектива на решение проблем личностного и социального развития, обучающихся проводит и анализирует психолого-педагогические заключения; </w:t>
      </w:r>
    </w:p>
    <w:bookmarkEnd w:id="3538"/>
    <w:bookmarkStart w:name="z3628" w:id="3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индивидуальных и возрастных особенностей обучающегося участвует в планировании и разработке развивающих и коррекционных программ образовательной деятельности;</w:t>
      </w:r>
    </w:p>
    <w:bookmarkEnd w:id="3539"/>
    <w:bookmarkStart w:name="z3629" w:id="3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психологическую поддержку обучающихся, способствует развитию у них готовности к ориентации в различных ситуациях жизненного и профессионального самоопределения;</w:t>
      </w:r>
    </w:p>
    <w:bookmarkEnd w:id="3540"/>
    <w:bookmarkStart w:name="z3630" w:id="3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мероприятия по профилактике возникновения социальной дезадаптации, принимает меры по оказанию психологической помощи (психокоррекционной, реабилитационной и консультативной);</w:t>
      </w:r>
    </w:p>
    <w:bookmarkEnd w:id="3541"/>
    <w:bookmarkStart w:name="z3631" w:id="3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работу по профилактике буллинга, суицидов. Прививает антикоррупционную культуру, принципы академической честности среди обучающихся, воспитанников, педагогов и других работников; </w:t>
      </w:r>
    </w:p>
    <w:bookmarkEnd w:id="3542"/>
    <w:bookmarkStart w:name="z3632" w:id="3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психологическую диагностику различного профиля и предназначения, своевременно выявляет проблемы обучения, личностного развития и поведения, составляет психологическое заключение;</w:t>
      </w:r>
    </w:p>
    <w:bookmarkEnd w:id="3543"/>
    <w:bookmarkStart w:name="z3633" w:id="3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консультирует педагогов по вопросам практического применения психологии, способствует повышению социально-психологической компетентности педагогов, родителей; </w:t>
      </w:r>
    </w:p>
    <w:bookmarkEnd w:id="3544"/>
    <w:bookmarkStart w:name="z3634" w:id="3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 и здоровья обучающихся в период образовательного процесса;</w:t>
      </w:r>
    </w:p>
    <w:bookmarkEnd w:id="3545"/>
    <w:bookmarkStart w:name="z3635" w:id="3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требования правил безопасности и охраны труда, противопожарной защиты;</w:t>
      </w:r>
    </w:p>
    <w:bookmarkEnd w:id="3546"/>
    <w:bookmarkStart w:name="z3636" w:id="3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отчетную документацию по установленной форме;</w:t>
      </w:r>
    </w:p>
    <w:bookmarkEnd w:id="3547"/>
    <w:bookmarkStart w:name="z3637" w:id="3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психологический анализ по материалам исследовательских работ с целью разработки рекомендаций педагогическому коллективу, а также родителям обучающихся или лиц, их заменяющих по проблемам личностного и социального развития обучающихся;</w:t>
      </w:r>
    </w:p>
    <w:bookmarkEnd w:id="3548"/>
    <w:bookmarkStart w:name="z3638" w:id="3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документацию по установленной форме и использует ее по назначению. Участвует в работе педагогических, методических советов, в работе по проведению оздоровительных, воспитательных и других мероприятий, предусмотренных в плане работы организации образования;</w:t>
      </w:r>
    </w:p>
    <w:bookmarkEnd w:id="3549"/>
    <w:bookmarkStart w:name="z3639" w:id="3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повышает свой профессиональный уровень. Изучает и внедряет современные методы и технологии психологической работы с обучающимися;</w:t>
      </w:r>
    </w:p>
    <w:bookmarkEnd w:id="3550"/>
    <w:bookmarkStart w:name="z3640" w:id="3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охране прав личности в соответствии с конвенцией по охране прав ребенка. Обеспечивает охрану жизни, здоровья и прав детей в воспитательно-образовательном процессе. Соблюдает правила безопасности и охраны труда, противопожарной защиты.</w:t>
      </w:r>
    </w:p>
    <w:bookmarkEnd w:id="3551"/>
    <w:bookmarkStart w:name="z3641" w:id="3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293. Должен знать: </w:t>
      </w:r>
    </w:p>
    <w:bookmarkEnd w:id="35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Казахстан"; </w:t>
      </w:r>
    </w:p>
    <w:bookmarkStart w:name="z3643" w:id="3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теорию педагогики, психологию, возрастную физиологию, гигиену, методы активного обучения, социально-психологического тренинга общения, учебные планы и программы; </w:t>
      </w:r>
    </w:p>
    <w:bookmarkEnd w:id="3553"/>
    <w:bookmarkStart w:name="z3644" w:id="3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3554"/>
    <w:bookmarkStart w:name="z3645" w:id="3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555"/>
    <w:bookmarkStart w:name="z3646" w:id="3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развития и достижения педагогической науки;</w:t>
      </w:r>
    </w:p>
    <w:bookmarkEnd w:id="3556"/>
    <w:bookmarkStart w:name="z3647" w:id="3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о труде, правила безопасности и охраны труда, противопожарной защиты.</w:t>
      </w:r>
    </w:p>
    <w:bookmarkEnd w:id="3557"/>
    <w:bookmarkStart w:name="z3648" w:id="3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Требования к квалификации:</w:t>
      </w:r>
    </w:p>
    <w:bookmarkEnd w:id="3558"/>
    <w:bookmarkStart w:name="z3649" w:id="3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педагогическое образование по профилю "Психология" или высшее медицинское образование по профилю, без предъявления требований к стажу работы;</w:t>
      </w:r>
    </w:p>
    <w:bookmarkEnd w:id="3559"/>
    <w:bookmarkStart w:name="z3650" w:id="3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и педагога-мастера – 5 лет.</w:t>
      </w:r>
    </w:p>
    <w:bookmarkEnd w:id="3560"/>
    <w:bookmarkStart w:name="z3651" w:id="3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Требования к квалификации с определением профессиональных компетенций:</w:t>
      </w:r>
    </w:p>
    <w:bookmarkEnd w:id="3561"/>
    <w:bookmarkStart w:name="z3652" w:id="3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3562"/>
    <w:bookmarkStart w:name="z3653" w:id="3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уметь планировать и организовать учебно-воспитательный процесс с учетом психолого-возрастных особенностей обучающихся; </w:t>
      </w:r>
    </w:p>
    <w:bookmarkEnd w:id="3563"/>
    <w:bookmarkStart w:name="z3654" w:id="3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способствовать формированию общей культуры обучающегося и его социализации; </w:t>
      </w:r>
    </w:p>
    <w:bookmarkEnd w:id="3564"/>
    <w:bookmarkStart w:name="z3655" w:id="3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мероприятиях на уровне организации образования; </w:t>
      </w:r>
    </w:p>
    <w:bookmarkEnd w:id="3565"/>
    <w:bookmarkStart w:name="z3656" w:id="3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индивидуальный подход в воспитании и обучении с учетом потребностей обучающихся; </w:t>
      </w:r>
    </w:p>
    <w:bookmarkEnd w:id="3566"/>
    <w:bookmarkStart w:name="z3657" w:id="3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профессионально-педагогического диалога;</w:t>
      </w:r>
    </w:p>
    <w:bookmarkEnd w:id="3567"/>
    <w:bookmarkStart w:name="z3658" w:id="3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3568"/>
    <w:bookmarkStart w:name="z3659" w:id="3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3569"/>
    <w:bookmarkStart w:name="z3660" w:id="3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3570"/>
    <w:bookmarkStart w:name="z3661" w:id="3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инновационные формы, методы и средства обучения;</w:t>
      </w:r>
    </w:p>
    <w:bookmarkEnd w:id="3571"/>
    <w:bookmarkStart w:name="z3662" w:id="3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организации образования; </w:t>
      </w:r>
    </w:p>
    <w:bookmarkEnd w:id="3572"/>
    <w:bookmarkStart w:name="z3663" w:id="3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573"/>
    <w:bookmarkStart w:name="z3664" w:id="3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3574"/>
    <w:bookmarkStart w:name="z3665" w:id="3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575"/>
    <w:bookmarkStart w:name="z3666" w:id="3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анализа организованной учебной деятельности;</w:t>
      </w:r>
    </w:p>
    <w:bookmarkEnd w:id="3576"/>
    <w:bookmarkStart w:name="z3667" w:id="3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bookmarkEnd w:id="3577"/>
    <w:bookmarkStart w:name="z3668" w:id="3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района/города;</w:t>
      </w:r>
    </w:p>
    <w:bookmarkEnd w:id="3578"/>
    <w:bookmarkStart w:name="z3669" w:id="3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3579"/>
    <w:bookmarkStart w:name="z3670" w:id="3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3580"/>
    <w:bookmarkStart w:name="z3671" w:id="3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3581"/>
    <w:bookmarkStart w:name="z3672" w:id="3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исследования урока и разработки инструментов оценивания; </w:t>
      </w:r>
    </w:p>
    <w:bookmarkEnd w:id="3582"/>
    <w:bookmarkStart w:name="z3673" w:id="3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исследовательских навыков, обучающихся; </w:t>
      </w:r>
    </w:p>
    <w:bookmarkEnd w:id="3583"/>
    <w:bookmarkStart w:name="z3674" w:id="3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определяет стратегии развития в педагогическом сообществе на уровне района, города; </w:t>
      </w:r>
    </w:p>
    <w:bookmarkEnd w:id="3584"/>
    <w:bookmarkStart w:name="z3675" w:id="3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3585"/>
    <w:bookmarkStart w:name="z3676" w:id="3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586"/>
    <w:bookmarkStart w:name="z3677" w:id="3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3587"/>
    <w:bookmarkStart w:name="z3678" w:id="3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588"/>
    <w:bookmarkStart w:name="z3679" w:id="3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программу, получившую одобрение на Республиканском учебно-методическом совете при Национальной академии образования имени Ы. 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3589"/>
    <w:bookmarkStart w:name="z3680" w:id="3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научного проектирования;</w:t>
      </w:r>
    </w:p>
    <w:bookmarkEnd w:id="3590"/>
    <w:bookmarkStart w:name="z3681" w:id="3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bookmarkEnd w:id="3591"/>
    <w:bookmarkStart w:name="z3682" w:id="3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Старший мастер производственного обучения организации технического и профессионального, послесреднего образования</w:t>
      </w:r>
    </w:p>
    <w:bookmarkEnd w:id="3592"/>
    <w:bookmarkStart w:name="z3683" w:id="3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296. Должностные обязанности: </w:t>
      </w:r>
    </w:p>
    <w:bookmarkEnd w:id="3593"/>
    <w:bookmarkStart w:name="z3684" w:id="3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руководителей кружков технического творчества, мастеров производственного обучения по обеспечению высокого профессионального уровня преподаваемых занятий производственного обучения, проводит инструктирование, индивидуально-методическую работу;</w:t>
      </w:r>
    </w:p>
    <w:bookmarkEnd w:id="3594"/>
    <w:bookmarkStart w:name="z3685" w:id="3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производственное обучение в организации образования и профессиональную практику на предприятиях;</w:t>
      </w:r>
    </w:p>
    <w:bookmarkEnd w:id="3595"/>
    <w:bookmarkStart w:name="z3686" w:id="3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с социальными партнерами по проведению учебной (производственной) практики;</w:t>
      </w:r>
    </w:p>
    <w:bookmarkEnd w:id="3596"/>
    <w:bookmarkStart w:name="z3687" w:id="3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совершенствованию содержания, форм и методов производственного обучения; </w:t>
      </w:r>
    </w:p>
    <w:bookmarkEnd w:id="3597"/>
    <w:bookmarkStart w:name="z3688" w:id="3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изучает, распространяет и внедряет в практику инновационные, развивающие элементы обучения, новейшие технические достижения и передовые методы работы лучших мастеров производственного обучения; </w:t>
      </w:r>
    </w:p>
    <w:bookmarkEnd w:id="3598"/>
    <w:bookmarkStart w:name="z3689" w:id="3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повышение квалификации мастеров производственного обучения;</w:t>
      </w:r>
    </w:p>
    <w:bookmarkEnd w:id="3599"/>
    <w:bookmarkStart w:name="z3690" w:id="3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оснащению учебных мастерских оборудованием, материалами, инструментами, техническими средствами, наглядными пособиями, наладку и ремонт станков, машин, оборудования, инструментов, приспособлений;</w:t>
      </w:r>
    </w:p>
    <w:bookmarkEnd w:id="3600"/>
    <w:bookmarkStart w:name="z3691" w:id="3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производственную деятельность организации образования; </w:t>
      </w:r>
    </w:p>
    <w:bookmarkEnd w:id="3601"/>
    <w:bookmarkStart w:name="z3692" w:id="3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работу безопасное состояние мастерских и оборудования, соблюдение правил по безопасности и охране труда, санитарно-гигиенических требований в учебных мастерских, лабораториях, цехах; </w:t>
      </w:r>
    </w:p>
    <w:bookmarkEnd w:id="3602"/>
    <w:bookmarkStart w:name="z3693" w:id="3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 и здоровья обучающихся в период образовательного процесса;</w:t>
      </w:r>
    </w:p>
    <w:bookmarkEnd w:id="3603"/>
    <w:bookmarkStart w:name="z3694" w:id="3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проведением инструктажа по технике безопасности; </w:t>
      </w:r>
    </w:p>
    <w:bookmarkEnd w:id="3604"/>
    <w:bookmarkStart w:name="z3695" w:id="3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ведение журналов производственного обучения, представляет отчетность;</w:t>
      </w:r>
    </w:p>
    <w:bookmarkEnd w:id="3605"/>
    <w:bookmarkStart w:name="z3696" w:id="3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анализирует результаты выполнения производственных работ обучающимися; </w:t>
      </w:r>
    </w:p>
    <w:bookmarkEnd w:id="3606"/>
    <w:bookmarkStart w:name="z3697" w:id="3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требования по безопасности и охране труда и противопожарной защиты;</w:t>
      </w:r>
    </w:p>
    <w:bookmarkEnd w:id="3607"/>
    <w:bookmarkStart w:name="z3698" w:id="3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отчетную документацию по установленной форме.</w:t>
      </w:r>
    </w:p>
    <w:bookmarkEnd w:id="3608"/>
    <w:bookmarkStart w:name="z3699" w:id="3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297. Должен знать: </w:t>
      </w:r>
    </w:p>
    <w:bookmarkEnd w:id="36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 по вопросам образования и воспитания обучающихся;</w:t>
      </w:r>
    </w:p>
    <w:bookmarkStart w:name="z3701" w:id="3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3610"/>
    <w:bookmarkStart w:name="z3702" w:id="3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педагогику, основы психологии, физиологии, гигиены;</w:t>
      </w:r>
    </w:p>
    <w:bookmarkEnd w:id="3611"/>
    <w:bookmarkStart w:name="z3703" w:id="3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612"/>
    <w:bookmarkStart w:name="z3704" w:id="3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работы, методы и приемы работ на оборудовании, новейшие технические достижения;</w:t>
      </w:r>
    </w:p>
    <w:bookmarkEnd w:id="3613"/>
    <w:bookmarkStart w:name="z3705" w:id="3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законодательства о труде; </w:t>
      </w:r>
    </w:p>
    <w:bookmarkEnd w:id="3614"/>
    <w:bookmarkStart w:name="z3706" w:id="3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защиты.</w:t>
      </w:r>
    </w:p>
    <w:bookmarkEnd w:id="3615"/>
    <w:bookmarkStart w:name="z3707" w:id="3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Требования к квалификации:</w:t>
      </w:r>
    </w:p>
    <w:bookmarkEnd w:id="3616"/>
    <w:bookmarkStart w:name="z3708" w:id="3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образование или техническое и профессиональное, послесреднее образование или стаж работы на должностях среднего руководящего состава в организациях, соответствующих профилю организации образования не менее трех лет;</w:t>
      </w:r>
    </w:p>
    <w:bookmarkEnd w:id="3617"/>
    <w:bookmarkStart w:name="z3709" w:id="3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по специальности: для педагога-модератора не менее 5 лет; и (или)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bookmarkEnd w:id="3618"/>
    <w:bookmarkStart w:name="z3710" w:id="3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Требования к квалификации с определением профессиональных компетенций:</w:t>
      </w:r>
    </w:p>
    <w:bookmarkEnd w:id="3619"/>
    <w:bookmarkStart w:name="z3711" w:id="3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3620"/>
    <w:bookmarkStart w:name="z3712" w:id="3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уметь планировать и организовать учебно-воспитательный процесс с учетом психолого-возрастных особенностей обучающихся; </w:t>
      </w:r>
    </w:p>
    <w:bookmarkEnd w:id="3621"/>
    <w:bookmarkStart w:name="z3713" w:id="3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способствовать формированию общей культуры обучающегося и его социализации; </w:t>
      </w:r>
    </w:p>
    <w:bookmarkEnd w:id="3622"/>
    <w:bookmarkStart w:name="z3714" w:id="3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мероприятиях на уровне организации образования;</w:t>
      </w:r>
    </w:p>
    <w:bookmarkEnd w:id="3623"/>
    <w:bookmarkStart w:name="z3715" w:id="3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в воспитании и обучении с учетом потребностей обучающихся;</w:t>
      </w:r>
    </w:p>
    <w:bookmarkEnd w:id="3624"/>
    <w:bookmarkStart w:name="z3716" w:id="3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профессионально-педагогического диалога;</w:t>
      </w:r>
    </w:p>
    <w:bookmarkEnd w:id="3625"/>
    <w:bookmarkStart w:name="z3717" w:id="3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3626"/>
    <w:bookmarkStart w:name="z3718" w:id="3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3627"/>
    <w:bookmarkStart w:name="z3719" w:id="3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3628"/>
    <w:bookmarkStart w:name="z3720" w:id="3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инновационные формы, методы и средства обучения;</w:t>
      </w:r>
    </w:p>
    <w:bookmarkEnd w:id="3629"/>
    <w:bookmarkStart w:name="z3721" w:id="3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3630"/>
    <w:bookmarkStart w:name="z3722" w:id="3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631"/>
    <w:bookmarkStart w:name="z3723" w:id="3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3632"/>
    <w:bookmarkStart w:name="z3724" w:id="3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633"/>
    <w:bookmarkStart w:name="z3725" w:id="3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анализа организованной учебной деятельности;</w:t>
      </w:r>
    </w:p>
    <w:bookmarkEnd w:id="3634"/>
    <w:bookmarkStart w:name="z3726" w:id="3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bookmarkEnd w:id="3635"/>
    <w:bookmarkStart w:name="z3727" w:id="3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района/города;</w:t>
      </w:r>
    </w:p>
    <w:bookmarkEnd w:id="3636"/>
    <w:bookmarkStart w:name="z3728" w:id="3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3637"/>
    <w:bookmarkStart w:name="z3729" w:id="3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3638"/>
    <w:bookmarkStart w:name="z3730" w:id="3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3639"/>
    <w:bookmarkStart w:name="z3731" w:id="3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исследования урока и разработки инструментов оценивания;</w:t>
      </w:r>
    </w:p>
    <w:bookmarkEnd w:id="3640"/>
    <w:bookmarkStart w:name="z3732" w:id="3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исследовательских навыков, обучающихся;</w:t>
      </w:r>
    </w:p>
    <w:bookmarkEnd w:id="3641"/>
    <w:bookmarkStart w:name="z3733" w:id="3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стратегии развития в педагогическом сообществе на уровне района, города;</w:t>
      </w:r>
    </w:p>
    <w:bookmarkEnd w:id="3642"/>
    <w:bookmarkStart w:name="z3734" w:id="3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3643"/>
    <w:bookmarkStart w:name="z3735" w:id="3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644"/>
    <w:bookmarkStart w:name="z3736" w:id="3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3645"/>
    <w:bookmarkStart w:name="z3737" w:id="3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646"/>
    <w:bookmarkStart w:name="z3738" w:id="3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3647"/>
    <w:bookmarkStart w:name="z3739" w:id="3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навыков научного проектирования; </w:t>
      </w:r>
    </w:p>
    <w:bookmarkEnd w:id="3648"/>
    <w:bookmarkStart w:name="z3740" w:id="3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планировать развитие сети профессионального сообщества на уровне области; </w:t>
      </w:r>
    </w:p>
    <w:bookmarkEnd w:id="3649"/>
    <w:bookmarkStart w:name="z3741" w:id="3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 </w:t>
      </w:r>
    </w:p>
    <w:bookmarkEnd w:id="3650"/>
    <w:bookmarkStart w:name="z3742" w:id="3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Заведующий учебно-производственной (учебной) мастерской организации технического и профессионального, послесреднего образования</w:t>
      </w:r>
    </w:p>
    <w:bookmarkEnd w:id="3651"/>
    <w:bookmarkStart w:name="z3743" w:id="3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300. Должностные обязанности: </w:t>
      </w:r>
    </w:p>
    <w:bookmarkEnd w:id="3652"/>
    <w:bookmarkStart w:name="z3744" w:id="3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мастерской, обеспечивает соблюдение учебного расписания по производственному обучению;</w:t>
      </w:r>
    </w:p>
    <w:bookmarkEnd w:id="3653"/>
    <w:bookmarkStart w:name="z3745" w:id="3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работу по оснащению мастерской необходимым для учебного процесса оборудованием, материалами, инструментами, техническими средствами обучения, наглядными пособиями, принимает на хранение имущественные материальные ценности;</w:t>
      </w:r>
    </w:p>
    <w:bookmarkEnd w:id="3654"/>
    <w:bookmarkStart w:name="z3746" w:id="3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в установленном порядке их учет и отчетность, организует подготовку оборудования, инструментов и приспособлений к занятиям; </w:t>
      </w:r>
    </w:p>
    <w:bookmarkEnd w:id="3655"/>
    <w:bookmarkStart w:name="z3747" w:id="3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правильное, эффективное использование мастерской и имеющегося оборудования, средств обучения, соблюдение правил применения и использования специальной одежды; </w:t>
      </w:r>
    </w:p>
    <w:bookmarkEnd w:id="3656"/>
    <w:bookmarkStart w:name="z3748" w:id="3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наладку и ремонт станков, машин, оборудования, инструментов, приспособлений, контролирует проведение инструктажей по технике безопасности на уроках производственного обучения, совместно с мастерами производственного обучения;</w:t>
      </w:r>
    </w:p>
    <w:bookmarkEnd w:id="3657"/>
    <w:bookmarkStart w:name="z3749" w:id="3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охрану жизни и здоровья обучающихся в период образовательного процесса; </w:t>
      </w:r>
    </w:p>
    <w:bookmarkEnd w:id="3658"/>
    <w:bookmarkStart w:name="z3750" w:id="3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требования правил по безопасности и охране труда, производственной санитарии при эксплуатации учебного оборудования;</w:t>
      </w:r>
    </w:p>
    <w:bookmarkEnd w:id="3659"/>
    <w:bookmarkStart w:name="z3751" w:id="3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необходимой отчетности.</w:t>
      </w:r>
    </w:p>
    <w:bookmarkEnd w:id="3660"/>
    <w:bookmarkStart w:name="z3752" w:id="3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301. Должен знать: </w:t>
      </w:r>
    </w:p>
    <w:bookmarkEnd w:id="36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другие нормативные правовые акты по вопросам образования и воспитания обучающихся; </w:t>
      </w:r>
    </w:p>
    <w:bookmarkStart w:name="z3754" w:id="3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3662"/>
    <w:bookmarkStart w:name="z3755" w:id="3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педагогики, методику профессионального обучения; </w:t>
      </w:r>
    </w:p>
    <w:bookmarkEnd w:id="3663"/>
    <w:bookmarkStart w:name="z3756" w:id="3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работы, методы и приемы работ на оборудовании, новейшие технические достижения;</w:t>
      </w:r>
    </w:p>
    <w:bookmarkEnd w:id="3664"/>
    <w:bookmarkStart w:name="z3757" w:id="3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санитарии и гигиены; </w:t>
      </w:r>
    </w:p>
    <w:bookmarkEnd w:id="3665"/>
    <w:bookmarkStart w:name="z3758" w:id="3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 и финансово-хозяйственной деятельности, законодательства о труде;</w:t>
      </w:r>
    </w:p>
    <w:bookmarkEnd w:id="3666"/>
    <w:bookmarkStart w:name="z3759" w:id="3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защиты.</w:t>
      </w:r>
    </w:p>
    <w:bookmarkEnd w:id="3667"/>
    <w:bookmarkStart w:name="z3760" w:id="3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Требования к квалификации:</w:t>
      </w:r>
    </w:p>
    <w:bookmarkEnd w:id="3668"/>
    <w:bookmarkStart w:name="z3761" w:id="3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образование по соответствующему профилю, стаж работы в организациях технического и профессионального, послесреднего образования не менее одного года или техническое и профессиональное образование (среднее специальное, среднее профессиональное) без предъявления требований к стажу работы или стаж работы в организациях, соответствующих профилю организации образования, не менее 3 лет;</w:t>
      </w:r>
    </w:p>
    <w:bookmarkEnd w:id="3669"/>
    <w:bookmarkStart w:name="z3762" w:id="3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по специальности: для педагога-модератора не менее 5 лет;</w:t>
      </w:r>
    </w:p>
    <w:bookmarkEnd w:id="3670"/>
    <w:bookmarkStart w:name="z3763" w:id="3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лет.</w:t>
      </w:r>
    </w:p>
    <w:bookmarkEnd w:id="3671"/>
    <w:bookmarkStart w:name="z3764" w:id="3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Требования к квалификации с определением профессиональных компетенций:</w:t>
      </w:r>
    </w:p>
    <w:bookmarkEnd w:id="3672"/>
    <w:bookmarkStart w:name="z3765" w:id="3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педагог:</w:t>
      </w:r>
    </w:p>
    <w:bookmarkEnd w:id="3673"/>
    <w:bookmarkStart w:name="z3766" w:id="3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уметь планировать и организовать учебно-воспитательный процесс с учетом психолого-возрастных особенностей обучающихся; </w:t>
      </w:r>
    </w:p>
    <w:bookmarkEnd w:id="3674"/>
    <w:bookmarkStart w:name="z3767" w:id="3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формированию общей культуры обучающегося и его социализации;</w:t>
      </w:r>
    </w:p>
    <w:bookmarkEnd w:id="3675"/>
    <w:bookmarkStart w:name="z3768" w:id="3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мероприятиях на уровне организации образования; </w:t>
      </w:r>
    </w:p>
    <w:bookmarkEnd w:id="3676"/>
    <w:bookmarkStart w:name="z3769" w:id="3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индивидуальный подход в воспитании и обучении с учетом потребностей обучающихся; </w:t>
      </w:r>
    </w:p>
    <w:bookmarkEnd w:id="3677"/>
    <w:bookmarkStart w:name="z3770" w:id="3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профессионально-педагогического диалога;</w:t>
      </w:r>
    </w:p>
    <w:bookmarkEnd w:id="3678"/>
    <w:bookmarkStart w:name="z3771" w:id="3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3679"/>
    <w:bookmarkStart w:name="z3772" w:id="3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педагог-модератор:</w:t>
      </w:r>
    </w:p>
    <w:bookmarkEnd w:id="3680"/>
    <w:bookmarkStart w:name="z3773" w:id="3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соответствовать общим требованиям, предъявляемым к квалификации "педагог", а также: </w:t>
      </w:r>
    </w:p>
    <w:bookmarkEnd w:id="3681"/>
    <w:bookmarkStart w:name="z3774" w:id="3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инновационные формы, методы и средства обучения; </w:t>
      </w:r>
    </w:p>
    <w:bookmarkEnd w:id="3682"/>
    <w:bookmarkStart w:name="z3775" w:id="3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3683"/>
    <w:bookmarkStart w:name="z3776" w:id="3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684"/>
    <w:bookmarkStart w:name="z3777" w:id="3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педагог-эксперт:</w:t>
      </w:r>
    </w:p>
    <w:bookmarkEnd w:id="3685"/>
    <w:bookmarkStart w:name="z3778" w:id="3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686"/>
    <w:bookmarkStart w:name="z3779" w:id="3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анализа организованной учебной деятельности, </w:t>
      </w:r>
    </w:p>
    <w:bookmarkEnd w:id="3687"/>
    <w:bookmarkStart w:name="z3780" w:id="3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 </w:t>
      </w:r>
    </w:p>
    <w:bookmarkEnd w:id="3688"/>
    <w:bookmarkStart w:name="z3781" w:id="3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района/города;</w:t>
      </w:r>
    </w:p>
    <w:bookmarkEnd w:id="3689"/>
    <w:bookmarkStart w:name="z3782" w:id="3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3690"/>
    <w:bookmarkStart w:name="z3783" w:id="3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педагог-исследователь:</w:t>
      </w:r>
    </w:p>
    <w:bookmarkEnd w:id="3691"/>
    <w:bookmarkStart w:name="z3784" w:id="3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соответствовать общим требованиям к квалификации "педагог-эксперт", а также: </w:t>
      </w:r>
    </w:p>
    <w:bookmarkEnd w:id="3692"/>
    <w:bookmarkStart w:name="z3785" w:id="3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исследования урока и разработки инструментов оценивания; </w:t>
      </w:r>
    </w:p>
    <w:bookmarkEnd w:id="3693"/>
    <w:bookmarkStart w:name="z3786" w:id="3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исследовательских навыков обучающихся; </w:t>
      </w:r>
    </w:p>
    <w:bookmarkEnd w:id="3694"/>
    <w:bookmarkStart w:name="z3787" w:id="3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конструктивно определять стратегии развития в педагогическом сообществе на уровне района, города;</w:t>
      </w:r>
    </w:p>
    <w:bookmarkEnd w:id="3695"/>
    <w:bookmarkStart w:name="z3788" w:id="3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3696"/>
    <w:bookmarkStart w:name="z3789" w:id="3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697"/>
    <w:bookmarkStart w:name="z3790" w:id="3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педагог-мастер:</w:t>
      </w:r>
    </w:p>
    <w:bookmarkEnd w:id="3698"/>
    <w:bookmarkStart w:name="z3791" w:id="3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699"/>
    <w:bookmarkStart w:name="z3792" w:id="3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3700"/>
    <w:bookmarkStart w:name="z3793" w:id="3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научного проектирования;</w:t>
      </w:r>
    </w:p>
    <w:bookmarkEnd w:id="3701"/>
    <w:bookmarkStart w:name="z3794" w:id="3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области;</w:t>
      </w:r>
    </w:p>
    <w:bookmarkEnd w:id="3702"/>
    <w:bookmarkStart w:name="z3795" w:id="3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bookmarkEnd w:id="3703"/>
    <w:bookmarkStart w:name="z3796" w:id="37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Мастер производственного обучения технического и профессионального, послесреднего образования</w:t>
      </w:r>
    </w:p>
    <w:bookmarkEnd w:id="3704"/>
    <w:bookmarkStart w:name="z3797" w:id="3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304. Должностные обязанности: </w:t>
      </w:r>
    </w:p>
    <w:bookmarkEnd w:id="3705"/>
    <w:bookmarkStart w:name="z3798" w:id="3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практические занятия и учебно-производственные работы по производственному обучению;</w:t>
      </w:r>
    </w:p>
    <w:bookmarkEnd w:id="3706"/>
    <w:bookmarkStart w:name="z3799" w:id="3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подготавливает оборудование и соответствующее оснащение к занятиям, совершенствует материальную базу;</w:t>
      </w:r>
    </w:p>
    <w:bookmarkEnd w:id="3707"/>
    <w:bookmarkStart w:name="z3800" w:id="3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ресурсов;</w:t>
      </w:r>
    </w:p>
    <w:bookmarkEnd w:id="3708"/>
    <w:bookmarkStart w:name="z3801" w:id="3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обучающихся к выполнению квалификационных работ и сдаче квалификационных экзаменов;</w:t>
      </w:r>
    </w:p>
    <w:bookmarkEnd w:id="3709"/>
    <w:bookmarkStart w:name="z3802" w:id="3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документацию по планированию, учету и отчетности производственного обучения, и профессиональной практике, планированию и учету воспитательной работы в группе;</w:t>
      </w:r>
    </w:p>
    <w:bookmarkEnd w:id="3710"/>
    <w:bookmarkStart w:name="z3803" w:id="3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обязательный перечень документов, утвержденных уполномоченным органом в области образования;</w:t>
      </w:r>
    </w:p>
    <w:bookmarkEnd w:id="3711"/>
    <w:bookmarkStart w:name="z3804" w:id="3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своевременному обеспечению учебных мастерских оборудованием и инструментами, материалами, запасными частями и средствами обучения;</w:t>
      </w:r>
    </w:p>
    <w:bookmarkEnd w:id="3712"/>
    <w:bookmarkStart w:name="z3805" w:id="3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технологическую документацию, чертежи, эскизы, эталоны;</w:t>
      </w:r>
    </w:p>
    <w:bookmarkEnd w:id="3713"/>
    <w:bookmarkStart w:name="z3806" w:id="3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использует в учебном процессе научно-методические рекомендации, передовой педагогический и производственный опыт;</w:t>
      </w:r>
    </w:p>
    <w:bookmarkEnd w:id="3714"/>
    <w:bookmarkStart w:name="z3807" w:id="3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соблюдение обучающимися требований по охране труда и технике безопасности, производственной санитарии; </w:t>
      </w:r>
    </w:p>
    <w:bookmarkEnd w:id="3715"/>
    <w:bookmarkStart w:name="z3808" w:id="3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инструктажи по технике безопасности. Участвует в работе методических комиссий, объединений.</w:t>
      </w:r>
    </w:p>
    <w:bookmarkEnd w:id="3716"/>
    <w:bookmarkStart w:name="z3809" w:id="3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305. Должен знать: </w:t>
      </w:r>
    </w:p>
    <w:bookmarkEnd w:id="37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 по вопросам профессионального образования; </w:t>
      </w:r>
    </w:p>
    <w:bookmarkStart w:name="z3811" w:id="3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3718"/>
    <w:bookmarkStart w:name="z3812" w:id="3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учебные программы по производственному обучению и профессиональной практике; </w:t>
      </w:r>
    </w:p>
    <w:bookmarkEnd w:id="3719"/>
    <w:bookmarkStart w:name="z3813" w:id="3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производства, оборудование, технику и правила их технической эксплуатации; </w:t>
      </w:r>
    </w:p>
    <w:bookmarkEnd w:id="3720"/>
    <w:bookmarkStart w:name="z3814" w:id="3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психологии, методики профессионального обучения и воспитания обучающихся;</w:t>
      </w:r>
    </w:p>
    <w:bookmarkEnd w:id="3721"/>
    <w:bookmarkStart w:name="z3815" w:id="3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722"/>
    <w:bookmarkStart w:name="z3816" w:id="3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о труде. правила безопасности и охраны труда, противопожарной защиты.</w:t>
      </w:r>
    </w:p>
    <w:bookmarkEnd w:id="3723"/>
    <w:bookmarkStart w:name="z3817" w:id="3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Требования к квалификации:</w:t>
      </w:r>
    </w:p>
    <w:bookmarkEnd w:id="3724"/>
    <w:bookmarkStart w:name="z3818" w:id="3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образование по соответствующему профилю или техническое и профессиональное, послесреднее образование без предъявления требований к стажу работы;</w:t>
      </w:r>
    </w:p>
    <w:bookmarkEnd w:id="3725"/>
    <w:bookmarkStart w:name="z3819" w:id="3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по специальности для педагога-мастера – 5 лет; 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bookmarkEnd w:id="3726"/>
    <w:bookmarkStart w:name="z3820" w:id="3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Требования к квалификации с определением профессиональных компетенций:</w:t>
      </w:r>
    </w:p>
    <w:bookmarkEnd w:id="3727"/>
    <w:bookmarkStart w:name="z3821" w:id="3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3728"/>
    <w:bookmarkStart w:name="z3822" w:id="3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уметь планировать и организовать учебно-воспитательный процесс с учетом психолого-возрастных особенностей обучающихся; </w:t>
      </w:r>
    </w:p>
    <w:bookmarkEnd w:id="3729"/>
    <w:bookmarkStart w:name="z3823" w:id="3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способствовать формированию общей культуры обучающегося и его социализации; </w:t>
      </w:r>
    </w:p>
    <w:bookmarkEnd w:id="3730"/>
    <w:bookmarkStart w:name="z3824" w:id="3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мероприятиях на уровне организации образования; </w:t>
      </w:r>
    </w:p>
    <w:bookmarkEnd w:id="3731"/>
    <w:bookmarkStart w:name="z3825" w:id="3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индивидуальный подход в воспитании и обучении с учетом потребностей обучающихся; </w:t>
      </w:r>
    </w:p>
    <w:bookmarkEnd w:id="3732"/>
    <w:bookmarkStart w:name="z3826" w:id="3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профессионально-педагогического диалога, применять цифровые образовательные ресурсы;</w:t>
      </w:r>
    </w:p>
    <w:bookmarkEnd w:id="3733"/>
    <w:bookmarkStart w:name="z3827" w:id="3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3734"/>
    <w:bookmarkStart w:name="z3828" w:id="3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3735"/>
    <w:bookmarkStart w:name="z3829" w:id="3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инновационные формы, методы и средства обучения;</w:t>
      </w:r>
    </w:p>
    <w:bookmarkEnd w:id="3736"/>
    <w:bookmarkStart w:name="z3830" w:id="3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3737"/>
    <w:bookmarkStart w:name="z3831" w:id="3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738"/>
    <w:bookmarkStart w:name="z3832" w:id="3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3739"/>
    <w:bookmarkStart w:name="z3833" w:id="3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740"/>
    <w:bookmarkStart w:name="z3834" w:id="3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анализа организованной учебной деятельности; </w:t>
      </w:r>
    </w:p>
    <w:bookmarkEnd w:id="3741"/>
    <w:bookmarkStart w:name="z3835" w:id="3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определяет приоритеты профессионального развития: собственного и коллег на уровне организации образования; </w:t>
      </w:r>
    </w:p>
    <w:bookmarkEnd w:id="3742"/>
    <w:bookmarkStart w:name="z3836" w:id="3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района/города, имеет участников олимпиад, конкурсов, соревнований на уровне района/города;</w:t>
      </w:r>
    </w:p>
    <w:bookmarkEnd w:id="3743"/>
    <w:bookmarkStart w:name="z3837" w:id="3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3744"/>
    <w:bookmarkStart w:name="z3838" w:id="3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3745"/>
    <w:bookmarkStart w:name="z3839" w:id="3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исследования урока и разработки инструментов оценивания; </w:t>
      </w:r>
    </w:p>
    <w:bookmarkEnd w:id="3746"/>
    <w:bookmarkStart w:name="z3840" w:id="3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исследовательских навыков обучающихся, осуществляет наставничество и определять стратегии развития в педагогическом сообществе на уровне района, города; </w:t>
      </w:r>
    </w:p>
    <w:bookmarkEnd w:id="3747"/>
    <w:bookmarkStart w:name="z3841" w:id="3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3748"/>
    <w:bookmarkStart w:name="z3842" w:id="3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749"/>
    <w:bookmarkStart w:name="z3843" w:id="3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3750"/>
    <w:bookmarkStart w:name="z3844" w:id="3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751"/>
    <w:bookmarkStart w:name="z3845" w:id="3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3752"/>
    <w:bookmarkStart w:name="z3846" w:id="3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научного проектирования;</w:t>
      </w:r>
    </w:p>
    <w:bookmarkEnd w:id="3753"/>
    <w:bookmarkStart w:name="z3847" w:id="3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области;</w:t>
      </w:r>
    </w:p>
    <w:bookmarkEnd w:id="3754"/>
    <w:bookmarkStart w:name="z3848" w:id="3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bookmarkEnd w:id="3755"/>
    <w:bookmarkStart w:name="z3849" w:id="3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Воспитатель общежития организации технического и профессионального, послесреднего образования</w:t>
      </w:r>
    </w:p>
    <w:bookmarkEnd w:id="3756"/>
    <w:bookmarkStart w:name="z3850" w:id="3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308. Должностные обязанности: </w:t>
      </w:r>
    </w:p>
    <w:bookmarkEnd w:id="3757"/>
    <w:bookmarkStart w:name="z3851" w:id="3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воспитательную и культурно-массовую работу в общежитии;</w:t>
      </w:r>
    </w:p>
    <w:bookmarkEnd w:id="3758"/>
    <w:bookmarkStart w:name="z3852" w:id="3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совершенствует содержание, формы и методы воспитательной работы;</w:t>
      </w:r>
    </w:p>
    <w:bookmarkEnd w:id="3759"/>
    <w:bookmarkStart w:name="z3853" w:id="3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спортивно-оздоровительное и военно-патриотическое воспитание обучающихся;</w:t>
      </w:r>
    </w:p>
    <w:bookmarkEnd w:id="3760"/>
    <w:bookmarkStart w:name="z3854" w:id="3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реализации прав ребенка, организует работу с воспитанниками, защищает их законные права и интересы в соответствии с законодательными актами Республики Казахстан; </w:t>
      </w:r>
    </w:p>
    <w:bookmarkEnd w:id="3761"/>
    <w:bookmarkStart w:name="z3855" w:id="3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профилактике правонарушений среди подростков;</w:t>
      </w:r>
    </w:p>
    <w:bookmarkEnd w:id="3762"/>
    <w:bookmarkStart w:name="z3856" w:id="3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связь с родителями или опекунами;</w:t>
      </w:r>
    </w:p>
    <w:bookmarkEnd w:id="3763"/>
    <w:bookmarkStart w:name="z3857" w:id="3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индивидуальную работу с обучающимися;</w:t>
      </w:r>
    </w:p>
    <w:bookmarkEnd w:id="3764"/>
    <w:bookmarkStart w:name="z3858" w:id="3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охрану жизни и здоровья обучающихся; </w:t>
      </w:r>
    </w:p>
    <w:bookmarkEnd w:id="3765"/>
    <w:bookmarkStart w:name="z3859" w:id="3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требования правил безопасности и охраны труда, противопожарной защиты.</w:t>
      </w:r>
    </w:p>
    <w:bookmarkEnd w:id="3766"/>
    <w:bookmarkStart w:name="z3860" w:id="3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309. Должен знать: </w:t>
      </w:r>
    </w:p>
    <w:bookmarkEnd w:id="37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 по вопросам профессионального образования; </w:t>
      </w:r>
    </w:p>
    <w:bookmarkStart w:name="z3862" w:id="3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3768"/>
    <w:bookmarkStart w:name="z3863" w:id="3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769"/>
    <w:bookmarkStart w:name="z3864" w:id="3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социологии;</w:t>
      </w:r>
    </w:p>
    <w:bookmarkEnd w:id="3770"/>
    <w:bookmarkStart w:name="z3865" w:id="3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о труде, правила безопасности и охраны труда, противопожарной защиты.</w:t>
      </w:r>
    </w:p>
    <w:bookmarkEnd w:id="3771"/>
    <w:bookmarkStart w:name="z3866" w:id="3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Требования к квалификации:</w:t>
      </w:r>
    </w:p>
    <w:bookmarkEnd w:id="3772"/>
    <w:bookmarkStart w:name="z3867" w:id="3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техническое и профессиональное образование по педагогическому профилю (среднее специальное, среднее профессиональное), без предъявления требований к стажу работы;</w:t>
      </w:r>
    </w:p>
    <w:bookmarkEnd w:id="3773"/>
    <w:bookmarkStart w:name="z3868" w:id="3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по специальности для педагога-мастера – 5 лет;</w:t>
      </w:r>
    </w:p>
    <w:bookmarkEnd w:id="3774"/>
    <w:bookmarkStart w:name="z3869" w:id="3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bookmarkEnd w:id="3775"/>
    <w:bookmarkStart w:name="z3870" w:id="3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Требования к квалификации с определением профессиональных компетенций:</w:t>
      </w:r>
    </w:p>
    <w:bookmarkEnd w:id="3776"/>
    <w:bookmarkStart w:name="z3871" w:id="3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3777"/>
    <w:bookmarkStart w:name="z3872" w:id="3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bookmarkEnd w:id="3778"/>
    <w:bookmarkStart w:name="z3873" w:id="3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способствовать формированию общей культуры обучающегося и его социализации; </w:t>
      </w:r>
    </w:p>
    <w:bookmarkEnd w:id="3779"/>
    <w:bookmarkStart w:name="z3874" w:id="3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мероприятиях на уровне организации образования;</w:t>
      </w:r>
    </w:p>
    <w:bookmarkEnd w:id="3780"/>
    <w:bookmarkStart w:name="z3875" w:id="3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в воспитании и обучении с учетом потребностей обучающихся;</w:t>
      </w:r>
    </w:p>
    <w:bookmarkEnd w:id="3781"/>
    <w:bookmarkStart w:name="z3876" w:id="3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профессионально-педагогического диалога; </w:t>
      </w:r>
    </w:p>
    <w:bookmarkEnd w:id="3782"/>
    <w:bookmarkStart w:name="z3877" w:id="3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3783"/>
    <w:bookmarkStart w:name="z3878" w:id="3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3784"/>
    <w:bookmarkStart w:name="z3879" w:id="3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3785"/>
    <w:bookmarkStart w:name="z3880" w:id="3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инновационные формы, методы и средства обучения; </w:t>
      </w:r>
    </w:p>
    <w:bookmarkEnd w:id="3786"/>
    <w:bookmarkStart w:name="z3881" w:id="3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организации образования; </w:t>
      </w:r>
    </w:p>
    <w:bookmarkEnd w:id="3787"/>
    <w:bookmarkStart w:name="z3882" w:id="3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788"/>
    <w:bookmarkStart w:name="z3883" w:id="3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3789"/>
    <w:bookmarkStart w:name="z3884" w:id="3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790"/>
    <w:bookmarkStart w:name="z3885" w:id="3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анализа организованной учебной деятельности; </w:t>
      </w:r>
    </w:p>
    <w:bookmarkEnd w:id="3791"/>
    <w:bookmarkStart w:name="z3886" w:id="3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bookmarkEnd w:id="3792"/>
    <w:bookmarkStart w:name="z3887" w:id="3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района/города; </w:t>
      </w:r>
    </w:p>
    <w:bookmarkEnd w:id="3793"/>
    <w:bookmarkStart w:name="z3888" w:id="3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участников олимпиад, конкурсов, соревнований на уровне района/города;</w:t>
      </w:r>
    </w:p>
    <w:bookmarkEnd w:id="3794"/>
    <w:bookmarkStart w:name="z3889" w:id="3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3795"/>
    <w:bookmarkStart w:name="z3890" w:id="3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3796"/>
    <w:bookmarkStart w:name="z3891" w:id="3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исследования урока и разработки инструментов оценивания;</w:t>
      </w:r>
    </w:p>
    <w:bookmarkEnd w:id="3797"/>
    <w:bookmarkStart w:name="z3892" w:id="3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исследовательских навыков, обучающихся;</w:t>
      </w:r>
    </w:p>
    <w:bookmarkEnd w:id="3798"/>
    <w:bookmarkStart w:name="z3893" w:id="3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определять стратегии развития в педагогическом сообществе на уровне района, города; </w:t>
      </w:r>
    </w:p>
    <w:bookmarkEnd w:id="3799"/>
    <w:bookmarkStart w:name="z3894" w:id="3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800"/>
    <w:bookmarkStart w:name="z3895" w:id="3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801"/>
    <w:bookmarkStart w:name="z3896" w:id="3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3802"/>
    <w:bookmarkStart w:name="z3897" w:id="3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803"/>
    <w:bookmarkStart w:name="z3898" w:id="3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3804"/>
    <w:bookmarkStart w:name="z3899" w:id="3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научного проектирования;</w:t>
      </w:r>
    </w:p>
    <w:bookmarkEnd w:id="3805"/>
    <w:bookmarkStart w:name="z3900" w:id="3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области;</w:t>
      </w:r>
    </w:p>
    <w:bookmarkEnd w:id="3806"/>
    <w:bookmarkStart w:name="z3901" w:id="3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bookmarkEnd w:id="3807"/>
    <w:bookmarkStart w:name="z3902" w:id="38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Педагог-ассистент</w:t>
      </w:r>
    </w:p>
    <w:bookmarkEnd w:id="3808"/>
    <w:bookmarkStart w:name="z3903" w:id="3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312. Должностные обязанности: </w:t>
      </w:r>
    </w:p>
    <w:bookmarkEnd w:id="3809"/>
    <w:bookmarkStart w:name="z3904" w:id="3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bookmarkEnd w:id="3810"/>
    <w:bookmarkStart w:name="z3905" w:id="3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обследовании ребенка специалистами и педагогами с целью оценки его особых образовательных потребностей, а также в составлении индивидуальных образовательных и развивающих программ;</w:t>
      </w:r>
    </w:p>
    <w:bookmarkEnd w:id="3811"/>
    <w:bookmarkStart w:name="z3906" w:id="3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bookmarkEnd w:id="3812"/>
    <w:bookmarkStart w:name="z3907" w:id="3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bookmarkEnd w:id="3813"/>
    <w:bookmarkStart w:name="z3908" w:id="3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условия безопасности жизнедеятельности и здоровья ребенка с особыми образовательными потребностями;</w:t>
      </w:r>
    </w:p>
    <w:bookmarkEnd w:id="3814"/>
    <w:bookmarkStart w:name="z3909" w:id="3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отчетную документацию по установленной форме.</w:t>
      </w:r>
    </w:p>
    <w:bookmarkEnd w:id="3815"/>
    <w:bookmarkStart w:name="z3910" w:id="3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313. Должен знать: </w:t>
      </w:r>
    </w:p>
    <w:bookmarkEnd w:id="38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"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ребенка", Трудовой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медико-педагогической и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</w:p>
    <w:bookmarkStart w:name="z3912" w:id="3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bookmarkEnd w:id="3817"/>
    <w:bookmarkStart w:name="z3913" w:id="3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818"/>
    <w:bookmarkStart w:name="z3914" w:id="3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правила.</w:t>
      </w:r>
    </w:p>
    <w:bookmarkEnd w:id="3819"/>
    <w:bookmarkStart w:name="z3915" w:id="3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314. Требования к квалификации: </w:t>
      </w:r>
    </w:p>
    <w:bookmarkEnd w:id="3820"/>
    <w:bookmarkStart w:name="z3916" w:id="3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педагогическое образование и (или) техническое и профессиональное, послесреднее (педагогическое) образование, или документ, подтверждающий педагогическую переподготовку без предъявления требований к стажу работы;</w:t>
      </w:r>
    </w:p>
    <w:bookmarkEnd w:id="3821"/>
    <w:bookmarkStart w:name="z3917" w:id="3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по специальности для педагога-мастера – 6 лет;</w:t>
      </w:r>
    </w:p>
    <w:bookmarkEnd w:id="3822"/>
    <w:bookmarkStart w:name="z3918" w:id="3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среднего 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лет.</w:t>
      </w:r>
    </w:p>
    <w:bookmarkEnd w:id="3823"/>
    <w:bookmarkStart w:name="z3919" w:id="3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Требования к квалификации с определением профессиональных компетенций:</w:t>
      </w:r>
    </w:p>
    <w:bookmarkEnd w:id="3824"/>
    <w:bookmarkStart w:name="z3920" w:id="3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3825"/>
    <w:bookmarkStart w:name="z3921" w:id="3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уметь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bookmarkEnd w:id="3826"/>
    <w:bookmarkStart w:name="z3922" w:id="3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bookmarkEnd w:id="3827"/>
    <w:bookmarkStart w:name="z3923" w:id="3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3828"/>
    <w:bookmarkStart w:name="z3924" w:id="3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владеть профессиональными компетенциями, предъявляемыми к квалификации "педагог", а также:</w:t>
      </w:r>
    </w:p>
    <w:bookmarkEnd w:id="3829"/>
    <w:bookmarkStart w:name="z3925" w:id="3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современные методы психолого-педагогической диагностики отклонений в развитии; </w:t>
      </w:r>
    </w:p>
    <w:bookmarkEnd w:id="3830"/>
    <w:bookmarkStart w:name="z3926" w:id="3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оценки образовательных потребностей, обучающихся в организациях дошкольного образования; </w:t>
      </w:r>
    </w:p>
    <w:bookmarkEnd w:id="3831"/>
    <w:bookmarkStart w:name="z3927" w:id="3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уметь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</w:r>
    </w:p>
    <w:bookmarkEnd w:id="3832"/>
    <w:bookmarkStart w:name="z3928" w:id="3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"педагог-эксперт": </w:t>
      </w:r>
    </w:p>
    <w:bookmarkEnd w:id="3833"/>
    <w:bookmarkStart w:name="z3929" w:id="3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владеть профессиональными компетенциями, предъявляемыми к квалификации "педагог-модератор", а также:</w:t>
      </w:r>
    </w:p>
    <w:bookmarkEnd w:id="3834"/>
    <w:bookmarkStart w:name="z3930" w:id="3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современные методы психолого-педагогической диагностики отклонений в развитии; </w:t>
      </w:r>
    </w:p>
    <w:bookmarkEnd w:id="3835"/>
    <w:bookmarkStart w:name="z3931" w:id="3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оценки образовательных потребностей, обучающихся в организациях образования; </w:t>
      </w:r>
    </w:p>
    <w:bookmarkEnd w:id="3836"/>
    <w:bookmarkStart w:name="z3932" w:id="3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уметь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</w:r>
    </w:p>
    <w:bookmarkEnd w:id="3837"/>
    <w:bookmarkStart w:name="z3933" w:id="3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bookmarkEnd w:id="3838"/>
    <w:bookmarkStart w:name="z3934" w:id="3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bookmarkEnd w:id="3839"/>
    <w:bookmarkStart w:name="z3935" w:id="3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консультировать по вопросам воспитания, развития и обучения ребенка с особыми образовательными потребностями;</w:t>
      </w:r>
    </w:p>
    <w:bookmarkEnd w:id="3840"/>
    <w:bookmarkStart w:name="z3936" w:id="3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3841"/>
    <w:bookmarkStart w:name="z3937" w:id="3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владеть профессиональными компетенциями, предъявляемыми к квалификации "педагог-эксперт", а также:</w:t>
      </w:r>
    </w:p>
    <w:bookmarkEnd w:id="3842"/>
    <w:bookmarkStart w:name="z3938" w:id="3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современные методы психолого-педагогической диагностики отклонений в развитии; </w:t>
      </w:r>
    </w:p>
    <w:bookmarkEnd w:id="3843"/>
    <w:bookmarkStart w:name="z3939" w:id="3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оценки образовательных потребностей, обучающихся в организациях дошкольного образования; </w:t>
      </w:r>
    </w:p>
    <w:bookmarkEnd w:id="3844"/>
    <w:bookmarkStart w:name="z3940" w:id="3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уметь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 </w:t>
      </w:r>
    </w:p>
    <w:bookmarkEnd w:id="3845"/>
    <w:bookmarkStart w:name="z3941" w:id="3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bookmarkEnd w:id="3846"/>
    <w:bookmarkStart w:name="z3942" w:id="3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bookmarkEnd w:id="3847"/>
    <w:bookmarkStart w:name="z3943" w:id="3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осуществлять мониторинг эффективности деятельности педагогов-ассистентов;</w:t>
      </w:r>
    </w:p>
    <w:bookmarkEnd w:id="3848"/>
    <w:bookmarkStart w:name="z3944" w:id="3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bookmarkEnd w:id="3849"/>
    <w:bookmarkStart w:name="z3945" w:id="3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внедрять передовой опыт инклюзивного образования всех уровней;</w:t>
      </w:r>
    </w:p>
    <w:bookmarkEnd w:id="3850"/>
    <w:bookmarkStart w:name="z3946" w:id="3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3851"/>
    <w:bookmarkStart w:name="z3947" w:id="3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"педагог-исследователь", а также:</w:t>
      </w:r>
    </w:p>
    <w:bookmarkEnd w:id="3852"/>
    <w:bookmarkStart w:name="z3948" w:id="3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bookmarkEnd w:id="3853"/>
    <w:bookmarkStart w:name="z3949" w:id="3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осуществлять мониторинг эффективности деятельности педагогов-ассистентов;</w:t>
      </w:r>
    </w:p>
    <w:bookmarkEnd w:id="3854"/>
    <w:bookmarkStart w:name="z3950" w:id="3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bookmarkEnd w:id="3855"/>
    <w:bookmarkStart w:name="z3951" w:id="3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внедрять передовой опыт инклюзивного образования всех уровней.</w:t>
      </w:r>
    </w:p>
    <w:bookmarkEnd w:id="3856"/>
    <w:bookmarkStart w:name="z3952" w:id="38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Социальный педагог организации технического и профессионального, послесреднего образования</w:t>
      </w:r>
    </w:p>
    <w:bookmarkEnd w:id="3857"/>
    <w:bookmarkStart w:name="z3953" w:id="3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316. Должностные обязанности: </w:t>
      </w:r>
    </w:p>
    <w:bookmarkEnd w:id="3858"/>
    <w:bookmarkStart w:name="z3954" w:id="3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 и воспитанников и своевременно оказывает им социальную помощь и поддержку;</w:t>
      </w:r>
    </w:p>
    <w:bookmarkEnd w:id="3859"/>
    <w:bookmarkStart w:name="z3955" w:id="3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воспитанников, детей;</w:t>
      </w:r>
    </w:p>
    <w:bookmarkEnd w:id="3860"/>
    <w:bookmarkStart w:name="z3956" w:id="3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посредником между обучающимися, воспитанниками, детьми и организацией, семьей, средой, специалистами различных социальных служб, ведомств и административных органов;</w:t>
      </w:r>
    </w:p>
    <w:bookmarkEnd w:id="3861"/>
    <w:bookmarkStart w:name="z3957" w:id="3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комплекс мер по воспитанию, образованию, развитию и социальной защите обучающихся (воспитанников) в организациях образования и по месту жительства, обеспечивающих адаптацию личности к жизни в обществе. </w:t>
      </w:r>
    </w:p>
    <w:bookmarkEnd w:id="3862"/>
    <w:bookmarkStart w:name="z3958" w:id="3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журнал учета обучающихся с девиантным поведением;</w:t>
      </w:r>
    </w:p>
    <w:bookmarkEnd w:id="3863"/>
    <w:bookmarkStart w:name="z3959" w:id="3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особыми образовательными потребностями, детей из малообеспеченных, многодетных семей, неблагополучных семей, детей-инвалидов, инвалидов с детства, обучающихся с девиантным поведением; </w:t>
      </w:r>
    </w:p>
    <w:bookmarkEnd w:id="3864"/>
    <w:bookmarkStart w:name="z3960" w:id="3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развивает принципы инклюзивного образования;</w:t>
      </w:r>
    </w:p>
    <w:bookmarkEnd w:id="3865"/>
    <w:bookmarkStart w:name="z3961" w:id="3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развития умственных и физических способностей обучающихся, воспитанников во внеурочное время;</w:t>
      </w:r>
    </w:p>
    <w:bookmarkEnd w:id="3866"/>
    <w:bookmarkStart w:name="z3962" w:id="3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установлению гуманных отношений в социальной среде; </w:t>
      </w:r>
    </w:p>
    <w:bookmarkEnd w:id="3867"/>
    <w:bookmarkStart w:name="z3963" w:id="3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связь между ребенком и государственными, общественными организациями, социальными службами;</w:t>
      </w:r>
    </w:p>
    <w:bookmarkEnd w:id="3868"/>
    <w:bookmarkStart w:name="z3964" w:id="3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учителями, родителями и иными законными представителями обучающихся;</w:t>
      </w:r>
    </w:p>
    <w:bookmarkEnd w:id="3869"/>
    <w:bookmarkStart w:name="z3965" w:id="3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педагогических консилиумах для родителей; </w:t>
      </w:r>
    </w:p>
    <w:bookmarkEnd w:id="3870"/>
    <w:bookmarkStart w:name="z3966" w:id="3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 и здоровья обучающихся в период образовательного процесса;</w:t>
      </w:r>
    </w:p>
    <w:bookmarkEnd w:id="3871"/>
    <w:bookmarkStart w:name="z3967" w:id="3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разработке, утверждении и реализации образовательных учебных программ в организации образования;</w:t>
      </w:r>
    </w:p>
    <w:bookmarkEnd w:id="3872"/>
    <w:bookmarkStart w:name="z3968" w:id="3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воспитанников.</w:t>
      </w:r>
    </w:p>
    <w:bookmarkEnd w:id="3873"/>
    <w:bookmarkStart w:name="z3969" w:id="3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317. Должен знать: </w:t>
      </w:r>
    </w:p>
    <w:bookmarkEnd w:id="38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иные нормативные правовые акты по вопросам образования; </w:t>
      </w:r>
    </w:p>
    <w:bookmarkStart w:name="z3971" w:id="3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социальной политики; </w:t>
      </w:r>
    </w:p>
    <w:bookmarkEnd w:id="3875"/>
    <w:bookmarkStart w:name="z3972" w:id="3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общую и социальную педагогику, педагогику и психологию; </w:t>
      </w:r>
    </w:p>
    <w:bookmarkEnd w:id="3876"/>
    <w:bookmarkStart w:name="z3973" w:id="3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877"/>
    <w:bookmarkStart w:name="z3974" w:id="3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валеологии, социально-педагогические и диагностические методики; </w:t>
      </w:r>
    </w:p>
    <w:bookmarkEnd w:id="3878"/>
    <w:bookmarkStart w:name="z3975" w:id="3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социально-педагогической работы; </w:t>
      </w:r>
    </w:p>
    <w:bookmarkEnd w:id="3879"/>
    <w:bookmarkStart w:name="z3976" w:id="3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3880"/>
    <w:bookmarkStart w:name="z3977" w:id="3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Требования к квалификации:</w:t>
      </w:r>
    </w:p>
    <w:bookmarkEnd w:id="3881"/>
    <w:bookmarkStart w:name="z3978" w:id="3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педагогическое образование или высшее педагогическое образование "Социальный педагог", или документ о переподготовке, без предъявления требований к стажу работы;</w:t>
      </w:r>
    </w:p>
    <w:bookmarkEnd w:id="3882"/>
    <w:bookmarkStart w:name="z3979" w:id="3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в должности социального педагога: для педагога-модератора не менее 3 лет; для педагога-эксперта – не менее 4 лет; педагога-исследователя и для педагога-мастера – не менее 5 лет.</w:t>
      </w:r>
    </w:p>
    <w:bookmarkEnd w:id="3883"/>
    <w:bookmarkStart w:name="z3980" w:id="3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Требования к квалификации с определением профессиональных компетенций:</w:t>
      </w:r>
    </w:p>
    <w:bookmarkEnd w:id="3884"/>
    <w:bookmarkStart w:name="z3981" w:id="3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3885"/>
    <w:bookmarkStart w:name="z3982" w:id="3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педагогу, а также:</w:t>
      </w:r>
    </w:p>
    <w:bookmarkEnd w:id="3886"/>
    <w:bookmarkStart w:name="z3983" w:id="3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изучать передовой опыт; </w:t>
      </w:r>
    </w:p>
    <w:bookmarkEnd w:id="3887"/>
    <w:bookmarkStart w:name="z3984" w:id="3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его на практике;</w:t>
      </w:r>
    </w:p>
    <w:bookmarkEnd w:id="3888"/>
    <w:bookmarkStart w:name="z3985" w:id="3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анализа учебно-воспитательной работы; </w:t>
      </w:r>
    </w:p>
    <w:bookmarkEnd w:id="3889"/>
    <w:bookmarkStart w:name="z3986" w:id="3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методических объединений организации образования;</w:t>
      </w:r>
    </w:p>
    <w:bookmarkEnd w:id="3890"/>
    <w:bookmarkStart w:name="z3987" w:id="3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3891"/>
    <w:bookmarkStart w:name="z3988" w:id="3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3892"/>
    <w:bookmarkStart w:name="z3989" w:id="3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методами анализа воспитательной работы; </w:t>
      </w:r>
    </w:p>
    <w:bookmarkEnd w:id="3893"/>
    <w:bookmarkStart w:name="z3990" w:id="3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руководить творческими семинарами, внедрять передовой опыт;</w:t>
      </w:r>
    </w:p>
    <w:bookmarkEnd w:id="3894"/>
    <w:bookmarkStart w:name="z3991" w:id="3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3895"/>
    <w:bookmarkStart w:name="z3992" w:id="3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3896"/>
    <w:bookmarkStart w:name="z3993" w:id="3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методами опытно-экспериментальной работы;</w:t>
      </w:r>
    </w:p>
    <w:bookmarkEnd w:id="3897"/>
    <w:bookmarkStart w:name="z3994" w:id="3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социально-педагогические программы, педагогические технологии;</w:t>
      </w:r>
    </w:p>
    <w:bookmarkEnd w:id="3898"/>
    <w:bookmarkStart w:name="z3995" w:id="3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работу по их апробации; </w:t>
      </w:r>
    </w:p>
    <w:bookmarkEnd w:id="3899"/>
    <w:bookmarkStart w:name="z3996" w:id="3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работой творческих групп по разработке актуальных проблем социальной педагогики;</w:t>
      </w:r>
    </w:p>
    <w:bookmarkEnd w:id="3900"/>
    <w:bookmarkStart w:name="z3997" w:id="3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3901"/>
    <w:bookmarkStart w:name="z3998" w:id="3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"педагог-исследователь", а также:</w:t>
      </w:r>
    </w:p>
    <w:bookmarkEnd w:id="3902"/>
    <w:bookmarkStart w:name="z3999" w:id="3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методами опытно-экспериментальной работы; </w:t>
      </w:r>
    </w:p>
    <w:bookmarkEnd w:id="3903"/>
    <w:bookmarkStart w:name="z4000" w:id="3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новые социально-педагогические программы, педагогические технологии, вести работу по их апробации; </w:t>
      </w:r>
    </w:p>
    <w:bookmarkEnd w:id="3904"/>
    <w:bookmarkStart w:name="z4001" w:id="3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работой творческих групп по разработке актуальных проблем социальной педагогики на уровне республики.</w:t>
      </w:r>
    </w:p>
    <w:bookmarkEnd w:id="3905"/>
    <w:bookmarkStart w:name="z4002" w:id="39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Педагог-организатор организации технического и профессионального, послесреднего образования</w:t>
      </w:r>
    </w:p>
    <w:bookmarkEnd w:id="3906"/>
    <w:bookmarkStart w:name="z4003" w:id="3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320. Должностные обязанности: </w:t>
      </w:r>
    </w:p>
    <w:bookmarkEnd w:id="3907"/>
    <w:bookmarkStart w:name="z4004" w:id="3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возрастные и психологические особенности, интересы и потребности, обучающихся организации образования, создает условия для их реализации;</w:t>
      </w:r>
    </w:p>
    <w:bookmarkEnd w:id="3908"/>
    <w:bookmarkStart w:name="z4005" w:id="3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развитию талантов, умственных и физических способностей, формированию общей культуры личности;</w:t>
      </w:r>
    </w:p>
    <w:bookmarkEnd w:id="3909"/>
    <w:bookmarkStart w:name="z4006" w:id="3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клубов, кружков, секций, молодежных (студенческих) объединений, индивидуальную работу с обучающимися;</w:t>
      </w:r>
    </w:p>
    <w:bookmarkEnd w:id="3910"/>
    <w:bookmarkStart w:name="z4007" w:id="3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одним из направлений: научно-техническим, художественно-творческим, спортивно-туристическим и др.;</w:t>
      </w:r>
    </w:p>
    <w:bookmarkEnd w:id="3911"/>
    <w:bookmarkStart w:name="z4008" w:id="3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реализации прав обучающегося на участие в ассоциациях, общественных организациях в соответствии с действующим законодательством;</w:t>
      </w:r>
    </w:p>
    <w:bookmarkEnd w:id="3912"/>
    <w:bookmarkStart w:name="z4009" w:id="3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дебаты, студенческий парламент, вечера, праздники, походы, экскурсии, поддерживает социально значимые инициативы обучающихся;</w:t>
      </w:r>
    </w:p>
    <w:bookmarkEnd w:id="3913"/>
    <w:bookmarkStart w:name="z4010" w:id="3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участие обучающихся в культурно-массовых мероприятиях;</w:t>
      </w:r>
    </w:p>
    <w:bookmarkEnd w:id="3914"/>
    <w:bookmarkStart w:name="z4011" w:id="3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создание условий для охраны жизни и здоровья, обучающихся во время проведения мероприятий.</w:t>
      </w:r>
    </w:p>
    <w:bookmarkEnd w:id="3915"/>
    <w:bookmarkStart w:name="z4012" w:id="3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Должен знать:</w:t>
      </w:r>
    </w:p>
    <w:bookmarkEnd w:id="39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по вопросам образования;</w:t>
      </w:r>
    </w:p>
    <w:bookmarkStart w:name="z4014" w:id="3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педагогику и психологию, физиологию, гигиену, методику воспитательной работы, программы занятий кружков, секций, студий, клубных объединений;</w:t>
      </w:r>
    </w:p>
    <w:bookmarkEnd w:id="3917"/>
    <w:bookmarkStart w:name="z4015" w:id="3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918"/>
    <w:bookmarkStart w:name="z4016" w:id="3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деятельности молодежных (студенческих) коллективов, организаций и ассоциаций;</w:t>
      </w:r>
    </w:p>
    <w:bookmarkEnd w:id="3919"/>
    <w:bookmarkStart w:name="z4017" w:id="3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санитарные правила и нормы.</w:t>
      </w:r>
    </w:p>
    <w:bookmarkEnd w:id="3920"/>
    <w:bookmarkStart w:name="z4018" w:id="3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Требования к квалификации:</w:t>
      </w:r>
    </w:p>
    <w:bookmarkEnd w:id="3921"/>
    <w:bookmarkStart w:name="z4019" w:id="3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техническое и профессиональное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без предъявления требований к стажу работы;</w:t>
      </w:r>
    </w:p>
    <w:bookmarkEnd w:id="3922"/>
    <w:bookmarkStart w:name="z4020" w:id="3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по специальности для педагога-мастера – 5 лет;</w:t>
      </w:r>
    </w:p>
    <w:bookmarkEnd w:id="3923"/>
    <w:bookmarkStart w:name="z4021" w:id="3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среднего или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лет.</w:t>
      </w:r>
    </w:p>
    <w:bookmarkEnd w:id="3924"/>
    <w:bookmarkStart w:name="z4022" w:id="3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Требования к квалификации с определением профессиональных компетенций:</w:t>
      </w:r>
    </w:p>
    <w:bookmarkEnd w:id="3925"/>
    <w:bookmarkStart w:name="z4023" w:id="3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3926"/>
    <w:bookmarkStart w:name="z4024" w:id="3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общим требованиям, предъявляемым к квалификации "педагог", а также:</w:t>
      </w:r>
    </w:p>
    <w:bookmarkEnd w:id="3927"/>
    <w:bookmarkStart w:name="z4025" w:id="3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организационными формами диагностической работы с молодежью;</w:t>
      </w:r>
    </w:p>
    <w:bookmarkEnd w:id="3928"/>
    <w:bookmarkStart w:name="z4026" w:id="3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устойчивые положительные результаты в воспитательном процессе;</w:t>
      </w:r>
    </w:p>
    <w:bookmarkEnd w:id="3929"/>
    <w:bookmarkStart w:name="z4027" w:id="3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методических объединений;</w:t>
      </w:r>
    </w:p>
    <w:bookmarkEnd w:id="3930"/>
    <w:bookmarkStart w:name="z4028" w:id="3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участников конкурсов, соревнований на уровне организации образования;</w:t>
      </w:r>
    </w:p>
    <w:bookmarkEnd w:id="3931"/>
    <w:bookmarkStart w:name="z4029" w:id="3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3932"/>
    <w:bookmarkStart w:name="z4030" w:id="3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требованиям, предъявляемым к квалификации "педагог-модератор", а также:</w:t>
      </w:r>
    </w:p>
    <w:bookmarkEnd w:id="3933"/>
    <w:bookmarkStart w:name="z4031" w:id="3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методиками анализа воспитательной работы;</w:t>
      </w:r>
    </w:p>
    <w:bookmarkEnd w:id="3934"/>
    <w:bookmarkStart w:name="z4032" w:id="3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умеет самостоятельно разрабатывать методику воспитания обучающихся с учетом дифференцированного подхода к ним;</w:t>
      </w:r>
    </w:p>
    <w:bookmarkEnd w:id="3935"/>
    <w:bookmarkStart w:name="z4033" w:id="3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использует передовой педагогический опыт в работе;</w:t>
      </w:r>
    </w:p>
    <w:bookmarkEnd w:id="3936"/>
    <w:bookmarkStart w:name="z4034" w:id="3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конкурсов, соревнований на уровне района/города;</w:t>
      </w:r>
    </w:p>
    <w:bookmarkEnd w:id="3937"/>
    <w:bookmarkStart w:name="z4035" w:id="3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3938"/>
    <w:bookmarkStart w:name="z4036" w:id="3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требованиям, предъявляемым к квалификации "педагог-эксперт", а также:</w:t>
      </w:r>
    </w:p>
    <w:bookmarkEnd w:id="3939"/>
    <w:bookmarkStart w:name="z4037" w:id="3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методами научно-исследовательской, экспериментальной работы, разрабатывать новые педагогические технологии, целевые программы, вести работу по их апробации, руководить творческими группами по разработке актуальных проблем социальной педагогики;</w:t>
      </w:r>
    </w:p>
    <w:bookmarkEnd w:id="3940"/>
    <w:bookmarkStart w:name="z4038" w:id="3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941"/>
    <w:bookmarkStart w:name="z4039" w:id="3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участников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942"/>
    <w:bookmarkStart w:name="z4040" w:id="3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3943"/>
    <w:bookmarkStart w:name="z4041" w:id="3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требованиям, предъявляемым к квалификации "педагог- исследователь", а также:</w:t>
      </w:r>
    </w:p>
    <w:bookmarkEnd w:id="3944"/>
    <w:bookmarkStart w:name="z4042" w:id="3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3945"/>
    <w:bookmarkStart w:name="z4043" w:id="3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наставничество и планировать развитие сети профессионального сообщества на уровне области руководить творческими группами по разработке актуальных проблем социальной педагогики;</w:t>
      </w:r>
    </w:p>
    <w:bookmarkEnd w:id="3946"/>
    <w:bookmarkStart w:name="z4044" w:id="3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участником республиканских и международных конкурсов или подготовить участников республиканских и международных конкурсов.</w:t>
      </w:r>
    </w:p>
    <w:bookmarkEnd w:id="3947"/>
    <w:bookmarkStart w:name="z4045" w:id="39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Инспектор по делам молодежи организации технического и профессионального, послесреднего образования</w:t>
      </w:r>
    </w:p>
    <w:bookmarkEnd w:id="3948"/>
    <w:bookmarkStart w:name="z4046" w:id="3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324. Должностные обязанности: </w:t>
      </w:r>
    </w:p>
    <w:bookmarkEnd w:id="3949"/>
    <w:bookmarkStart w:name="z4047" w:id="3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на утверждение план работы Комитет по делам молодежи на учебный год, согласованный с заместителем руководителя по учебно-воспитательной работе;</w:t>
      </w:r>
    </w:p>
    <w:bookmarkEnd w:id="3950"/>
    <w:bookmarkStart w:name="z4048" w:id="3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всех коллегиальных органов организации образования.</w:t>
      </w:r>
    </w:p>
    <w:bookmarkEnd w:id="3951"/>
    <w:bookmarkStart w:name="z4049" w:id="3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вопросы, касающиеся деятельности молодежи, заслушивает доклады, отчеты студенческих объединений;</w:t>
      </w:r>
    </w:p>
    <w:bookmarkEnd w:id="3952"/>
    <w:bookmarkStart w:name="z4050" w:id="3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связь с государственными и неправительственными организациями; </w:t>
      </w:r>
    </w:p>
    <w:bookmarkEnd w:id="3953"/>
    <w:bookmarkStart w:name="z4051" w:id="3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совершенствовании положений, планов работ организации образования, затрагивающих интересы студентов;</w:t>
      </w:r>
    </w:p>
    <w:bookmarkEnd w:id="3954"/>
    <w:bookmarkStart w:name="z4052" w:id="3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быта и отдыха студентов;</w:t>
      </w:r>
    </w:p>
    <w:bookmarkEnd w:id="3955"/>
    <w:bookmarkStart w:name="z4053" w:id="3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решении социально-бытовых и финансовых вопросов, затрагивающих интересы студентов;</w:t>
      </w:r>
    </w:p>
    <w:bookmarkEnd w:id="3956"/>
    <w:bookmarkStart w:name="z4054" w:id="3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рассмотрении вопросов, связанных с нарушениями студентами учебной дисциплины и правил внутреннего распорядка в организации образования, а также в студенческих общежитиях;</w:t>
      </w:r>
    </w:p>
    <w:bookmarkEnd w:id="3957"/>
    <w:bookmarkStart w:name="z4055" w:id="3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реализации системы поощрений студентов за достижения в разных сферах учебной и внеучебной деятельности, в том числе, принимающих активное участие в деятельности комитета по делам молодежи и общественной жизни организации образования;</w:t>
      </w:r>
    </w:p>
    <w:bookmarkEnd w:id="3958"/>
    <w:bookmarkStart w:name="z4056" w:id="3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решению вопросов использования материально-технической базы и помещений организации ТиПО студентами;</w:t>
      </w:r>
    </w:p>
    <w:bookmarkEnd w:id="3959"/>
    <w:bookmarkStart w:name="z4057" w:id="3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руководству организации образования предложения о принятии мер по восстановлению нарушенных прав студентов;</w:t>
      </w:r>
    </w:p>
    <w:bookmarkEnd w:id="3960"/>
    <w:bookmarkStart w:name="z4058" w:id="3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непосредственное участие в планировании, подготовке, проведении и анализе внеучебных мероприятий;</w:t>
      </w:r>
    </w:p>
    <w:bookmarkEnd w:id="3961"/>
    <w:bookmarkStart w:name="z4059" w:id="3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со студентами по выполнению Устава и правил внутреннего распорядка организации образования;</w:t>
      </w:r>
    </w:p>
    <w:bookmarkEnd w:id="3962"/>
    <w:bookmarkStart w:name="z4060" w:id="3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заявления и обращения студентов, поступающие в комитет по делам молодежи;</w:t>
      </w:r>
    </w:p>
    <w:bookmarkEnd w:id="3963"/>
    <w:bookmarkStart w:name="z4061" w:id="3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социально значимые инициативы студентов;</w:t>
      </w:r>
    </w:p>
    <w:bookmarkEnd w:id="3964"/>
    <w:bookmarkStart w:name="z4062" w:id="3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созданию условий для отдыха студентов;</w:t>
      </w:r>
    </w:p>
    <w:bookmarkEnd w:id="3965"/>
    <w:bookmarkStart w:name="z4063" w:id="3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 защищает интересы студентов перед руководством организации ТиПО, государственными органами, общественными объединениями, иными организациями и учреждениями;</w:t>
      </w:r>
    </w:p>
    <w:bookmarkEnd w:id="3966"/>
    <w:bookmarkStart w:name="z4064" w:id="3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развитию деятельности органов студенческого самоуправления;</w:t>
      </w:r>
    </w:p>
    <w:bookmarkEnd w:id="3967"/>
    <w:bookmarkStart w:name="z4065" w:id="3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развитие волонтерской деятельности молодежи;</w:t>
      </w:r>
    </w:p>
    <w:bookmarkEnd w:id="3968"/>
    <w:bookmarkStart w:name="z4066" w:id="3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обучающихся.</w:t>
      </w:r>
    </w:p>
    <w:bookmarkEnd w:id="3969"/>
    <w:bookmarkStart w:name="z4067" w:id="3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325. Должен знать: </w:t>
      </w:r>
    </w:p>
    <w:bookmarkEnd w:id="39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молодежной политике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4069" w:id="3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bookmarkEnd w:id="3971"/>
    <w:bookmarkStart w:name="z4070" w:id="3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972"/>
    <w:bookmarkStart w:name="z4071" w:id="3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социологии; </w:t>
      </w:r>
    </w:p>
    <w:bookmarkEnd w:id="3973"/>
    <w:bookmarkStart w:name="z4072" w:id="3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достижения современной педагогической науки и практики; </w:t>
      </w:r>
    </w:p>
    <w:bookmarkEnd w:id="3974"/>
    <w:bookmarkStart w:name="z4073" w:id="3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3975"/>
    <w:bookmarkStart w:name="z4074" w:id="3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защиты.</w:t>
      </w:r>
    </w:p>
    <w:bookmarkEnd w:id="3976"/>
    <w:bookmarkStart w:name="z4075" w:id="3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Требования к квалификации: высшее и (или) послевузовское педагогическое образование или иное профессиональное образование с наличием педагогической переподготовки или техническое и профессиональное педагогическое образование, без предъявления требований к стажу работы;</w:t>
      </w:r>
    </w:p>
    <w:bookmarkEnd w:id="3977"/>
    <w:bookmarkStart w:name="z4076" w:id="3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или при наличии высшего уровня квалификации стаж работы в должности инспектора по делам молодежи для педагога-мастера – не менее 5 лет; и (или) при наличии высшего или среднего уровня квалификации стаж работы по специальности: для педагога-модератора не менее 3 лет; для педагога-эксперта и педагога-исследователя не менее 4 лет. </w:t>
      </w:r>
    </w:p>
    <w:bookmarkEnd w:id="3978"/>
    <w:bookmarkStart w:name="z4077" w:id="3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Требования к квалификации с определением профессиональных компетенций:</w:t>
      </w:r>
    </w:p>
    <w:bookmarkEnd w:id="3979"/>
    <w:bookmarkStart w:name="z4078" w:id="3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3980"/>
    <w:bookmarkStart w:name="z4079" w:id="3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общим требованиям, предъявляемым к квалификации "педагог", а также:</w:t>
      </w:r>
    </w:p>
    <w:bookmarkEnd w:id="3981"/>
    <w:bookmarkStart w:name="z4080" w:id="3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умеет самостоятельно организовывать с обучающимися социально-значимые мероприятия;</w:t>
      </w:r>
    </w:p>
    <w:bookmarkEnd w:id="3982"/>
    <w:bookmarkStart w:name="z4081" w:id="3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3983"/>
    <w:bookmarkStart w:name="z4082" w:id="3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требованиям, предъявляемым к квалификации "педагог-модератор", а также:</w:t>
      </w:r>
    </w:p>
    <w:bookmarkEnd w:id="3984"/>
    <w:bookmarkStart w:name="z4083" w:id="3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организационными формами работы со студентами, иметь навыки исследовательской работы по проблемам молодежи, использовать передовой педагогической опыт в своей работе;</w:t>
      </w:r>
    </w:p>
    <w:bookmarkEnd w:id="3985"/>
    <w:bookmarkStart w:name="z4084" w:id="3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3986"/>
    <w:bookmarkStart w:name="z4085" w:id="3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требованиям, предъявляемым к квалификации "педагог-эксперт", а также:</w:t>
      </w:r>
    </w:p>
    <w:bookmarkEnd w:id="3987"/>
    <w:bookmarkStart w:name="z4086" w:id="3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технологиями анализа организационно-методической деятельности;</w:t>
      </w:r>
    </w:p>
    <w:bookmarkEnd w:id="3988"/>
    <w:bookmarkStart w:name="z4087" w:id="3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"педагог-мастер": </w:t>
      </w:r>
    </w:p>
    <w:bookmarkEnd w:id="3989"/>
    <w:bookmarkStart w:name="z4088" w:id="3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отвечает требованиям, предъявляемым квалификации "педагог-исследователь", а также: </w:t>
      </w:r>
    </w:p>
    <w:bookmarkEnd w:id="3990"/>
    <w:bookmarkStart w:name="z4089" w:id="3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3991"/>
    <w:bookmarkStart w:name="z4090" w:id="3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технологиями анализа организационно-методической деятельности.</w:t>
      </w:r>
    </w:p>
    <w:bookmarkEnd w:id="3992"/>
    <w:bookmarkStart w:name="z4091" w:id="39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Методист учебно-методического объединения</w:t>
      </w:r>
    </w:p>
    <w:bookmarkEnd w:id="3993"/>
    <w:bookmarkStart w:name="z4092" w:id="3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328. Должностные обязанности: </w:t>
      </w:r>
    </w:p>
    <w:bookmarkEnd w:id="3994"/>
    <w:bookmarkStart w:name="z4093" w:id="3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 анализирует учебно-методическую работу учебно-методического объединения организации образования;</w:t>
      </w:r>
    </w:p>
    <w:bookmarkEnd w:id="3995"/>
    <w:bookmarkStart w:name="z4094" w:id="3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подготовке государственных общеобязательных стандартов по специальностям технического и профессионального, послесреднего образования, типовых учебных планов и типовых учебных программ, учебно-методических комплексов;</w:t>
      </w:r>
    </w:p>
    <w:bookmarkEnd w:id="3996"/>
    <w:bookmarkStart w:name="z4095" w:id="3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конференции, семинары и другие мероприятия по совершенствованию учебно-воспитательного процесса в организациях технического и профессионального, послесреднего образования;</w:t>
      </w:r>
    </w:p>
    <w:bookmarkEnd w:id="3997"/>
    <w:bookmarkStart w:name="z4096" w:id="3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выявляет, изучает, обобщает, внедряет и распространяет инновационный педагогический опыт, содействует педагогическим работникам в разработке программ, учебно-методических комплексов;</w:t>
      </w:r>
    </w:p>
    <w:bookmarkEnd w:id="3998"/>
    <w:bookmarkStart w:name="z4097" w:id="3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аналитических материалов о состоянии оценки обеспеченности учебно-методической литературой, средствами обучения, учебно-лабораторным оборудованием;</w:t>
      </w:r>
    </w:p>
    <w:bookmarkEnd w:id="3999"/>
    <w:bookmarkStart w:name="z4098" w:id="4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создание информационного банка данных образовательных учебных программ, мониторинг качества подготовки специалистов;</w:t>
      </w:r>
    </w:p>
    <w:bookmarkEnd w:id="4000"/>
    <w:bookmarkStart w:name="z4099" w:id="4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соблюдению правил санитарно-гигиенического режима, по безопасности и охране труда в мастерских и на производстве;</w:t>
      </w:r>
    </w:p>
    <w:bookmarkEnd w:id="4001"/>
    <w:bookmarkStart w:name="z4100" w:id="4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составление установленной отчетной документации.</w:t>
      </w:r>
    </w:p>
    <w:bookmarkEnd w:id="4002"/>
    <w:bookmarkStart w:name="z4101" w:id="4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Должен знать:</w:t>
      </w:r>
    </w:p>
    <w:bookmarkEnd w:id="40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государственные программы развития образования, другие нормативные правовые акты по вопросам образования и воспитания обучающихся;</w:t>
      </w:r>
    </w:p>
    <w:bookmarkStart w:name="z4103" w:id="4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учебной дисциплины, учебно-воспитательный процесс, методику преподавания и оценивания;</w:t>
      </w:r>
    </w:p>
    <w:bookmarkEnd w:id="4004"/>
    <w:bookmarkStart w:name="z4104" w:id="4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социологии, достижения современной педагогической науки и практики;</w:t>
      </w:r>
    </w:p>
    <w:bookmarkEnd w:id="4005"/>
    <w:bookmarkStart w:name="z4105" w:id="4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инновационные методы управления, основы экономики;</w:t>
      </w:r>
    </w:p>
    <w:bookmarkEnd w:id="4006"/>
    <w:bookmarkStart w:name="z4106" w:id="4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защиты.</w:t>
      </w:r>
    </w:p>
    <w:bookmarkEnd w:id="4007"/>
    <w:bookmarkStart w:name="z4107" w:id="4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Требования к квалификации:</w:t>
      </w:r>
    </w:p>
    <w:bookmarkEnd w:id="4008"/>
    <w:bookmarkStart w:name="z4108" w:id="4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организации технического и профессионального, послесреднего образования не менее одного года;</w:t>
      </w:r>
    </w:p>
    <w:bookmarkEnd w:id="4009"/>
    <w:bookmarkStart w:name="z4109" w:id="4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в должности методиста организации технического и профессионального, послесреднего образования: для педагога-модератора не менее 2 лет, для педагога-эксперта – не менее 3 лет, педагога-исследователя не менее 4 лет. для педагога-мастера – 5 лет.</w:t>
      </w:r>
    </w:p>
    <w:bookmarkEnd w:id="4010"/>
    <w:bookmarkStart w:name="z4110" w:id="4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Требования к квалификации с определением профессиональных компетенций:</w:t>
      </w:r>
    </w:p>
    <w:bookmarkEnd w:id="4011"/>
    <w:bookmarkStart w:name="z4111" w:id="4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педагог:</w:t>
      </w:r>
    </w:p>
    <w:bookmarkEnd w:id="4012"/>
    <w:bookmarkStart w:name="z4112" w:id="4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умеет планировать и организовать учебно-воспитательный процесс с учетом психолого-возрастных особенностей обучающихся;</w:t>
      </w:r>
    </w:p>
    <w:bookmarkEnd w:id="4013"/>
    <w:bookmarkStart w:name="z4113" w:id="4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формированию общей культуры обучающегося и его социализации;</w:t>
      </w:r>
    </w:p>
    <w:bookmarkEnd w:id="4014"/>
    <w:bookmarkStart w:name="z4114" w:id="4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мероприятиях на уровне организации образования;</w:t>
      </w:r>
    </w:p>
    <w:bookmarkEnd w:id="4015"/>
    <w:bookmarkStart w:name="z4115" w:id="4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индивидуальный подход в воспитании и обучении с учетом потребностей обучающихся;</w:t>
      </w:r>
    </w:p>
    <w:bookmarkEnd w:id="4016"/>
    <w:bookmarkStart w:name="z4116" w:id="4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навыками профессионально-педагогического диалога;</w:t>
      </w:r>
    </w:p>
    <w:bookmarkEnd w:id="4017"/>
    <w:bookmarkStart w:name="z4117" w:id="4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 цифровые образовательные ресурсы;</w:t>
      </w:r>
    </w:p>
    <w:bookmarkEnd w:id="4018"/>
    <w:bookmarkStart w:name="z4118" w:id="4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педагог-модератор:</w:t>
      </w:r>
    </w:p>
    <w:bookmarkEnd w:id="4019"/>
    <w:bookmarkStart w:name="z4119" w:id="4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соответствовует общим требованиям, предъявляемым к квалификации "педагог", а также:</w:t>
      </w:r>
    </w:p>
    <w:bookmarkEnd w:id="4020"/>
    <w:bookmarkStart w:name="z4120" w:id="4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использует инновационные формы, методы и средства обучения;</w:t>
      </w:r>
    </w:p>
    <w:bookmarkEnd w:id="4021"/>
    <w:bookmarkStart w:name="z4121" w:id="4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опыт на уровне организации образования;</w:t>
      </w:r>
    </w:p>
    <w:bookmarkEnd w:id="4022"/>
    <w:bookmarkStart w:name="z4122" w:id="4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участников олимпиад, конкурсов, соревнований на уровне организации образования;</w:t>
      </w:r>
    </w:p>
    <w:bookmarkEnd w:id="4023"/>
    <w:bookmarkStart w:name="z4123" w:id="4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4024"/>
    <w:bookmarkStart w:name="z4124" w:id="4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общим требованиям к квалификации "педагог-модератор", а также:</w:t>
      </w:r>
    </w:p>
    <w:bookmarkEnd w:id="4025"/>
    <w:bookmarkStart w:name="z4125" w:id="4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навыками анализа организованной учебной деятельности;</w:t>
      </w:r>
    </w:p>
    <w:bookmarkEnd w:id="4026"/>
    <w:bookmarkStart w:name="z4126" w:id="4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наставничество и конструктивно определяет приоритеты профессионального развития: собственного и коллег на уровне организации образования;</w:t>
      </w:r>
    </w:p>
    <w:bookmarkEnd w:id="4027"/>
    <w:bookmarkStart w:name="z4127" w:id="4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опыт на уровне района/города;</w:t>
      </w:r>
    </w:p>
    <w:bookmarkEnd w:id="4028"/>
    <w:bookmarkStart w:name="z4128" w:id="4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участников олимпиад, конкурсов, соревнований на уровне района/города;</w:t>
      </w:r>
    </w:p>
    <w:bookmarkEnd w:id="4029"/>
    <w:bookmarkStart w:name="z4129" w:id="4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педагог-исследователь:</w:t>
      </w:r>
    </w:p>
    <w:bookmarkEnd w:id="4030"/>
    <w:bookmarkStart w:name="z4130" w:id="4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общим требованиям к квалификации "педагог-эксперт", а также:</w:t>
      </w:r>
    </w:p>
    <w:bookmarkEnd w:id="4031"/>
    <w:bookmarkStart w:name="z4131" w:id="4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навыками исследования урока и разработки инструментов оценивания;</w:t>
      </w:r>
    </w:p>
    <w:bookmarkEnd w:id="4032"/>
    <w:bookmarkStart w:name="z4132" w:id="4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развитие исследовательских навыков обучающихся;</w:t>
      </w:r>
    </w:p>
    <w:bookmarkEnd w:id="4033"/>
    <w:bookmarkStart w:name="z4133" w:id="4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наставничество и конструктивно определяет стратегии развития в педагогическом сообществе на уровне района, города;</w:t>
      </w:r>
    </w:p>
    <w:bookmarkEnd w:id="4034"/>
    <w:bookmarkStart w:name="z4134" w:id="4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4035"/>
    <w:bookmarkStart w:name="z4135" w:id="4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4036"/>
    <w:bookmarkStart w:name="z4136" w:id="4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педагог-мастер:</w:t>
      </w:r>
    </w:p>
    <w:bookmarkEnd w:id="4037"/>
    <w:bookmarkStart w:name="z4137" w:id="4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общим требованиям к квалификации "педагог-исследователь", а также:</w:t>
      </w:r>
    </w:p>
    <w:bookmarkEnd w:id="4038"/>
    <w:bookmarkStart w:name="z4138" w:id="4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4039"/>
    <w:bookmarkStart w:name="z4139" w:id="4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развитие навыков научного проектирования,</w:t>
      </w:r>
    </w:p>
    <w:bookmarkEnd w:id="4040"/>
    <w:bookmarkStart w:name="z4140" w:id="4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наставничество и планировать развитие сети профессионального сообщества на уровне области;</w:t>
      </w:r>
    </w:p>
    <w:bookmarkEnd w:id="4041"/>
    <w:bookmarkStart w:name="z4141" w:id="4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bookmarkEnd w:id="40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