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c8c3" w14:textId="fc7c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национального оператора информационной системы отслеживания международных автомобильных перевозок и требования к 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апреля 2022 года № 368. Зарегистрирован в Министерстве юстиции Республики Казахстан 5 апреля 2022 года № 27424. Утратил силу приказом Министра финансов РК от 30.07.2024 № 496.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30.07.2024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23.11.2024).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"Об автомобильном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определения национального оператора информационной системы отслеживания международных автомобильных перевозок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Требование к национальному оператору информационной системы отслеживания международных автомобильных перевозок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368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национального оператора информационной системы отслеживания международных автомобильных перевозок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оператора информационной системы отслеживания международных автомобильных перевозок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"Об автомобильном транспорте" и устанавливают порядок определения национального оператора информационной системы отслеживания международных автомобильных перевозок (далее – национальный оператор) по итогам конкурса.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определения национального оператора информационной системы отслеживания международных автомобильных перевозок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по определению национального оператора информационной системы отслеживания международных автомобильных перевозок проводится среди юридических лиц,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желающих принять участие в конкурсе и соответствующих Требованию к национальному оператору информационной системы отслеживания международных автомобильных перевозок утвержденному настоящим приказом, и требованиям конкурсной документации.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конкурса выступает ведомство уполномоченного органа, осуществляющего руководство в сфере обеспечения поступлений налогов и платежей в бюджет (далее – ведомство), которое утверждает состав конкурсной комиссии, экспертной группы, конкурсную документацию, план тестирования информационной системы отслеживания международных автомобильных перевозок (далее – система отслеживания), сроки проведения конкурса и срок размещения объявления о проведении конкурса в средствах массовой информации.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национального оператора осуществляется проверка функциональности и показателей качества функционирования и степени готовности системы отслеживания, предоставленной участником конкурса.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Конкурсная комиссия (далее – Комиссия) создается по решению руководителя ведомства либо лица, замещающего его, в количестве не менее пяти членов из числа работников ведомства, представителя уполномоченного органа в сфере информатизации.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председатель, заместитель председателя и члены Комиссии. В случае отсутствия председателя Комиссии, функции председателя возлагаются на заместителя председателя Комиссии. Секретарь Комиссии не является ее членом и не имеет право голоса при принятии решений.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Экспертная группа по проведению тестирования системы отслеживания (далее – экспертная группа) создается по решению руководителя ведомства либо лица, замещающего его, в количестве не менее четырех человек из числа представителей: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в сфере информатизации;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экспертных сообществ.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присутствует не менее двух третей от общего числа ее членов.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участвует в заседании, если у него имеется прямая или косвенная заинтересованность и подлежит отводу (самоотводу).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мотивируются и заявляются как до начала заседания, так и в ходе заседания Комиссии.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Комиссии принимается Комиссией в письменной форме, большинством голосов ее членов, участвующих в заседаниях, и оглашается в присутствии члена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проведении конкурса по определению национального оператора публикуется ведомством в периодических печатных изданиях, распространяемых на всей территории Республики Казахстан, и на интернет-ресурсе ведомства одновременно на государственном и русском языках за 10 (десять) рабочих дней до дня проведения конкурса. В случае повторного проведения конкурса – за 7 (семь) рабочих дней до дня проведения повторного конкурса.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по определению национального оператора проводится в четыре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объявления о проведении конкурса и прием заявок;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Комиссией конкурсных заявок на предмет их соответствия требованиям конкурсной документации, соответствия участников конкурса требованию к национальному оператору информационной системы отслеживания международных автомобильных перевозок;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функциональное и нагрузочное тестирование экспертной группой системы отслеживания в соответствии с утвержденным планом тестирования системы отслеживания, оценка качества и степени готовности системы отслеживания участника конкурса;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подведение итогов конкурса.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Участники конкурса в течение 10 (десяти) рабочих дней со дня опубликования объявления представляют конкурсную заявку в соответствии с конкурсной документацией, которая содержит: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заполненную и подписанную участником конкурса заявку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справку о зарегистрированном юридическом лице;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соответствие Требованию к национальному оператору информационной системы отслеживания международных автомобильных перевозок, утвержденному настоящим приказом;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концептуальное видение по реализации и функционированию системы отслеживания (в форме презентации);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системы отслеживания и план по ее внедрению.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Конкурсная заявка и прилагаемые документы представляются ведомству на государственном или русском языках в запечатанном конверте. Все листы представленных документов прошиваются, пронумеровываются и подписываются уполномоченным лицом.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вскрывает конверты и рассматривает конкурсные заявки на заседании Комиссии в месте, день и время, которые указаны в объявлении о проведении конкурса в присутствии всех прибывших уполномоченных представителей участников конкурса.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вскрытии конвертов с конкурсными заявками Комиссия объявляет присутствующим лицам наименование и местонахождение участников конкурса, наличие или отсутствие документов, составляющих конкурсную заявку.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процедуре вскрытия конвертов с конкурсными заявками секретарем Комиссии составляется протокол вскрытия, который подписывается председателем Комиссии, его заместителем, секретарем и членами Комиссии.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изучает конкурсные заявки на предмет их полного соответствия требованию к национальному оператору и конкурсной документации. Конкурсные заявки, не соответствующие требованию к национальному оператору и (или) требованиям конкурсной документации, Комиссией отклоняются и подлежат возврату участникам конкурса вместе с мотивированным ответом не позднее 2 (двух) рабочих дней со дня вскрытия конвертов с конкурсными заявками.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Участник конкурса, допущенный к следующему этапу, проводит демонстрацию системы отслеживания в соответствии с утвержденным планом тестирования системы отслеживания для оценки экспертной группой.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Экспертной группой проводится функциональное и нагрузочное тестирование системы отслеживания участников конкурса, соответствующих требованию, предъявляемому к национальному оператору и требованиям конкурсной документации, в соответствии с планом тестирования системы отслеживания.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проведения тестирования системы отслеживания участника конкурса экспертной группой составляется протокол тестирования.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тестирования содержит описание результатов проведенного функционального и нагрузочного тестирования, оценку качества и степени готовности системы отслеживания участника конкурса в соответствии с критериями оценки участников, участвующих в конкурсе по определению национального оператора (проводимой по результатам тестирования системы отслеживания)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измерения качества и степени готовности системы отслеживания учитывается количество ошибок и несоответствий, выявленных экспертной группой в ходе тестирования данной системы отслеживания, с учетом их влияния на эффективность отслеживания товаров и транспортных средств.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в ходе тестирования ошибки и несоответствия отражаются в протоколе тестирования.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тестирования экспертной группы учитывается при принятии решения об итогах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по присуждению баллов участникам конкурса при подведении итогов конкурса выносится каждым членом Комиссии индивидуально.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Победителем конкурса признается участник, получивший наибольшее количество баллов путем суммирования всех баллов, присужденных членами Комиссии, или признанный единственным участником по результатам повторного конкурса. В случае если по итогам оценки Комиссии несколько участников конкурса набрали одинаковый высший балл, победитель конкурса определяется голосованием присутствующих членов Комиссии. В случае равенства голосов, решающим голосом является голос председателя Комиссии.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в случае выражения особого мнения излагают его в письменном виде и прикладывают к протоколу о подведении итогов конкурса.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подводит итоги конкурса в срок не более 15 (пятнадцать) календарных дней со дня вскрытия конвертов с конкурсными заявками.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позднее, чем за 3 (три) рабочих дня до подведения итогов конкурса Комиссией проводится заслушивание участников конкурса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заседания Комиссии оформляется протокол о подведении итогов конкурса, в котором отражаются наименование, местонахождение, реквизиты участников конкурса и условия, на основании которых определен победитель конкурса, наименование и местонахождение участников, конкурсные заявки которых отклонены с указанием причин их отклонения.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Протокол о подведении итогов конкурса подписывается председателем, его заместителем и всеми присутствующими членами Комиссии, а также секретарем Комиссии не позднее 2 (двух) рабочих дней со дня подведения итогов конкурса.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конкурса публикуются в официальных печатных изданиях, распространяемых на всей территории Республики Казахстан, и интернет-ресурсе ведомства одновременно на государственном и русском языках, не позднее 3 (трех) рабочих дней, следующих за днем подписания протокола о подведении итогов конкурса.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Конкурс признается Комиссией несостоявшимся в случаях, если: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нем приняло участие менее двух участников;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подано ни одной конкурсной заявки;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участники конкурса не соответствуют требованиям к единому оператору и (или) требованиям конкурсной документацией.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случае, когда два раза на один и тот же конкурс поступает единственная заявка, национальным оператором признается данный единственный участник, соответствующий требованию, установленному настоящим приказом.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Все споры, возникающие в ходе проводимого конкурса, рассматриваются Комиссией. Решение Комиссии, принятое по результатам рассмотрения спора, может быть обжаловано в судебном порядке в соответствии с Гражданским процессуальным кодексом Республики Казахстан и Административным процедурно-процессуальным кодексом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Ведомство на основании протокола о подведении итогов конкурса разрабатывает проект постановления Правительства Республики Казахстан об определении национального оператора, в порядке, установленном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Национальный оператор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утверждается постановлением Правительства Республики Казахстан.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5" w:id="6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ЗАЯВКА НА УЧАСТИЕ В КОНКУРСЕ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(для юридических лиц)</w:t>
      </w:r>
    </w:p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(Кому) 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организатора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 кого)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настоящей заявкой выражает свое желание принять участие в конкурсе по выбору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национального оператора информационной системы отслеживания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автомобильных перевозок, выражает согласие осуществить реализацию процессов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отслеживанию автотранспортных средств и товаров по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и (или) Евразийского экономического союза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требованиями и условиями, предусмотренными конкурсной документацией,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подтверждает,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ознакомлено с конкурсной документацией и принимает на себя полную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представление недостоверных сведений в данной заявке на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конкурсе и прилагаемых к ней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(перечень документов, прилагаемых к заявке на участие в конкурсе)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действует в течение __________ дней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 вскрытия конвертов с конкурсными заявками.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имеющее все полномочия подписать конкурсную заявку от имени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поручению______________________________________________________________________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(подпись,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оператора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отслеживания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участников, участвующих в конкурсе по определению национального оператора (проводимой по результатам тестирования системы отслеживания)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для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оценки (в баллах)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системы отслеживания участника конкурса (по результатам тестирования системы отслеживания)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 21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 режиме реального времени транспортных средств, на которые наложены активированные навигационные пломбы.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технического оборудования, позволяющее осуществлять сбор, обработку, передачу и хранение информации о перевозках с применением навигационных пломб.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информации от всех зарегистрированных электронных пломб непрерывно и параллельно во времени.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Визуализация информации в графическом интерфейсе пользователя информационной системы.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ограничений в сроках хранения накопленной информации о перевозках.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удаленного управления навигационными пломбами, в том числе самодиагностика о текущем техническом состоянии навигационной пломбы.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частоты передачи данных от навигационной пломбы, активация и деактивация навигационной пломбы.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формирования и представления различных отчетов.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Установление, локализация, развертывание системы отслеживания на серверах, расположенных только на территории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 только авторизированным пользователям на территории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передачи информации с защитой от несанкционированного доступа.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взаимодействия с национальными операторами стран Евразийского экономического союза (далее – ЕАЭС).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Круглосуточная техническая поддержка – 24/7.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внесения изменений в программное обеспечение по требованию ведомства.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интеграции по требованию ведомства с иным программным обеспечением.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сетей сервисного обслуживания, обеспечивающих контроль достаточности навигационных пломб и зарядку навигационных пломб для дальнейшей эксплуатации.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патента Республики Казахстан на систему мониторинга грузов с использованием электронных пломб.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5 - 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материального обеспечения (по результатам тестирования и осмотра навигационных пломб)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 8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пломбы, должны иметь следующие свойства: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защищҰнность от подделки, уникальный индивидуальный номер, информация о котором содержится во внутренней энергонезависимой памяти и нанесена на корпус электронной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многоразового использования электронного блока навигационной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индикация для визуального определения работоспособности электронной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пыле-, влагозащищенный корпус.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 соответствует 1 - соответствует частично 2 -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пространственно-временного состояния на основании данных, полученных от глобальных навигационных спутниковых систем (географические долгота и широта местоположения, скорость и направление движения, дата и время фиксации пространственно-временного состояния).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определение состояния целостности и вскрытия корпуса электронной пломбы и разрыва троса запорно-пломбировочного устройства, а также уровень заряда аккумулятора и в целом работоспособности навигационной пломбы с возможностью передачи данной информации.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информации во внутренней энергонезависимой памяти электронной пломбы с возможностью считывания сотрудниками ведомства.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при температурах + 60 и - 60 градусов;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работы не менее 45 дней.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 соответствует 1 - соответствует частично 2 -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в аренде не менее 4 000 навигационных пломб.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национального оператора и соблюдение требования к нему, установленного настоящим приказом (по результатам осмотра представленных документов и презентации)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 11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отслеживания с возможностью мониторинга ведомством процесса перемещения транспорта с наложенными навигационными пломбами.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3 -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центров обработки данных, сетей передачи данных, обеспечивающих бесперебойное функционирование системы отслеживания на всей территории Республики Казахстан и (или) ЕАЭС, а также безопасность и защиту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оказания услуг, связанных с применением навигационных пломб по всей территории Республики Казахстан и (или) ЕЭАС в случаях, установленных законодательством.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2 -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мониторингового центра для обеспечения отслеживания транспорта и информирования ведомства о текущей ситуации с отслеживанием транспорта.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3 -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персонала для технического обслуживания инфраструктуры системы отслеживания.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круглосуточного контакт-центра для обслуживания пользователей системы отслеживания.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нет 1 - 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368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к национальному оператору информационной системы отслеживания международных автомобильных перевозок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располагает ресурсами, обеспечивающими процесс отслеживания товаров и транспортных средств с использованием навигационных пломб, в том числе: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отслеживания с возможностью мониторинга ведомством процесса перемещения транспорта с наложенными навигационными пломбами;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центром (центрами) обработки данных, сетями передачи данных, обеспечивающими бесперебойное функционирование системы отслеживания на всей территории Республики Казахстан и (или) Евразийского экономического союза (далее – ЕАЭС), а также безопасность и защиту данных;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возможностью оказания услуг, связанных с применением навигационных пломб по всей территории Республики Казахстан и (или) ЕАЭС;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круглосуточным мониторинговым центром для обеспечения отслеживания транспорта и информирования ведомства о текущей ситуации с отслеживанием транспорта;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квалифицированным персоналом для технического обслуживания своей инфраструктуры;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круглосуточным контакт-центром для обслуживания пользователей системы отслеживания.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участию в конкурсе по определению национального оператора не допускаются юридические лица: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состоящие в реестре недобросовестных участников государственных закупок;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состоящие в реестре недобросовестных участников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которых приостановлена в соответствии с законодательством Республики Казахстан;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руководитель, учредители (акционеры) которых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неисполненные обязательства по исполнительным документам и включенные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имеющие задолженность по налогам и иным обязательным платежам в бюджет на день подачи конкурсной документации.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