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7c7f" w14:textId="dc07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апреля 2022 года № ҚР ДСМ -33. Зарегистрирован в Министерстве юстиции Республики Казахстан 8 апреля 2022 года № 27473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утвержденном приложением 1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"Лекарственные средства в системе обязательного социального медицинского страхования для взрослых"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Лекарственные средства в системе обязательного социального медицинского страхования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 I25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спрей,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этексилат, капсулы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 I42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I05-I09, I34-I39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 (больные с протезированными клапанами сердца)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Флутиказон, аэрозоль для ингаляций дозированный, порошок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порошок, суспензия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 и ремиссии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порошок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Флутиказон, аэрозоль для ингаляций, порошок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ингаляций, аэрозоль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J13-J16, J18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внебольничная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приготовления суспензии для приема внутрь,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болезни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 U07.2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COVID 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получатели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Легкая, средняя, степени тяжести без факторов риска (клиника ОРВИ)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B18.2, К74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Взрослые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B18.0, В18.1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 с дельта и без дельта агента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K25- K26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Язвенная болезнь желудка и 12-перстной кишки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обострения. Антибактериальные препараты назначаются при выявлении H.​Pylori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капсула, порошок для приготовления оральной суспензии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К21.0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Гастроэзофагальная рефлюксная болезнь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А02ВА03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 С81– С96 D56, D57, D59.5, D61, D69.3, D76.0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Взрослые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лиофилизат для приготовления раствора,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Третиноин*,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фертильного возраста,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D55-64.9, D69 (искл D69.3)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апластическую анемию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E10-Е11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А10ВН02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Лираглутид, раствор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Дулаглутид, раствор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I и II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человеческий, генно-инженерный,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E23.2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лиофилизат оральный;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E00-E03, E89.0, Е05, Е20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Гипотиреоз/ Гипертиреоз/ Гипопаратиреоз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диагноз. Гипотиреоз Верифицированный диагноз Гипертиреоз Верифицированный диагноз Гипопаратиреоз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 (исключая Е22.8), D35.2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Гормонально активные опухоли гипофиза. Акромегалия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Ланреотид, раствор для подкожных инъекций, лиофилизат для приготовления суспензии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M05-М06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лиофилизат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раствор для подкожных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L04AС07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А07ЕС01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М01АВ01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Пациентам, ранее получавшим препарат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Реактивный артрит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М15-М19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 Другие некротизирующие васкулопатии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эпилептиформных припадков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Ламотриджин, таблетка, таблетка жевательная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Леветирацетам, таблетка, раствор для перорального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Альцгеймера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G50, G51, G52, G54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черепных нервов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таблетка, масляный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С00-С97, D00- D48 (за искл D35.2)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Трастузумаб, раствор для инъекций; раствор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имплантат пролонгированного действия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суспензии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внутримышечного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Энзалутамид, капсулы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таблетка, суппозитория ректальная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таблетка;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C03DА01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раствор для инъекций, таблетка, капсула, суппозитория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трансдермальная терапевтическая система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таблетка, раствор для инъекций, капсула, суппозитория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таблетка, драже,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Итраконазол*,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зрения и слуха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J01, J32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синусит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J30.1-J30.4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ринит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спрей назальный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Н66, Н67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гнойный средний отит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таблетка, капсула, порошок для приготовления суспензии для приема внутрь,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 хронический кератит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Офлоксацин, капли глазные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мазь глазная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H01, H10, H11, Н20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блефарит/конъюнктивит/иридоциклит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капли глазные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H40-Н42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мазь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N30, N34, N41.0, N41.1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инфекции мочеполовой системы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Цефиксим, суспензия для приема внутрь, капсулы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Прогрессирующие гломерулярные заболевания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 ренальной анемией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III-IV-V стадии, за исключением пациентов, получающих программный диализ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бета, раствор для внутривенных и подкожных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Севеламер, порошок для приготовления оральной суспензии,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