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e3c0" w14:textId="1fbe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26 марта 2015 года № 207 "Об утверждении Правил ведения реестра государственного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12 апреля 2022 года № 398. Зарегистрирован в Министерстве юстиции Республики Казахстан 12 апреля 2022 года № 27541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марта 2015 года № 207 "Об утверждении Правил ведения реестра государственного имущества" (зарегистрирован в Реестре государственной регистрации нормативных правовых актов под № 10801)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201 Закона Республики Казахстан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государственного имущества,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ведения реестра государственного имущества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201 Закона Республики Казахстан "О государственном имуществе" (далее – Закон) и определяют порядок ведения реестра государственного имущества (далее – реестр).";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В дополнительном подразделе содержатся различные динамические показатели, необходимые для решения государственных задач: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государственном имуществе, закрепленном за государственными юридическими лицами, их филиалами и представительствами;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не закрепляемых объектах учета;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планы развития национальных управляющих холдингов, национальных холдингов и национальных компаний, планы мероприятий, планы развития государственных предприятий, контролируемых государством акционерных обществ и товариществ с ограниченной ответственностью, в том числе национальных управляющих холдингов, национальных холдингов, национальных компаний, акционером которых является государство, а также, мониторинг и оценка их реализации и отчеты об их исполнении;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субъектах квазигосударственного сектора и их пространственных (географических) данных;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мониторинга эффективности управления государственным имуществом, в том числе государственными предприятиями и юридическими лицами с участием государства;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по инвентаризации, паспортизации и переоценке имущества, закрепленного за государственными юридическими лицами, в том числе о потребности государственных юридических лиц в площадях, по занимаемым площадям зданий или помещений государственными юридическими лицами, а также по оснащенности государственных юридических лиц автомобилями;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об объектах учета, предлагаемых для передачи в имущественный наем (аренду) или доверительное управление;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по заключенным договорам имущественного найма (аренды) и доверительного управления, в частности по условиям договора, начислениям по такому договору, пене и перечисленным платежам в бюджет;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информация и материалы о государственном имуществе, включенном в график выставления на торги объектов государственной собственности;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по заключенным договорам концессии и договорам государственного частного партнерства;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сведения по заключенным договорам дарения по приобретению государством прав на имущество, относящимся к республиканскому и коммунальному имуществу;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по заключенным договорам найма объектов государственного жилищного фонда;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сведения по имуществу Республики Казахстан на комплексе "Байконур", переданному в имущественный наем (аренду) Российской Федерации;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сведения по имуществу, поступившему в состав государственного имущества по отдельным основаниям (за исключением имущества подлежащего немедленному уничтожению или реализации);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сведения о результатах анализа состояния конкуренции на товарных рынках по организациям и государственным предприятиям, с целью установления целесообразности присутствия государства в предпринимательской среде;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15-1) Сведения о структуре внешнего и внутреннего заимствования в разрезе государственных предприятий, контролируемых государством акционерных обществ и товариществ с ограниченной ответственностью, в том числе национальных управляющих холдингов, национальных холдингов, национальных компаний, акционером которых является государство;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годовая финансовая отчетность государственных юридических лиц и организаций;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сведения по договорам приватизации жилища из государственного жилищного фонда;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сведения по договорам на ведение охотничьего или рыбного хозяйства;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сведения по заключенным договорам первичного водопользования; 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сведения по договорам землепользования.";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просмотр планов мероприятий, планов развития организаций и государственных предприятий и отчетов об их исполнении.".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в подпунктах 1) и 2) настоящего пункта.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2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3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4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5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6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Счетный комитет по контролю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исполнением республиканского бюджета</w:t>
      </w:r>
    </w:p>
    <w:p>
      <w:pPr>
        <w:spacing w:after="0"/>
        <w:ind w:left="0"/>
        <w:jc w:val="both"/>
      </w:pPr>
      <w:bookmarkStart w:name="z47" w:id="3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8" w:id="4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