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175a" w14:textId="5c8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апреля 2022 года № 401. Зарегистрирован в Министерстве юстиции Республики Казахстан 14 апреля 2022 года № 27559.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сопроводительных накладных на товары и их документооборот" (зарегистрирован в Реестре государственной регистрации нормативных правовых актов под № 19784)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на которые распространяется обязанность по оформлению сопроводительных накладных на товары,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сопроводительных накладных на товары и их документооборот,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оформления сопроводительных накладных на товары и их документооборот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механизме прослеживаемости товаров, ввезенных на таможенную территорию Евразийского экономического союза, и определяют порядок оформления сопроводительных накладных на товары (далее – СНТ), предназначенных для контроля за движением товаров.";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главы 2 вносится изменение на государственном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подакцизные товары, авиационное топливо, мазут и другие товары (за исключением подлежащих маркировке) – при необходимости ставится соответствующая отметка в ячейке: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"этиловый спирт";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"вино наливом";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"пивоваренная продукция";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"алкогольная продукция (кроме пивоваренной продукции)";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"отдельные виды нефтепродуктов";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"биотопливо";";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разделе G3 "Вино наливом" указываются следующие данные:";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вид, наименование вина наливом;";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разделе G4 "Пивоваренная продукция" указываются следующие сведения:";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наименование пивоваренной продукции;";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цена за единицу товара – указывается цена одной емкости, бутылки, банки, кег-бочки для пивоваренной продукции (указывается в тенге), вводится поставщиком (при импорте цена указывается по счету-фактуре (инвойсу), при их отсутствии документ, подтверждающий совершение внешнеэкономической сделки, вводится получателем);";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разделе G5 "Алкогольная продукция (кроме пивоваренной продукции)" указываются следующие сведения:".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финансов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 и распространяется на правоотношения, возникшие с 1 апреля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1424</w:t>
            </w:r>
          </w:p>
        </w:tc>
      </w:tr>
    </w:tbl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на которые распространяется обязанность по оформлению сопроводительных накладных на товары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оформления сопроводительных накладных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Биотопливо, производство и оборот которого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биотоплива"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спирт и (или) алкогольная продукция,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этилового спирта и алкогольной продукции"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нефтепродуктов,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отдельных видов нефтепродуктов"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вывозимые с территории Республики Казахстан на территорию государств-членов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 которым электронные счета-фактуры подлежат выписке посредством виртуального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401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оформлению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накладных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документооборот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