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dfe6" w14:textId="e4cd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16 февраля 2018 года № 208 "О некоторых вопросах применения контрольно-кассовых машин"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14 апреля 2022 года № 411. Зарегистрирован в Министерстве юстиции Республики Казахстан 14 апреля 2022 года № 27571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2018 года № 208 "О некоторых вопросах применения контрольно-кассовых машин" (зарегистрирован в Реестре государственной регистрации нормативных правовых актов под № 16508)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статьей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контрольно-кассовых машин,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применения контрольно-кассовых машин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Кодекса Республики Казахстан "О налогах и других обязательных платежах в бюджет" (Налоговый кодекс) иподпунктом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применения контрольно-кассовых машин.";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Услугодателем постановка на регистрационный учет контрольно-кассовой машины осуществляется в течение 2 (двух) рабочих дней со дня получения сведений оператора фискальных данных либо налогового заявления,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167 Налогового кодекса.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сведений о контрольно-кассовых машинах с функцией фиксации и (или) передачи данных оператором фискальных данных, обработка сведений осуществляется в электронном виде.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на бумажном носителе налогового заявления о постановке на учет контрольно-кассовой машины без передачи данных с неполным пакетом документов, согласно перечню, предусмотренному пунктом 8 стандарта государственной услуги к настоящим Правилам, услугодатель отказывает в приеме документов.";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"Положение части первой настоящего пункта не распространяется на операции по возврату денежного расчета за неиспользованные железнодорожные, автобусные и авиационные билеты, оформленные автоматизированным способом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Жалоба услугополучателя, поступившая в адрес услугодателя, непосредственно оказывающего государственную услугу, подлежит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рассмотрению в течение 5 (пяти) рабочих дней со дня ее регистрации.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адрес услугодателя и (или) должностного лица, чье решение, действие (бездействие) обжалуются.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 и (или) должностное лицо, решение, действие (бездействие), которых обжалуются, имеют основание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удовлетворяющее требования, указанным в жалобе. Если иное не предусмотрено законом, обращение в суд допускается после обжалования в досудебном порядке.";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приложению к настоящему приказу;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(исключения) моделей контрольно-кассовых машин в (из) государственный (государственного) реестр (реестра) контрольно-кассовых машин,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включения (исключения) моделей контрольно-кассовых машин в (из) государственный (государственного) реестр (реестра) контрольно-кассовых машин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Кодекса Республики Казахстан "О налогах и других обязательных платежах в бюджет" (Налоговый кодекс)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включения (исключения) моделей контрольно-кассовых машин в (из) государственный (государственного) реестр (реестра) контрольно-кассовых машин.";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При несогласии с результатами оказания государственной услуги услугополучатель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обращается в суд.";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хранения сведений с контрольно-кассовых машин с функцией фиксации и (или) передачи данных о денежных расчетах, осуществляемых при реализации товаров, выполнении работ, оказании услуг, а также их передачи в органы государственных доходов оператором фискальных данных, утвержденных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приема, хранения сведений с контрольно-кассовых машин с функцией фиксации и (или) передачи данных о денежных расчетах, осуществляемых при реализации товаров, выполнении работ, оказании услуг, а также их передачи в органы государственных доходов оператором фискальных данных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и </w:t>
      </w:r>
      <w:r>
        <w:rPr>
          <w:rFonts w:ascii="Times New Roman"/>
          <w:b w:val="false"/>
          <w:i w:val="false"/>
          <w:color w:val="000000"/>
          <w:sz w:val="28"/>
        </w:rPr>
        <w:t>статьей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денежные расчеты – расчеты, осуществляемые за приобретение товара, выполнение работ, оказание услуг посредством наличных денег и (или) расчетов с использованием платежных карточек и (или) мобильных платежей;";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сведений о контрольно-кассовых машинах с функцией фиксации и (или) передачи данных оператором фискальных данных в органы государственных доходов, утвержденных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передачи сведений о контрольно-кассовых машинах с функцией фиксации и (или) передачи данных оператором фискальных данных в органы государственных доходов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Кодекса Республики Казахстан "О налогах и других обязательных платежах в бюджет" (Налоговый кодекс) и определяют порядок передачи сведений о контрольно-кассовых машинах с функцией фиксации и (или) передачи данных оператором фискальных данных в органы государственных доходов.";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Технические требования информационного обмена между ИС ОФД и ИС КГД определены отдельным Соглашением по интеграции ИС КГД с ИС ОФД посредством ВШЭП, ШЭП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информатизации".".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7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контрольно-кассовых машин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и снятие с учета контрольно-кассовых машин (ККМ)"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 по районам, городам и районам в городах, на территории специальных экономических зон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через центр оказания услуг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посредством веб-портала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постановка на учет ККМ – в течение 2 (двух) рабочих дней: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изменения сведений, указанных в регистрационной карточке ККМ, – в течение 1 (одного) рабочего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снятие с учета ККМ – в течение 1 (одного) рабочего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Бумажная, 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выдача регистрационной карточки, по форме согласно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16 февраля 2018 года № 208 "О некоторых вопросах применения контрольно-кассовых машин" (зарегистрирован в Реестре государственной регистрации нормативных правовых актов Республики Казахстан под № 16508);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мотивированный ответ об отказе в оказании государственной услуги в случаях и по основаниям, указанным в пункте 9 настоящего стандарта государственной услуги, при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предоставляется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с 9.00 до 18.30 часов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Трудовой кодекс). Государственная услуга оказывается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услогополучателя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постановке ККМ без функции передачи данных, за исключением аппаратно-программных комплексов, представляется: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налоговое заявление о постановке ККМ на учет в налоговом органе по форме согласно приложению 16,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12 февраля 2018 года №160 "Об утверждении форм налоговых заявлений" (зарегистрирован в Реестре государственной регистрации нормативных правовых актов Республики Казахстан под № 16425) (далее – Приказ) (далее – налоговое заявление о постановке ККМ на учет);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 содержащая сведения о услугополучателе, ввод которых возможен без установки фискального режима; пронумерованные, прошнурованные, заверенные подписью и (или) печатью налогоплательщика книга учета наличных денег и книга товарных чеков.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постановке на учет ККМ, являющейся аппаратно-программным комплексом без функции передачи данных услугодателю предоставляются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заявление о постановке ККМ на учет;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функциональных возможностей и характеристик аппаратно-программного комплекса;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 использованию модуля "Рабочее место налогового инспектора" заявленное для постановки на учет в органе государственных доходов модели аппаратно-программного комплекса. При постановке ККМ с функцией фиксации и (или) передачи данных документы предоставлять услугополучателем не требуется.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снятия с учета ККМ без функции передачи данных, за исключением аппаратно-программного комплекса, услугодателю по месту ее использования представляются: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налоговое заявление о снятии с учета ККМ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утвержденной Приказом (далее – налоговое заявление о снятии ККМ с учета);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с блоком фискальной памяти с установленной пломбой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пронумерованная, прошнурованная, заверенная подписью должностного лица и печатью услугодателя книга учета наличных денег и книга товарных чеков;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регистрационная карточка ККМ.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снятия с учета ККМ без функции передачи данных, являющейся аппаратно-программным комплексом, услугополучатель представляет услугодателю налоговое заявление о снятии ККМ с учета и обеспечивает доступ к модулю "Рабочее место налогового инспектора".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регистрационных сведений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способы получения государственной услуги в информационной системе услугодателя: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через интернет-ресурс операторов фискальных данных при условии наличия элекронной цифровой подписи (далее – ЭЦП) и посредством использования одноразового пароля, полученного посредством SMS-оповещения;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веб-портал "электронного правительства" при условии наличия ЭЦП и посредством использования одноразового пароля, полученного посредством SMS-оповещения: на интернет-ресурсах операторов фискальных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обнаружении сбоя либо технических неполадок на веб-портале "электронного правительства" необходимо обратиться в единый контакт-центр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8-800-080-7777 или 1414.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