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d079" w14:textId="618d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 и от 21 декабря 2020 года № 325 "О внесении изменений в приказ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апреля 2022 года № 113. Зарегистрирован в Министерстве юстиции Республики Казахстан 19 апреля 2022 года № 27647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19801);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21 декабря 2020 года № 325 "О внесении изменений в приказ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21875).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цифровизации, информатизации и контроля государственных услуг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