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0e0e9" w14:textId="4b0e0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15 апреля 2022 года № 34. Зарегистрирован в Министерстве юстиции Республики Казахстан 22 апреля 2022 года № 27739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приказы Министра национальной экономики Республики Казахстан по перечню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внутреннего администрирования Министерства национальной экономики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национальной экономики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руководителя аппарата Министерства национальной экономики Республики Казахстан.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 экономики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Куантыров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2022 года № 34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Министра национальной экономики Республики Казахстан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 апреля 2016 года № 162 "Об утверждении Перечня открытых данных Министерства национальной экономики Республики Казахстан, размещаемых на интернет-портале открытых данных" (зарегистрирован в Реестре государственной регистрации нормативных правовых актов за № 13701).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11 декабря 2017 года № 403 "О внесении изменения в приказ Министра национальной экономики Республики Казахстан от 1 апреля 2016 года № 162 "Об утверждении Перечня открытых данных Министерства национальной экономики Республики Казахстан, размещаемых на интернет-портале открытых данных" (зарегистрирован в Реестре государственной регистрации нормативных правовых актов за № 16187).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24 июля 2019 года № 69 "О внесении изменений и дополнений в приказ Министра национальной экономики Республики Казахстан от 1 апреля 2016 года № 162 "Об утверждении Перечня открытых данных Министерства национальной экономики Республики Казахстан, размещаемых на интернет-портале открытых данных" (зарегистрирован в Реестре государственной регистрации нормативных правовых актов за № 19087).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13 января 2021 года № 8 "О внесении изменения в приказ Министра национальной экономики Республики Казахстан от 1 апреля 2016 года № 162 "Об утверждении Перечня открытых данных Министерства национальной экономики Республики Казахстан, размещаемых на интернет-портале открытых данных" (зарегистрирован в Реестре государственной регистрации нормативных правовых актов за № 22080).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