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faae" w14:textId="c8ff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оборонной и аэрокосмической промышленности Республики Казахстан от 11 апреля 2019 года № 37/НҚ "Об утверждении перечня приоритетных видов деятельности в области информационно-коммуникационных технологий и критериев собственного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апреля 2022 года № 130/НҚ. Зарегистрирован в Министерстве юстиции Республики Казахстан 27 апреля 2022 года № 27788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11 апреля 2019 года №37/НҚ "Об утверждении перечня приоритетных видов деятельности в области информационно-коммуникационных технологий и критериев собственного производства" (зарегистрирован в Реестре государственной регистрации нормативных правовых актов под № 18523)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области информационно-коммуникационных технологий,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Услуги по обеспечению комплексной вычислительной инфраструктурой для выполнения вычислительных операций и обработки данных (за исключением центров обработки данных (Data-центров), предоставляющих инфраструктуру лицам, осуществляющим деятельность по цифровому майнингу).";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собственного производства,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информационных и информационно-коммуникационных технологий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130/НҚ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37/НҚ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собственного производства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собственного производства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Кодекса Республики Казахстан "О налогах и других обязательных платежах в бюджет (Налоговый кодекс)" и устанавливают критерии собственного производства товаров участников Международного технологического парка "Астана Хаб".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Критериями собственного производства товаров являются: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сертификата о происхождении товара формы "СТ-КZ", в соответствии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(зарегистрирован в Реестре государственной регистрации нормативных правовых актов за № 23514);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индустриального сертификата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21 Закона Республики Казахстан "О Национальной палате предпринимателей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одного из критериев, указанных в пункте 2 настоящего Приложения, является достаточным для определения собственного производства.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