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0e9b" w14:textId="29d0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специализированной медицинской помощи в амбулаторных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апреля 2022 года № ҚР ДСМ-37. Зарегистрирован в Министерстве юстиции Республики Казахстан 29 апреля 2022 года № 27833.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специализированной медицинской помощи в амбулаторных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специализированной медицинской помощи в амбулаторных условиях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специализированной медицинской помощи в амбулаторных условиях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определяют порядок оказания специализированной медицинской помощи в амбулаторных условиях.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24.01.2025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12"/>
    <w:bookmarkStart w:name="z1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3"/>
    <w:bookmarkStart w:name="z1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4"/>
    <w:bookmarkStart w:name="z1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дистанционные медицинские услуги – предоставление медицинских услуг в целях диагностики, лечения, медицинской реабилитации и профилактики заболеваний и травм, проведение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bookmarkEnd w:id="15"/>
    <w:bookmarkStart w:name="z1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16"/>
    <w:bookmarkStart w:name="z1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помощь в системе обязательного социального медицинского страхования – объем медицинской помощи, предоставляемый потребителям медицинских услуг за счет активов фонда социального медицинского страхования;</w:t>
      </w:r>
    </w:p>
    <w:bookmarkEnd w:id="17"/>
    <w:bookmarkStart w:name="z1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гарантированный объем бесплатной медицинской помощи (далее – ГОБМП) – объем медицинской помощи, предоставляемый за счет бюджетных средств;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информационная система – информационная система, обеспечивающая ведение процессов субъектов здравоохранения в электронном формате.</w:t>
      </w:r>
    </w:p>
    <w:bookmarkStart w:name="z1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прегравидарная подготовка – комплекс профилактических мероприятий, направленных на минимизацию рисков при реализации репродуктивной функции конкретной супружеской пары.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здравоохранения РК от 24.01.2025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Специализированная медицинская помощь в амбулаторных условиях в виде консультативно – диагностической помощи (далее – КДП) оказывается профильными специалистами при заболеваниях, требующих специальных методов диагностики, лечения, медицинской реабилитации, в том числе: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выезда, в том числе на дому;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передвижных медицинских комплексах, медицинских поездах;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образовательных организациях;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средств дистанционных медицинских услуг.</w:t>
      </w:r>
    </w:p>
    <w:bookmarkEnd w:id="24"/>
    <w:bookmarkStart w:name="z1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При проведении инструментальных методов исследования, диагностических исследований в амбулаторных условиях применяются информационно-коммуникационные технологии в целях поддержки принятия врачебных решений.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3-1 в соответствии с приказом Министра здравоохранения РК от 24.01.2025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В амбулаторных условиях читка и (или) расшифровка результатов исследований проводится, в том числе с применением дистанционных медицинских услуг при направлении медицинских изображений, исследований в другую медицинскую организацию, при условии наличия у такой медицинской организации лицензии на медицинскую деятельность с указанием соответствующего профиля лицензируемого вида деятельности.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3-2 в соответствии с приказом Министра здравоохранения РК от 24.01.2025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Специализированная медицинская помощь в амбулаторных условиях в виде КДП оказывается субъектами здравоохранения, имеющими государственную лицензию на указанный вид деятельности, полученную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ГОБМП;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системе ОСМС;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платной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рамках добровольного медицинского страхования;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счет бюджетных средств отдельным категориям государственных служащих и граждан Республики Казахстан в соответствии с перечнем, утвержденным Управлением делами Президента Республики Казахстан по согласованию с Администрацией Президента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специализированную медицинскую помощь в амбулаторных условиях в рамках ГОБМП входят: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профилактика и диагностика ВИЧ-инфекции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ДСМ-137/2020 "Об утверждении правил проведения мероприятий по профилактике ВИЧ-инфекции" (зарегистрирован в Реестре государственной регистрации нормативных правовых актов под № 21467) и туберкулеза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ДСМ-214/2020 "Об утверждении правил проведения мероприятий по профилактике туберкулеза" (зарегистрирован в Реестре государственной регистрации нормативных правовых актов под № 21695) 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при травмах, отравлениях или других неотложных состояниях, в том числе услуги мобильной бригады при заболеваниях, вызывающих ухудшение эпидемиологической ситуации в стране и в случаях подозрения на них для лиц, не являющихся потребителями услуг в системе ОСМС;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диагностика и лечение при социально значимых заболеваниях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"Об утверждении перечня социально значимых заболеваний" (зарегистрирован в Реестре государственной регистрации нормативных правовых актов под № 21263);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диагностика и лечение при хронических заболеваниях, подлежащих динамическому наблюдению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2020 года № ҚР ДСМ-149/2020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 (далее – Приказ № ҚР ДСМ-149/2020).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Специализированная медицинская помощь в амбулаторных условиях в системе ОСМС включает в себя: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профилактические медицинские осмотры в порядке и с периодичностью,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 и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 и школьного возрастов, а также учащихся технического и профессионального, послесреднего и высшего образования", за исключением профилактических осмотров в рамках ГОБМП (зарегистрирован в Реестре государственной регистрации нормативных правовых актов под № 21820);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консультации профильными специалистами, а также услуги мобильной бригады на дому при заболеваниях, вызывающих ухудшение эпидемиологической ситуации в стране и в случаях подозрения на них для лиц, не являющихся потребителями услуг в системе ОСМС;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динамическое наблюдение профильными специалистами лиц с хроническими заболеваниями в порядке и с периодичностью,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ДСМ-149/2020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стоматологической помощи в экстренной и плановой форме отдельным категориям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сентября 2020 года №ҚР ДСМ-106/2020 "Об утверждении перечня отдельных категорий населения, подлежащих экстренной и плановой стоматологической помощи" (зарегистрирован в Реестре государственной регистрации нормативных правовых актов под № 21254);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диагностические услуги, в том числе лабораторная диагностика,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ДСМ-221/2020 "Об утверждении перечня диагностических услуг, в том числе лабораторной диагностики, включенных в специализированную медицинскую помощь в амбулаторных условиях" (зарегистрирован в Реестре государственной регистрации нормативных правовых актов под № 21703);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процедуры и манипуляции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ДСМ-136/2020 "Об утверждении перечня процедур и манипуляций, включенных в специализированную медицинскую помощь в амбулаторных условиях" (зарегистрирован в Реестре государственной регистрации нормативных правовых актов под № 21470);</w:t>
      </w:r>
    </w:p>
    <w:bookmarkEnd w:id="44"/>
    <w:bookmarkStart w:name="z1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прегравидарную подготовку супружеских пар, планирующих беременность в текущем году,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декабря 2022 года № ҚР ДСМ-156 "О внесении изменений и дополнений в приказ Министра здравоохранения Республики Казахстан от 26 августа 2021 года № ҚР ДСМ-92 "Об утверждении стандарта организации оказания акушерско-гинекологической помощи в Республике Казахстан" (зарегистрирован в Реестре государственной регистрации нормативных правовых актов под № 31021)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специализированной медицинской помощи в амбулаторных условиях в военно-медицинских (медицинских) подразделениях членам семей сотрудников (в том числе лицам, находящимся на их иждивении) специальных государственных и правоохранительных органов, пенсионерам правоохранительных органов, лицам, уволенным с воинской службы по достижении предельного возраста состояния на воинской службе, по состоянию здоровья, получившим заболевание в связи с исполнением обязанностей воинской службы, а также имеющим выслугу двадцать и более лет, сотрудникам, уволенным со службы в специальных государственных органах по состоянию здоровья (заболеваниям, увечьям, инвалидности, полученным при исполнении служебных обязанностей), а также достижении предельного возраста состояния на службе или сокращению штатов и имеющими выслугу двадцать и более календарных лет в рамках ГОБМП и в системе ОСМС осуществляется по направлению врача терапевта или врача общей практики военно-медицинских (медицинских) подразделений.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Оказание специализированной медицинской помощи ветеранам Великой Отечественной войны, ветеранам боевых действий на территории других государств, ветеранам, приравненных по льготам к ветеранам Великой Отечественной войны, ветеранам труда и другим лицам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ветеранах". 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специализированной медицинской помощи в амбулаторных условиях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Специализированная медицинская помощь в амбулаторных условиях включает: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медицинских услуг, оказываемых в рамках ГОБМП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медицинских услуг, оказываемых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медицинских услуг, оказываемых в рамках добровольного медицинского страхования устанавливается страховой организацией по согласованию со страховой организацией (застрахованным)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Специализированная медицинская помощь в амбулаторных условиях в рамках ГОБМП и (или) в системе ОСМС оказывается: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экстренном порядке – при внезапных острых заболеваниях,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неотложной форме –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плановом порядке –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паицента, а также при проведении профилактических мероприятий.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Специализированная медицинская помощь в амбулаторных условиях в рамках ГОБМП и (или) в системе ОСМС оказывается в плановом порядке на первичном, вторичном и третичном уровне оказания медицинской помощи по направлению специалистов, оказывающих медицинскую помощь на первичном и вторичном уровне в соответствии с поводами обращения для направления на специализированную медицинскую помощь в амбулаторных условиях в рамках ГОБМП и (или)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Оказание специализированной медицинской помощи в амбулаторных условиях в рамках ГОБМП и (или) в системе ОСМС без направления специалистов первичного и вторичного уровня оказания медицинской помощи осуществляется согласно клиническим протоколам в следующих случаях: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неотложных состояниях и травмах, в том числе офтальмологической, оториноларингологической и других травм;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пациента по поводу оказания экстренной и плановой стоматологической помощи;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пациента к профильному специалисту по поводу заболеваний дерматовенерологического профиля;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обращении пациента к акушер-гинекологу, за исключением случаев постановки на учет по беременности и психологу по месту прикрепления;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обращении пациента к профильному специалисту по поводу подозрения на заболевание онкологического и гематологического профиля;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обращении пациента (самообращение) в молодежные центры здоровья;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обращении пациента к профильному специалисту в организацию здравоохранения по профилю заболевания динамического наблюдения;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повторном приеме к профильному специалисту в рамках одного случая обращения по поводу заболевания, а также при подозрении на новообразование;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оказании услуг передвижными медицинскими комплексами и медицинскими поездами;</w:t>
      </w:r>
    </w:p>
    <w:bookmarkEnd w:id="67"/>
    <w:bookmarkStart w:name="z1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обращении супружеских пар к профильному специалисту в организацию здравоохранения по поводу прегравидарной подготовки при планировании беременности в текущем году.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здравоохранения РК от 21.02.2025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Запись на прием к профильному специалисту без направления специалистов первичного уровня, формируется при: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непосредственном обращеннии пациента в медицинскую организацию по месту прикрепления или субъект здравоохранения базы поставщиков медицинских услуг в рамках ГОБМП и (или) системе ОСМС;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оформлении записи на прием к врачу посредством телефонной связи, мобильных приложений медицинских информационных систем. Запись вносится в медицинскую информационную систему "Предварительная запись на прием к врачу", где предоставляется ответ с указанием свободного времени и даты приема врача, в соответствии с графиком приема врача;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пациента через ПЭП и запроса на оказание государственной услуги "Запись на прием к врачу" с поступлением уведомления в виде статуса электронной заявки в "Личный кабинет".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одного обращения для верификации диагноза профильный специалист первичного, вторичного, третичного уровня создает направление на дополнительные лабораторно-инструментальные исследования и консультации других профильных специалистов с внесением данных в медицинскую информационную систему.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 поводу заболевания профильный специалист проводит процедуры и манипуляции, в том числе при оказании стоматологической помощи, согласно клинических протоколов и вносит данные в медицинскую информационную систему.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здравоохранения оказывающие специализированные медицинские услуги в амбулаторных условиях в рамках ГОБМП и (или) в системе ОСМС, вносят график приема профильных специалистов в медицинскую информационную систему, интегрированную с медицинскими информационными системами, с открытой датой не менее 14 календарных дней, и обеспечивают актуализацию данных в случае изменения графика.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плановом обращении к профильному специалисту, не требующего направления специалистов первичного уровня, запись на прием формируется при: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непосредственном обращении пациента в медицинскую организацию по месту прикрепления или субъект здравоохранения базы поставщиков медицинских услуг в рамках ГОБМП и (или) в системе ОСМС;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оформлении записи на прием к врачу посредством телефонной связи, мобильных приложений медицинских информационных систем.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вносится в медицинскую информационную систему "Предварительная запись на прием к врачу", где предоставляется ответ с указанием свободного времени и даты приема врача, в соответствии с графиком приема врача;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обращении пациента через портал электронного правительства и запрос на оказание государственной услуги "Запись на прием к врачу" с поступлением уведомления в виде статуса электронной заявки в "Личный кабинет".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Ведение учетной документации при оказании профильным специалистом специализированной медицинской помощи в амбулаторных условиях осуществляется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ДСМ-175/2020), в том числе посредством медицинских информационных систем.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технической возможности медицинская документация оформляется в бумажном виде с последующим внесением в медицинские информационные системы не позднее одного календарного месяца.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и сроки оказания специализированной медицинской помощи в амбулаторных условиях по профилю в рамках ГОБМП и (или) в системе ОСМС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Маршрут оказания специализированной медицинской помощи в амбулаторных условиях в разрезе профилей, в том числе при подозрении на социально-значимое заболевание, устанавливается местными органами государственного управления здравоохранения областей, городов республиканского значения и столицы в соответствии с правилами и стандартами оказания медицинской помощи.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Профильный специалист, оказавший специализированную медицинскую помощь в амбулаторных условиях, при наличии показаний выдает или продлевает лист и (или) справку о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выдачи листа или справки о временной нетрудоспособности" (зарегистрирован в Реестре государственной регистрации нормативных правовых актов под № 21660), а при наличии стойкой утраты трудоспособности дает рекомендации врачу ПМСП для направления на медико-социальную экспертизу,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15 января 2015 года №44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Направление на получение специализированной медицинской помощи в рамках ГОБМП и (или) в системе ОСМС, оказываемой профильными специалистами третичного уровня осуществляется в случае: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дифференциальной диагностики сложных, неясных случаев для верификации диагноза;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редко встречающихся, орфанных заболеваний;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спорных случаев определения тактики ведения, лечения, а также экспертной оценки нетрудоспособности;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наличия показаний для направления на лечение за рубеж;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тактики ведения и лечения пациентов в случаях частых рецидивов заболевания и декомпенсации;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и лечения при неэффективности проводимых лечебных мероприятий на уровне ПМСП.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одного обращения профильный специалист третичного уровня при верификации диагноза создает направление на дополнительные лабораторно-инструментальные исследования и консультации других профильных специалистов с внесением данных в медицинскую информационную систему.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Направление пациентов на получение специализированной медицинской помощи в рамках ГОБМП и (или) в системе ОСМС, оказываемой профильными специалистами третичного уровня национальных центров, научно-исследовательских институтов осуществляется специалистами первичного и (или) вторичного уровня медицинских организаций после проведения консилиума с участием не менее трех специалистов одного профиля. Результаты консилиума вносятся в медицинскую информационную систему.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Профильный специалист третичного уровня, оказавший специализированную медицинскую помощь в амбулаторных условиях, представляет врачу ПМСП или другому профильному специалисту, направившего пациента на консультацию </w:t>
      </w:r>
      <w:r>
        <w:rPr>
          <w:rFonts w:ascii="Times New Roman"/>
          <w:b w:val="false"/>
          <w:i w:val="false"/>
          <w:color w:val="000000"/>
          <w:sz w:val="28"/>
        </w:rPr>
        <w:t>медицинскую справку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(врачебное профессионально-консультативное заключение) по форме 075/у, утвержденной Приказом № ҚР ДСМ-175/2020, в которой указывает результаты проведенного обследования и лечения, а также рекомендации по дальнейшему ведению пациента.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Врач ПМСП и (или) другой профильный специалист по показаниям осуществляет дальнейшее наблюдение за пациентом после получения </w:t>
      </w:r>
      <w:r>
        <w:rPr>
          <w:rFonts w:ascii="Times New Roman"/>
          <w:b w:val="false"/>
          <w:i w:val="false"/>
          <w:color w:val="000000"/>
          <w:sz w:val="28"/>
        </w:rPr>
        <w:t>медицинской 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(врачебное профессионально-консультативное заключение) по форме 075/у, утвержденной Приказом № ҚР ДСМ-175/2020.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Направление пациентов на получение специализированной медицинской помощи в рамках ГОБМП и (или) в системе ОСМС, оказываемой профильными специалистами третичного уровня национальных центров, научно-ииследовательских институтов с применением высокотехнологичных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(зарегистрирован в Реестре государственной регистрации нормативных правовых актов под № 21746).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</w:tbl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 специализированной медицинской помощи в амбулаторных условиях в рамках гарантированного объема бесплатной медицинской помощи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здравоохранения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ҚР ДСМ-146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Полный код уcлуги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услуги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А01.012.000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Подростковый врач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Акушер-гинеколог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 (в рамках скрининговых и профилактических осмотров)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Лабораторные исследования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чесоточного клеща в биологическом материале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гликолизированного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D-димер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ID-картах (качественный тест)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титра антиэритроцитарных антител в непрямом тесте Кумбса в ID-картах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Инструментальные методы исследования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("6 минутная ходьба")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рентгенограммы). Рентгенолог (в рамках скрининговых и профилактических осмотров)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Процедуры и манипуляции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игровая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интраокулярной линзы (ИОЛ)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паронихия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амбулаторных условиях</w:t>
            </w:r>
          </w:p>
        </w:tc>
      </w:tr>
    </w:tbl>
    <w:bookmarkStart w:name="z10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 специализированной медицинской помощи в амбулаторных условиях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приказами и.о. Министра здравоохранения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ҚР ДСМ-146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24.01.2025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Геронтолог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Сексопатолог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Трансплантолог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Профпатолог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Клинический фармаколог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Трансфузиолог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гипербарической оксигенации (ГБО)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экстракорпоральной детоксикации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Физиотерапевт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рентгенэндоваскулярной диагностике и лечению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лечебной физкультуре и спорту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 медицины (су-джок, мануальной терапии, гирудотерапевт, гомеопат)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Логопед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посредством телемедицины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консилиум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Врач профильной специальности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Реабилитолог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Логопед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дыхательная гимнастика (респираторная)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кинезотерапия индивидуальная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занятие по эрготерапии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психокорреционная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занятие с логопедом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синовиальной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смывов бронхиального секрета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спинномозговой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спинномозговой жидкости на кислотоустойчивые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простейшие и гельминты ручными методами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малярию ручными методами ("толстая капля", мазок крови)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перианального соскоба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гемосидерина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химия (биохимия)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серомукоида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стрептокиназы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 определение альфафетопротеина (АФП)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и неконьюгированного эстриола) на анализаторе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маркеров преэклампсии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криоглобулинов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тяжелых металлов в биологическом материале атомно-адсорбционным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Потовая проба на системе индукции и анализа пота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йода, селена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тяжелых металлов (медь, ртуть, свинец, цинк)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B03.518.003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IgG/IgМ к коронавирусу SARS-CoV-2 (COVID-19) экспресс-методом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к коронавирусу SARS-CoV-2 (COVID-19) экспресс-методом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кишечный дисбактериоз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aureus(стафилококкус ауреус)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экссудатов, транссудатов на кислотоустойчивые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influenzae(гемофилус инфлуензае)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другое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кала на дисбактериоз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антиядерные антитела и смешанные заболевания соединительной ткани (CTD Screen)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системные заболевания соединительной ткани (Symphony),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(альфафетопротеин)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-хорионического гонадотропина человека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в моче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эозинофильно-катионного протеина (ECP)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гормона (АКТГ)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андростендиона (АСД)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(сперм антибоди)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CENP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Echinococcus (эхинококкус) (эхинококкоз)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Fibrillarin (фибрилларин)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GBM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Jo-1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Mi-2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MPOS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PCNA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PM-Scl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PR3S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Rib-P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RNA Pol III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RNP70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U1RNP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гладкой мускулатуре (SMA)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двуспиральной (неденатурированной) ДНК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кальпротектину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миелопероксидазе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Yersinia enterocolotica(иерсиния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​​Ascaris lumbricoides (аскарис лумбрикойдес) (аскаридоз)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pneumoniae (хламидиа пнеумоние)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Opisthorchis felineus (описторхис фелинеус) и Opisthorchis viverrini (описторхис виверрини)(описторхоз)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Ro52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Ro60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Scl-70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Toxocara canis (токсокара канис) (токсокароз)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Trichinella spiralis (трихинелла спиралис) (трихинеллез)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Aspergillus (аспергиллез)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pneumoniae (хламидиа пнеумоние)в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Opisthorchis felineus (описторхис фелинеус) и Opisthorchis viverrini (описторхис виверрини)(описторхоз)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Opisthorchis felineus (описторхис фелинеус) и Opisthorchis viverrini (описторхис виверрини)(описторхоз)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Yersinia enterocolotica(иерсиния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ревматоидному фактору в сыворотке крови ИФА-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бетта-2 микроглобулина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ванилилминдальной кислоты (ВМК)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гиалуроновой кислоты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глиального фибриллярного кислого белка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плацентарного белка (PAPA-A)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 оксипрогестерона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к прочим аллергенам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Yersinia pseudotuberculosis (иерсиниа псеудотуберкулосис)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респираторно-синцитиальному вирусу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циклическим цитруллиновым пептидам (АЦПП)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тестостеронстимулирующего гормона (ТСГ)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Виллебранда в плазме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цитокинов-ИЛ-8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цитокинов-ИЛ-6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цитокинов-интерферона-гамма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цитокинов-ФНО-альфа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целиакии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целиакии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сыворотке крови ИФА-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сыворотке крови ИФА-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сыворотке крови ИФА-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моче ИФА-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моче ИФА-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ВИЧ 1,2 в сухой капле капиллярной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p24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IgG к коронавирусу SARS-CoV-2 (COVID-19)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IgМ к коронавирусу SARS-CoV-2 (COVID-19)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B06.865.005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классов IgМ/IgG к коронавирусу SARS-CoV-2 (COVID-19)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нуклеосомам в сыворотке крови методом ИФА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нарушений резорбции костной ткани (b-Cross Laps)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NGAL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 (АКТГ)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альфа-2-макроглобулина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(подтверждающий)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плоскоклеточной карциномы (SCCA)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гепарину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гистонам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неструктурным белкам вируса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островковым клеткам поджелудочной железы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коронавирусу SARS-CoV-2 (COVID-19)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Ig G к двуспиральной ДНК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микроглобулина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ингибина Вв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 - специфической энолазы (NSE)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нейронопептидов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простатической кислой фосфатазы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с идентификацией возбудителя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сыворотке крови (подтверждающий тест)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уровня плацентарного фактора роста (PIGF)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некроза опухолей (ФНО)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ФМС-подобной тирозинкиназы 1sFlt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фолатов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 - ИЛ-8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преэклампсию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B06.678.012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субклассов Ig G с использованием ID-карт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реакция Колмера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краснухи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дифтерию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иерсиниоз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коклюш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псевдотуберкулез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сальмонеллез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токсоплазмоз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эхинококкоз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лептоспироз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парных сывороток на обнаружение вирусов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Видаля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Пауля-Буннеля (мононуклеоз)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по системе ABO/RhD(VI), обратным методом:DiaClonABO/D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листериоз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пастереллез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сыпной тиф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непрямой реакции гемагглютинации (РНГА) на туляремию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суррогатов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Жидкостная хроматография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трупа без лабораторных методов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Конфокальная лазерная сканирующая микроскопия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 -метод) для определения ALK -положительных генов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ДНК на мутации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 аутосомных маркеров хромосом человека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AZF фактора Y хромосомы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гаплогруппы ДНК по 17 аллелям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F2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F5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LMNB1 при лейкодистрофии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MLD при миопатии Дюшенна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PAH при фенилкетонурии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SMN при спинальной мышечной амиотрофии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муковосцидоза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болезни Слая 7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Гурлера 1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Марото-Лами 6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Мартина -Белла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Моркио 4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Санфилиппо 3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Хантера 2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при мукополисахаридозах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полиморфизма в геноме человека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лекарственной устойчивости ВИЧ-1 к антиретровирусным препаратам молекулярно-генетическим методом (методом генотипирования)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B09.803.019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Селективный скрининг на наследственные болезни обмена методом тандемной масс-спектрометрии (в рамках пилотного проекта)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подтверждающий тест при сомнительных результатах методом ПЦР (NASBA)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abortus (бруцелла абортус)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melitensis (бруцелла мелитенсис)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suis (бруцелла суис)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Listeria (листериа)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Mycobacterium tuberculosis (микобактериум туберкулосис)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pneumoniae (микоплазма пнеумониа)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аренавируса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A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D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E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G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кори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папилломы человека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Эпштейн - Барра (ВПГ-IV)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парвовируса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риновируса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Т-лимфотропного 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филовируса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вируса краснухи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В09.863.020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диагностическое исследование на выявление РНК коронавируса COVID-19 из биологического материала методом полимеразной цепной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B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гепатита C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провирусной ДНК ВИЧ-1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BRAF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KRAS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EGFR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эндоскопия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Фибротрахеоскопия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Видеотрахеоскопия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Фиброректосигмоидоскопия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Видеоректосигмоидоскопия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пищевода/желудка/12 перстной кишки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эндоскопия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инородного тела из ЖКТ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трахеи/бронха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пневмодилатация при ахалазии кардии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гортани/глотки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верхних отделов желудочно-кишечного тракта (ЖКТ)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пищевода по проводнику под эндоскопическим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диатермокоагуляцией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инъекционный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Фистулохоледохоскопия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дилатация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механический (лигирование, клипирование)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пищевода/желудка/12 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без расшифровки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электрокардиограммы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 электроэнцефалограммы (первый час)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 электроэнцефалограммы (последующий час)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Полисомнография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поверхностных лимфатических узлов (одна анатомическая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одного сустава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(МРТ)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и радиография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головного мозга при поиске эпилептогенных очагов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паращитовидных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перфузии миокарда (в покое, с нагрузкой)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молочных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новообразования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гепатобилиарной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костно-суставной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моторно-эвакуаторной функции желудочно-кишечного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лимфопролиферативных заболеваний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нейроэндокринных образований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C04.017.009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слезных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C04.018.009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C04.016.009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Равновесная радиоизотопная вентрикулография левого желудочка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C04.019.009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трехфазная костно-суставной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обнаружения сторожевых лимфоузлов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одной анатомической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всего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6-10 местная барокамера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одноместная барокамера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барокамера передвижная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D00.121.027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Ингаляционный наркоз для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1386 - 1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D00.121.028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Ингаляционный наркоз для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ламинарным фильтрованным потоком воздуха палат (онкогематология)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подготовка-центрация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акустической невриноме (Шваннома)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опухоли или MTS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артериовенозной мальформации (AVM)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Внутриполостная гамматерапия (при раке шейки матки и прямой кишки), РОД 5Гр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(экстракорпоральной печеночное пособие)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метод лечения Грамм - негативного сепсиса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D54.970.059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D92.203.030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D99.850.056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гипертермия для опухолевых процессов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взрослых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гинеколога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Шуварского-Миллера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ооцит-кумулюсных комплексов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D99.962.111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центрифугирование-флотация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D99.963.112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центрифугирования в градиенте плотности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D69.921.113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классический метод IVF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D69.922.114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инъекция сперматозоида в цитоплазму ооцита ICSI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D69.923.115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 эмбрионов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D69.924.116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Внутриматочное введение эмбриона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D69.925.132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суперовуляции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Инсеминация донорской спермы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полости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Пневмомасаж барабанной перепонки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 (ЛОР)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аудио-(речевого) процессора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Внутригортанные вливания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фонопедагогом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 (аудиологический скрининг)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 (аудиологический скрининг)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аудио- (речевого) процессора системы кохлеарной имплантации, среднего уха, костной проводимости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А02.095.000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Слухопротезист (акустик)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А02.094.000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Сурдопедагог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D950.227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Надпороговая аудиометрия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слухового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слухового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аудио (речевого) процессора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выходного уровня сигнала слуховых аппаратов методом измерения в реальном ухе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Bordetella pertussis (бордетелла пертусис)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офтальмолога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 субъективного угла косоглазия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 (гетерофория) (2глаза)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слезного мешка/век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 роговицы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 слияния мельканий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 потенциалов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твердой мозговой оболочки для склеропластики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глазного протеза (стекло)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Эндотелиальное исследование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тонография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Допплерографическое исследование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 (HRT)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Дашевскому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Аветисову-Мац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на мускултренере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методом последовательных образов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аккомодоконвергенцтренере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индивидуального пластмассового протеза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резервов относительной аккомодации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кератопластики и склеропластики из oculis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tes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пяточной жировой клетки (ПЖК)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птеригиума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склеропластики из КМ ossis caput (оссис капут)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os caput (ос капут)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трубчатых костей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тазовой кости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patella (пателла)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ребра (os coste) (ос косте)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амниотической оболочки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хряща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из слезных канальцев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адаптации к темноте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хроматического зрения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или ангиоскопия глаз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птеригиума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гониопластика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трабекулопластика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хирурга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Склеротерапия трещин с девульсией ануса (1 сеанс)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эпителиального копчикового 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пункция/Пункция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травматолога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вправление вывиха, неуточненная локализация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Внутрисуставное введение лекарственных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олеогранулемы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Иваниссевича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Мармара (Субингвинальная микрохирургическая варикоцелэктомия)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Геморроидэктомия по Миллигану-Моргану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нефролога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взрослым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детям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(дети)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(дети)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аллерголога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Провокационная проба аллергенами (конъюнктивальная, эндоназальная, эндобронхиальная, аппликационная и так далее)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специфической гипосенсибилизации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органами следствия и дознания на предмет употребления психоактивных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факт употребления алкоголя и состояния опьянения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D02.​XXX.​XXX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Электронейростимуляция чрескожная (TENS-терапия)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Магнитолазеротарапия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Транскраниальная микрополяризация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Фотолечение (светолечение)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лазеротерапия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Теплолечение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Фанго-парафинотерапия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Пунктурная рефлексофизиотерапия (физиопунктура)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колебания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 с ультразвуковой и амплипульстерапией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Интервальная вакуумная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Бифокальная резонансная виброакустическая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D02.ХХХ.ХХХ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групповая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(без двигательных нарушений)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баланс сидя/стоя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обучение/коррекция ходьбы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по методу проприоцептивной нервно-мышечной фасцилитиации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индивидуальная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групповая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групповая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индивидуальная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на основе метода К.Шрот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 (для 1 этапа реабилитации без двигательных нарушении)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Войта-терапия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проприоцептивная коррекция с использованием нагрузочных костюмов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пассивная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активная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восстановлению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с использованием аппаратов и тренажеров индивидуальная Врач реабилитолог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локомоторная кинезотерапия (экзоскелет)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пневматическом тренажере с увеличением нагрузок, тестированием и анализом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тренажере с биологически активной связью (БОС) и с цифровым зеркалом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системе восстановления и оценки мышечной активности для лежачих больных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Вертикализация на подъемном устройстве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D02.​XXX.007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колебания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воротниковой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Баночный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оценка по шкале больших моторных функции (GMFM)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тест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Этапное гипсование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ортопедических стелек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корсетов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D94.029.909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сеанс психотерапии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D94.030.909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сеанс психотерапии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D94.031.909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Психодрама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D94.032.909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обследование расстройств аутистического спектра с использованием методик ADOS и ADI-R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D94.033.909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Нейропсихологическое обследование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D94.034.909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применению РЕСS-системы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D94.035.909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альтернативным методам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DХХ.XXX.ХХХ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Социально-педагогическая реабилитация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Монтессори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логоритмики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дефектологом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трудовому обучению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по прикладному творчеству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парикмахерской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костюмерной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секции адаптивного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игровой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автодроме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музыкотерапии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цементом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3-4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 (стомалог)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Цистоэктомия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 в области 2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доброкачественных новообразований альвеолярного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 челюстно-лицевой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D03.010.003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коррекция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первичное обследование и оформление документации больного с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постоянных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молочных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различными видами зубочелюстных аномалий с использованием ортодонтического съемного аппарата (ортодонтическая пластинка)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мобильной паллиативной бригады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мобильной бригады при подозрении на CОVID-19, с заболеванием CОVID-19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травматологическими пунктами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вправление вывиха, неуточненная локализация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минимального объема медицинских услуг, оказываемых передвижными медицинскими комплексами и медицинскими поездами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Профилактический осмотр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Гинекологический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Офтальмологический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Скрининг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Динамическое наблюдение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оказываемые медицинскими поездами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Профилактический осмотр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услуг: Гинекологический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Офтальмологический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Скрининг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услуг: Динамическое наблюдение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и 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Лабораторные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услуги для плановой и экстренной стоматологической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 при плановой стоматологической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до 18 лет; Беременные женщины)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цементом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 челюстно-лицевой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3-4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 (стомалог)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Цистоэктомия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 в области 2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доброкачественных новообразований альвеолярного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Профилактические стоматологические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 при экстренной стоматологической помощи, в том числе передвижными медицинскими комплексами на базе железнодорожного и автотранспорта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до 18 лет; Беременные женщины; Ветераны Великой отечественной войны; Инвалиды 1, 2, 3 группы; Многодетные матери, награжденные подвесками "Алтын алқа", "Күміс алқа"; Получатели адресной социальной помощи; Пенсионеры по возрасту; Больные инфекционными, социально-значимыми заболеваниями и заболеваниями, представляющими опасность для окружающих; Неработающие лица, осуществляющие уход за ребенком-инвалидом; Неработающие лица, осуществляющие уход за инвалидом первой группы с детства)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хирургическая обработка раны челюстно-лицевой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3-4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 (стомалог)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Цистоэктомия (стоматолог)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 в области 2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доброкачественных новообразований альвеолярного отростка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D03.010.003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коррекция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первичное обследование и оформление документации больного с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постоянных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молочных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из малообеспеченных семей в соответствии с Законом Республики Казахстан "О государственной адресной социальной помощи" в возрасте от 6 до 12 лет с различными видами зубочелюстных аномалий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различными видами зубочелюстных аномалий с использованием ортодонтического съемного аппарата (ортодонтическая пластинка)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D03.010.003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коррекция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первичное обследование и оформление документации больного с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постоянных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молочных зубов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обучающимся в средних общеобразовательных организациях в рамках школьной медицины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Семейный врач (Врач общей практики)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кожно-венерологическими диспансерами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химия (биохимия)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папилломы человека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аллерголога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медицинской реабилитации в амбулаторных условиях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Логопед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консилиум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 6 минутная ходьба")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Войта-терапия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активная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групповая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 с ультразвуковой и амплипульстерапией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оценка по шкале больших моторных функции (GMFM)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логоритмики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(без двигательных нарушений)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Интервальная вакуумная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восстановлению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тест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дефектологом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пассивная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Бифокальная резонансная виброакустическая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с использованием аппаратов и тренажеров индивидуальная Врач реабилитолог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Этапное гипсование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трудовому обучению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локомоторная кинезотерапия (экзоскелет)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ортопедических стелек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по прикладному творчеству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 (для 1 этапа реабилитации без двигательных нарушении)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 (для 1 этапа реабилитации без двигательных нарушении)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парикмахерской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Фанго-парафинотерапия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групповая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костюмерной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лазеротерапия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корсетов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секции адаптивного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Электронейростимуляция чрескожная (TENS-терапия)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воротниковой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пневматическом тренажере с увеличением нагрузок, тестированием и анализом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игровой 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проприоцептивная коррекция с использованием нагрузочных костюмов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тренажере с биологически активной связью (БОС) и с цифровым зеркалом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автодроме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музыкотерапии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системе восстановления и оценки мышечной активности для лежачих больных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Монтессори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Вертикализация на подъемном устройстве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баланс сидя/стоя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Магнитолазеротарапия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обучение/коррекция ходьбы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верхней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нижней конечности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по методу проприоцептивной нервно-мышечной фасцилитиации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на основе метода К.Шрот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Транскраниальная микрополяризация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Баночный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индивидуальная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групповая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индивидуальная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D94.029.909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сеанс психотерапии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D94.030.909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сеанс психотерапии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D94.032.909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обследование расстройств аутистического спектра с использованием методик ADOS и ADI-R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D94.033.909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Нейропсихологическое обследование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D94.034.909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применению РЕСS-системы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D94.035.909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альтернативным методам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аудио-(речевого) процессора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патологоанатомических диагностических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молодежными центрами здоровья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Врач профильной специальности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консилиум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психокорреционная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профилактических кабинетах, школах оздоровления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перианального соскоба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Манипуляции и процедуры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полости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D94.030.909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сеанс психотерапии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D94.031.909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Психодрама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D94.032.909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обследование расстройств аутистического спектра с использованием методик ADOS и ADI-R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D94.033.909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Нейропсихологическое обследование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D94.034.909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применению РЕСS-системы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D94.035.909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альтернативным методам 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D94.029.909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сеанс психотерапии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 специализированной онкологической помощи в амбулаторных условиях в рамках гарантированного объема бесплатной медицинской помощи (для пациентов ІІ клинической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Трансфузиолог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посредством телемедицины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Врач профильной специальности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Реабилитолог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A02.087.000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консультация: Логопед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A02.093.000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Дистанционный консилиум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химия (биохимия)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бетта-липопротеидов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-хорионического гонадотропина человека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в моче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в ID-картах (качественный тест)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титра антиэритроцитарных антител в непрямом тесте Кумбса в ID-картах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B06.672.012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стандартными сыворотками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группы крови по системе ABO моноклональными реагентами (цоликлонами)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B06.677.012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резус-фактора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Конфокальная лазерная сканирующая микроскопия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 -метод) для определения ALK -положительных генов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метод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BRAF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KRAS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EGFR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эндоскопия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Видеобронхоскопия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Фибротрахеоскопия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Видеотрахеоскопия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Фиброректосигмоидоскопия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Видеоректосигмоидоскопия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пищевода/желудка/12 перстной кишки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Фиброларингоскопия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Риноскопия 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Видеоларингоскопия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C01.034.001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эндоскопия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инородного тела из ЖКТ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пищевода/желудка/12 перстной кишки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трахеи/бронха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пневмодилатация при ахалазии кардии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верхних отделов желудочно-кишечного тракта (ЖКТ)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Фистулохоледохоскопия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Цистоуретроскопия лечебно-диагностическая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гортани/глотки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дыхательных путей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инъекционный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диатермокоагуляцией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механический (лигирование, клипирование)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дилатация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пищевода по проводнику под эндоскопическим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 6 минутная ходьба")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при записи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 электроэнцефалограммы (первый час)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Видеомониторинг электроэнцефалограммы (последующий час)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без расшифровки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C02.051.000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электрокардиограммы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Полисомнография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поверхностных лимфатических узлов (одна анатомическая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одного сустава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забрюшинных лимфатических 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(МРТ)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Радиоизотопная диагностика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и радиография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C04.016.009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Равновесная радиоизотопная вентрикулография левого желудочка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C04.017.009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слезных протоков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C04.019.009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трехфазная костно-суставной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C04.018.009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Сцинтиграфия слюнных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перфузии миокарда (в покое, с нагрузкой)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паращитовидных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гепатобилиарной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почек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костно-суставной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моторно-эвакуаторной функции желудочно-кишечного тракта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нейроэндокринных образований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молочных желез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головного мозга при поиске эпилептогенных очагов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новообразования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лимфопролиферативных заболеваний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томография, совмещенная с компьютерной томографией (ОФЭКТ/КТ) обнаружения сторожевых лимфоузлов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одной анатомической зоны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всего тела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D54.970.059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подготовка-центрация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опухоли или MTS головного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артериовенозной мальформации (AVM)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Внутриполостная гамматерапия (при раке шейки матки и прямой кишки), РОД 5Гр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D92.203.030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ламинарным фильтрованным потоком воздуха палат (онкогематология)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швов, удаление лигатур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D99.850.056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гипертермия для опухолевых процессов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гинеколога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хирурга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D41.313.427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пункция/Пункция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офтальмолога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амбулаторных условиях</w:t>
            </w:r>
          </w:p>
        </w:tc>
      </w:tr>
    </w:tbl>
    <w:bookmarkStart w:name="z1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Поводы обращения для направления на специализированную медицинскую помощь в амбулаторных условиях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здравоохранения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ҚР ДСМ-146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здравоохранения РК от 21.02.2025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 поводов 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поводов 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по Международной классификации болезней 10 пересмотра (МКБ-10)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медицинских услуг, оказываемых в виде КДП согласно приложению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медицинских услуг, оказываемых в виде КДП согласно приложению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Неотложные состояния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Симптомы, признаки,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R04, R07, R09, R10, R33, R40, R50, R52, R55, R56, R57, R58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Заболевания, представляющие опасность для окружающих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инфекция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лихорадки, передаваемые членистоногими, и вирусные геморрагические лихорадки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 90-99 по Приказу 162)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В15-В17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B50-54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CОVID-19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U07.1, U07.2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Некоторые инфекционные и паразитарные болезни (A00-B99)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А02-А09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A15-A19, R76.1. Z03.0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бактериальные зоонозы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А20-А28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А31-A35, А37, А38-А49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передающиеся преимущественно половым путем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А54-А64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болезни, вызываемые спирохетами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А65-А69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болезни, вызываемые хламидиями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А70-А74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А75-А79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инфекции ЦНС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А81-А89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инфекции, характеризующиеся поражением кожи и слизистых оболочек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В00-В09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вирусные гепатиты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В18-В19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В25-В34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B56-B64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болезни (лейшманиоз)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B65-B83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Педикулез, акариаз и другие инфестации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B85-B89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инфекционных и паразитарных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B90-B94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Бактериальные, вирусные и другие инфекционные агенты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B95-B98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B99-B99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Новообразования (C00-D48)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С00-C97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Новобразования in situ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D00-D09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D10-D36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или неизвестного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D37-D48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крови, кроветворных органов и отдельные нарушения, вовлекающие иммунный механизм (D50-D89)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Анемии, связанные с питанием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D50-D53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D55-D59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Апластические и другие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D60-D64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свертываемости крови, пурпура и другие геморрагические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D65-D69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крови и кроветворных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D70-D77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нарушения, вовлекающие иммунный механизм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D80-D89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Сахарный диабет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регуляции глюкозы и внутренней секреции поджелудочной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E15-E16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других эндокринных желез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E20-E35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E40-E46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недостаточности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E50-E52, E53.0, E53.8, E53.9, E54-E64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Ожирение и другие виды избыточности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E65-E68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E70-E90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нервной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центральной нервной ситемы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G00-G09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атрофии, поражающие преимущественно центральную нервную систему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G10-G11, G12.1, G12.8, G13, G14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Экстрапирамидные и другие двигательные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G20-G26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центральной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G36-G37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Эпилептический статус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G40, G41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Эпизодические и пароксизмальные расстройства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G42-G47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отдельных нервов, нервных корешков и сплетений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G50-G59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Полиневропатии и другие поражения периферической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G60-G64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нервно-мышечного синапса и мышц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G70-G73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 и другие паралитические синдромы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G80-G83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G90-G92, G93.1, G93.2, G93.3, G94-G99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глаза и его придаточного аппарата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век, слезных путей и глазницы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H00-H06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конъюнктивы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H10-H13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склеры, роговицы, радужной оболочки и цилиарного 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H15-H22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хрусталика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H25-H28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сосудистой оболочки и сетчатки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H30-H36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зрительного нерва и зрительных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H43-H45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стекловидного тела и глазного яблока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H46-H48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мышц глаза, нарушения содружественного движения глаз, аккомодации и рефракции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H49-H52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Зрительные расстройства и слепота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H53-H54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глаза и его придаточного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H55-H59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наружной части глаза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уха и сосцевидного отростка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наружного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H60-H62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среднего уха и сосцевидного отростка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H65-H75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внутреннего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H80-H83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H90-H95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ухе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ревматическая лихорадка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ревматические болезни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Болезни, характеризующиеся повышенным артериальным давлением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I20-I25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Легочное сердце и нарушение легочного кровообращения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I26-I28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I30-I52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артерий, артериол и капилляров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I70-I79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вен, лимфатических сосудов и лимфатических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I80-I89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болезни системы кровообращения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I95-I99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органов дыхания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J00-J06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и пневмония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J10-J18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респираторные инфекции нижних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J20-J22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верхних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J30-J39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болезни нижних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J40-J43, J47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хроническая обструктивная легочная болезнь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J45, J46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легкого, вызванные внешними агентами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J60-J70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болезни, поражающие главным образом интерстициальную ткань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J80-J82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Гнойные и некротические состояния нижних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J85-J86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заболевания плевры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J90-J94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органов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J95-J99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K22, K23, K28, K29.0, K29.1, K29.2, K29.3, K29.5, K29.6, K29.7, K29.8, K29.9, K30, K31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аппендикса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K35-К38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K40-К46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Неинфекционные энтериты и колиты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K50-К52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K55-К64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брюшины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K65-K67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K70-K76.9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желчного пузыря, желечевыводящих путей и поджелудочной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K80-К87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органов пищеварения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K90-К93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кожи и подкожной клетчатки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(пемфигус)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L11-L14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 и экзема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Папуллосквамозные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L40-L45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 и эритема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клетчатки, связанные с воздействием излучения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L55-L59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придатков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L60-L75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L80-L99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M00-М03; М07.0-М07.2; М07.4-М07.6; M09-М12.2; М12.4-М25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Серопозитивный ревматоидный артрит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ревматоидные артриты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псориатические артропатии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ювенильный артрит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Палиндромный ревматизм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M40-М44, М46-M54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мягких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M60-M79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 и хондропатии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костно-мышечной системы и соединительной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M95-M99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N00-N02; N05-N08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Тубулоинтерстициальные болезни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N10; N12; N13-N16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тубулоинтерстициальный нефрит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N17-N19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Мочекаменная болезнь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N20-N23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почки и мочеточника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N25-N29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мочевыделительной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N30-N39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мужских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N41-N51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N61-N64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женских тазовых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N82, N83, N87, N88, N89, N91-98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мочеполовой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Врожденные аномалии (пороки развития), деформации и хромосомные нарушения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Q00-Q07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глаза, уха, лица и шеи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Q10-Q18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системы кровообращения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Q20-Q28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(покрои развития) органов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Q30-Q34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и неба (заячья губа и волчья пасть)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Q35-Q37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пищевода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Аноректальные пороки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органов пищеварения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Q38, Q40-Q41, Q43-Q45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Q50-Q56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мочевой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Q60-Q64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и деформации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Q82-Q89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аномалии,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Q90-Q99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 Острое Последствия Т90- Т98 ГОБМП ОСМС евани заболевание травм, е (состояние)/ отравлений и Обострение других хроническо воздействий го внешних заболевания причин Подозрение на социально-значимое заболевание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вирусные гепатиты и цирроз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В18, B19, К74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С00-C97, D00-D09, D37-D48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(первые 6 месяцев)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I00-I02, I05-I09, M12.3, M35.3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апластические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 и другие геморрагические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D69.3-D69.4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D80-D84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пиридоксина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E76.0-E76.2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порфирии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амилоидоза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нейрона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Язвеный колит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(пемфигус)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буллезные изменения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ювенильный артрит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(Кавасаки)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 Вегенера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дуги аорты (Такаясу)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некротизирующие васкулопатии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с поражением других органов или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приказом Министра здравоохранения Республики Казахстан от 24 августа 2021 года №90 "Об утверждении правил оказания первичной медико-санитарной помощи" (зарегистрирован в Реестре государственной регистрации нормативных правовых актов под № 24094)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(3 этап)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реабилитационные процедуры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ГОБМП/ОСМС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стоматологическая помощь (Дети до 18 лет; Беременные женщины)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полости рта, слюнных желез и челюстей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K00-K14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стоматологическая помощь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полости рта, слюнных желез и челюстей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K00-K14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до 18 лет; Беременные женщины; Ветераны Великой отечественной войны; Инвалиды 1, 2, 3 группы; Многодетные матери, награжденные подвесками "Алтын алқа", "Күміс алқа"; Получатели адресной социальной помощи; Пенсионеры по возрасту; Больные инфекционными, социально-значимыми заболеваниями и заболеваниями, представляющими опасность для окружающих; Неработающие лица, осуществляющие уход за ребенком-инвалидом; Неработающие лица, осуществляющие уход за инвалидом первой группы с детства)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и неба [заячья губа и волчья пасть]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Q35, Q36 Q37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из малообеспеченных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Челюстно-лицевые аномалии [включая аномалии прикуса]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K07.2, K07.3, K07.4, K07.5, K07.8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при заболеваниях, представляющих опасность для окружающих для иностранцев и лиц без гражданства, временно пребывающие в Республике Казахстан, лиц, ищущих убежище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заболеваний, представляющих опасность для окружающих,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травма (Травмпункт, АПО)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Травмы, отравления, воздействие внешних причин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S00.0-S01.9, S03.0- S-04.9,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S09.0- S-10.9, S13.0- S14.6,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S16, S20.0- S24.6,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S29.0- S34.8,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S39.0- S47,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S49.7- S56.8,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S59.7- S 71.8,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S73.0- S76.7,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S79.7- S86.9,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S89.7- S97.8,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S99.7- S99.9,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Т00.0-Т01.9,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Т03.0- Т03.9,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Т09.0- Т17.9,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Т20.0- Т20.2,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Т20.4-Т20.6,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Т21.0-Т21.2,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Т21.5-Т21.6,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Т22.0-Т22.2,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Т22.5-Т22.6,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Т23.0-Т23.2,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Т23.5-Т23.6, Т24.0-Т24.2,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Т24.5-Т24.6,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Т25.0-Т25.2,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Т25.5-Т25.6,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Т29.0-Т29.2,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Т29.4-Т29.6,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Т30.0-Т30.2,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Т30.4-Т30.6,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Т31.0,Т32.0,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Т33.0-Т33.9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(амбулаторно-поликлинические организации)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Травмы, отравления, воздействие внешних причин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T15.0-T16 T 90.0-T98.3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(молодежные центры здоровья)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Травмы, отравления, воздействие внешних причин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T15.0-T16 Т90.0-98.3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пациента с перенесенной коронавирусной инфекцией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осмотр и обследование лиц, перенесших коронавирусную инфекцию COVID-19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Z09.8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профилактической целью (кроме скрининга)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осмотр и обследование лиц, не имеющих жалоб или установленного диагноза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бактериальной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определенной вирусной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вирусных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инфекционных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комбинаций инфекционных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инфекционных и паразитарных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злокачественных новообразований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других болезней и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Живорожденные младенцы согласно месту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помощь и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вопросам планирования семьи, безопасного прерывания беременности, охране репродуктивного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 учреждения здравоохранения в связи с обстоятельствами, относящимися к репродуктивной 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Z30-Z39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прегравидарная подготовка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в учреждения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 51.4.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Отеки, протеинурия и гипертензивные расстройства во время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О10-О16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матери, связанные преимущественно с беременностью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О20-О29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и контроль за течением нормальной беременности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и контроль за течением беременности у женщины, подвергающейся высокому риску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Дородовое обследование с целью выявления патологии у плода (антенатальный скрининг)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постнатальном наблюдении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помощь и обследование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осмотр и обследование лиц, не имеющих жалоб или установленного диагноза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Z00.0 - Z00.3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бактериальной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определенной вирусной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вирусных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инфекционных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комбинаций инфекционных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Платные медосмотры (075/у для взрослых, 076/у, 073/у, 072/у)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специальные осмотры и обследования лиц, не имеющих жалоб или установленного диагноза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Z02.0, Z02.1, Z02.4,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Z02.8, Z02.9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В, С и D, без цирроза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I20.0, I20.8, I25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Z95.8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артерии верхних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Аортит при болезнях, классифицированных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сердца: ревматические пороки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Неревматические пороки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J44, J45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К50-К52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К70-К76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М05, М06, М08, М07.3, М45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некротизирующие васкулопатии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системные поражения соединительной ткани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II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сердечных камер и соединений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развития): сердечной перегородки, легочного и трехстворчатого клапанов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Q21, Q22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аортального и митрального клапанов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крупных артерий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пищевода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Динамическое наблюдение с хроническими заболеваниями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Аноректальные пороки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А15-A19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 доброкачественные новообразования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Миелодиспластические синдромы, Хроническая миелопролиферативная болезнь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D46, D47.1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 с преимущественной недостаточностью антител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иммунодефициты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Иммунодефициты, связанные с другими значительными дефектами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D82-D84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D56.0-D56.2; D56.4; D57.0-D57.2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D69.3- D69.4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витаминов группы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E76.0-E76.2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L10; L13.0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полиомиелита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по поводу эхинококоза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туберкулеза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Анемии, связанные с питанием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D50-D53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D55, D56.3, D56.8, D56.9, D57.3, D57.8, D58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D59, за исключением D 59.5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(эритробластопения)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апластические анемии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D61.0-D61.8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постгеморрагическая анемия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гипотиреоза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нетоксического зоба (Узловой и смешанный эутиреоидный зоб после операции)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Е22.0-Е22.2, Е22.9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E23.1, Е23.3-Е23.7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Адреногенитальные расстройства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яичников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полового созревания,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эндокринные нарушения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менструаций, скудные и редкие менструации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аномальные кровотечения из матки и влагалища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базальных ганглиев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других черепных нервов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нервных корешков и сплетений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и идиопатическая невропатия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и другие нарушения нервно-мышечного синапса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спинного мозга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Хориоретинальные дистрофии (после лазерных операций)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и разрывы сетчатки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Окклюзии сосудов сетчатки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глазного яблока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рефракции и аккомодации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зрения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средний отит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среднего уха и сосцевидного отростка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и нейросенсорная потеря слуха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левой ножки пучка Гисса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правой ножки пучка Гисса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капилляров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периферических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артерий и артериол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Постфлебитический синдром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легкого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Гингивит и болезни парадонта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пищевода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передней брюшной стенки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К40-K43.9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области заднего прохода и прямой кишки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холецистит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Атопический дерматит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Гранулематозные изменения кожи и подкожной клетчатки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волчанка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и облигатные предраки кожи; кожный рог, кисты, лучевой дерматит, пигментная ксеродерма, болезнь Педжета, болезнь Боуэна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L85.8, L72.9, L58, Q82.1, M88, L90, L91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травм- контрактуры, анкилозы в порочном положении, остеомиелит у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 и хондропатии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при родовой травме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периферической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Анофтальм, микрофтальм и макрофтальм врожденный, после удаления глаз по поводу другой офтальмопатологии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уха, вызывающие нарушение слуха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расщелины неба и губы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 Q37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и деформации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живота, нижней части спины, поясничного отдела позвоночника и 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S30-S39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трансплантированных органов и тканей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Z55-Z65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Консультации, касающиеся сексуальных отношений, поведения и ориентации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 учреждения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Проблемы, сявзанные с образом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Z55-Z65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Консультации, касающиеся сексуальных отношений, поведения и ориентации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 учреждения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Проблемы, связанные с образом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в том числе (075/у для детей)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медико-социальную экспертизу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рецептов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на коронавирусную инфекцию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коронавирусную инфекцию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J00-J22, U07.2, U07.1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на коронавирусную инфекцию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 при плановой госпитализации (догоспитальное обследование), в том числе беременные женщины на родоразрешение в сроке 37 недель, пациенты, находящиеся на гемодиализе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инфекционных и паразитарных болезней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