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17ff67" w14:textId="f17ff6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размещения в публичном доступе информации, необходимой для обеспечения свободной смены продавца (поставщика) товара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по защите и развитию конкуренции Республики Казахстан от 26 апреля 2022 года № 11. Зарегистрирован в Министерстве юстиции Республики Казахстан 29 апреля 2022 года № 27835. Утратил силу приказом Председателя Агентства по защите и развитию конкуренции Республики Казахстан от 16 мая 2024 года № 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Председателя Агентства по защите и развитию конкуренции РК от 16.05.2024 </w:t>
      </w:r>
      <w:r>
        <w:rPr>
          <w:rFonts w:ascii="Times New Roman"/>
          <w:b w:val="false"/>
          <w:i w:val="false"/>
          <w:color w:val="ff0000"/>
          <w:sz w:val="28"/>
        </w:rPr>
        <w:t>№ 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08.06.2024).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статей 191-1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размещения в публичном доступе информации, необходимой для обеспечения свободной смены продавца (поставщика) товара.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финансовых рынков и иных отраслей в установленном законодательством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Агентства по защите и развитию конкуренции Республики Казахстан (далее - Агентство) после его официального опубликования.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Агентства.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Агентства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по защите и развитию конкуренции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Жумангарин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3" w:id="8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торговли и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 приказом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Председатель Агентства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защите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26 апреля 2022 года № 11</w:t>
            </w:r>
          </w:p>
        </w:tc>
      </w:tr>
    </w:tbl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размещения в публичном доступе информации, необходимой для обеспечения свободной смены продавца (поставщика) товара</w:t>
      </w:r>
    </w:p>
    <w:bookmarkEnd w:id="9"/>
    <w:bookmarkStart w:name="z16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7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размещения в публичном доступе информации, необходимой для обеспечения свободной смены продавца (поставщика) товара субъектами рынка (далее - Правила) разработаны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191-1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Предпринимательского кодекса Республики Казахстан (далее - Кодекс) и определяют порядок размещения в публичном доступе информации, необходимой для обеспечения свободной смены продавца (поставщика) товара.</w:t>
      </w:r>
    </w:p>
    <w:bookmarkEnd w:id="11"/>
    <w:bookmarkStart w:name="z18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Под товаром в соответствии с частью второй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196 Кодекса в настоящих Правилах понимается товар, работа, услуга, являющиеся объектом гражданского оборота.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Субъекты рынка обеспечивают размещение информации, необходимой для обеспечения свободной смены продавца (поставщика) товара, в порядке установленном </w:t>
      </w:r>
      <w:r>
        <w:rPr>
          <w:rFonts w:ascii="Times New Roman"/>
          <w:b w:val="false"/>
          <w:i w:val="false"/>
          <w:color w:val="000000"/>
          <w:sz w:val="28"/>
        </w:rPr>
        <w:t>главой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настоящих Правил.</w:t>
      </w:r>
    </w:p>
    <w:bookmarkEnd w:id="13"/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размещения в публичном доступе информации, необходимой для обеспечения свободной смены продавца (поставщика) товара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Размещение информации обеспечивается путем ее публикации на интернет-ресурсе субъекта рынка. 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отсутствии интернет-ресурса информация размещается в открытом доступе на месте реализации товара.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Перечень информации, подлежащей размещению (далее – информация):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наименование товара;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сведения об основных потребительских свойствах товара, включая технические, экономические и прочие характеристики;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масса, объем, количество, сроки и иные измеряемые характеристики товара;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стоимость товара;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скидки и прочие уменьшения стоимости товара, условия их предоставления;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дополнительные надбавки и прочие платежи, не включенные в стоимость товара, но необходимые при приобретении товара;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условия приобретения товара;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наличие (отсутствие) гарантийного срока, условия его предоставления;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дата и место изготовления товара, страна его происхождения;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срок службы и (или) срок годности, и (или) срок хранения товара;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наименование (фирменное наименование), местонахождение (юридический адрес) продавца (изготовителя, исполнителя), местонахождение индивидуального предпринимателя или юридического лица (его филиала, представительства);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аффилированность поставщика товара с другими поставщиками аналогичного товара;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иные сведения, необходимые для обеспечения свободной смены продавца (поставщика) товара и формирования осознанного выбора товара его потребителями.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 перечню информации, необходимой для обеспечения свободной смены продавца (поставщика) товара также относятся: условия, порядок рассторжения договора.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Информация, указанная в части первой настоящего пункта, должна быть предусмотрена в договоре между субъектом рынка и потребителем.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Не подлежит разглашению информация, составляющая коммерческую, служебную и иную охраняемую законом тайну, за исключением случаев, установленных законами Республики Казахстан.</w:t>
      </w:r>
    </w:p>
    <w:bookmarkEnd w:id="33"/>
    <w:bookmarkStart w:name="z40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Заключительные положения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Неразмещение в публичном доступе информации, необходимой для обеспечения свободной смены продавца (поставщика) товара,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191-1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является созданием барьеров смены продавца (поставщика) товара. </w:t>
      </w:r>
    </w:p>
    <w:bookmarkEnd w:id="3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барьеров смены продавца (поставщика) товара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177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Кодекса относится к недобросовестной конкуренции и влечет ответственность, установленную законодательством Республики Казахстан.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