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c5e3" w14:textId="f5ac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 июля 2021 года № 201 "Об утверждении Перечня видов деятельности, технологически связанных с услугами по диагностике особо опасных болезней животных и диагностике энзоотических болезней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мая 2022 года № 135. Зарегистрирован в Министерстве юстиции Республики Казахстан 6 мая 2022 года № 27944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2021 года № 201 "Об утверждении Перечня видов деятельности, технологически связанных с услугами по диагностике особо опасных болезней животных и диагностике энзоотических болезней животных" (зарегистрирован в Реестре государственной регистрации нормативных правовых актах № 23462)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