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a00f" w14:textId="e07a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сахара белого 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2022 года № 140. Зарегистрирован в Министерстве юстиции Республики Казахстан 7 мая 2022 года № 27958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Приложения 7 к указанному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сахара белого (код единой товарной номенклатуры внешнеэкономической деятельности Евразийского экономического союза 1701 99 100) и сахара-сырца тростникового (код единой товарной номенклатуры внешнеэкономической деятельности Евразийского экономического союза 1701 13, 1701 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