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d627" w14:textId="549d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города Алматы и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5 мая 2022 года № 475. Зарегистрирован в Министерстве юстиции Республики Казахстан 7 мая 2022 года № 27961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города Алматы и Павлодарской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не более 4 486 050 000 (четыре миллиарда четыреста восемьдесят шесть миллионов пятьдесят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области – не более 3 533 610 000 (три миллиарда пятьсот тридцать три миллиона шестьсот десять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