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4b3a6" w14:textId="334b3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Реестра должностей гражданских служащих Академии правосудия при Верховном Суде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Верховного Суда Республики Казахстан от 3 мая 2022 года № 14. Зарегистрирован в Министерстве юстиции Республики Казахстан 11 мая 2022 года № 27972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Реестр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гражданских служащих Академии правосудия при Верховном Суде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обеспечению деятельности судов при Верховном Суде Республики Казахстан (аппарату Верховного Суда Республики Казахстан)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Верховного Суда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Верховного Суда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1" w:id="6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"___"________ 2022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Верховного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2022 года №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Верховного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 2022 г. № ____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должностей гражданских служащих Академии правосудия при Верховном Суде Республики Казахстан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Звено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Ступень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должностей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"А" (управленческий персонал)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Республиканского государственного учреждения "Академия правосудия при Верховном Суде Республики Казахстан" (ректор)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Республиканского государственного учреждения "Академия правосудия при Верховном Суде Республики Казахстан" (вице-ректор)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центра, руководитель службы - главный бухгалтер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службы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"В" (основной персонал)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Профессор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Доцент, главный эксперт: координатор программ, координатор исследовательских и международных проектов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"Здравоохранение"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высшей категории: медицинская (ий) сестра (брат)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первой категории: медицинская (ий) сестра (брат)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второй категории: медицинская (ий) сестра (брат)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без категории: медицинская (ий) сестра (брат)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"С" (административный персонал)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Пресс-секретарь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квалификации: бухгалтер, экономист, юрист, библиотекарь, инспектор, менеджер по государственным закупкам, системный администратор, переводчик, архивист, редактор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квалификации: бухгалтер, экономист, юрисконсульт, библиотекарь, инспектор, системный администратор, переводчик, архивист, редактор, заведующий хозяйством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