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ee50" w14:textId="4bbe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мая 2022 года № 197. Зарегистрирован в Министерстве юстиции Республики Казахстан 16 мая 2022 года № 28052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 и определении направлений расходования международной стипендии "Болашак", утвержденных постановлением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приема документов претендентов для участия в конкурсе на присуждение международной стипендии "Болашак" и проведения данного конкурса в 2022 году: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документов: для академического обучения – с 23 мая по 14 октября 2022 года, для прохождения стажировки – с 5 сентября по 14 октября 2022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30 мая по 30 ноября 2022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родственных специальностей для обучения за рубежом в рамках международной стипендии "Болашак" на 2022 год, согласно приложению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Cпециальности для академического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Направления подготовки кадров с высшим и послевузовским образованием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Инновации и новые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экономика. Цифровой 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менеджмент. Менеджмент технологий.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больших данных. Предиктивная аналитика по отраслям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(кибер) безопасность и криптография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статистика. 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Национальная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Предпринимательство. Социальное предпринимательство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технологии. Цифровые медиа. Разработка сервисных платформ. Дизайн визуального контента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удаленного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Инженерные, обрабатывающие и строительные отрасли: Инженерия и инженерное дело.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Индустриальная инженерия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аэрокосмическая техника. Управление воздушным движением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Урбанистика. Архитектура. Управление городами. Устойчивые города. Система умного города. Проектирование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промышленность. Ядерная инженерия.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инжиниринг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Геология.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телекоммуникационные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Математика и статистика. Геология.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Гигиена и охрана труда на производстве.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продуктов. Пищевая безопасность. Технология производства пищевой продукции. Технология мясопереработки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 Стандартизация, сертификация и метрология.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Рыбное хозяйство. Агроинженерия.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технологии. Транспортная инженерия. Логистика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Архитектура и строительство.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технологии и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Биотехнология. Биоинженерия. Биомедицина. Биохимия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Лесное хозяйство. Землеустройство.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Производственные и обрабатывающие отрасли. Водное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Лесное хозяйство. Рыбное хозяйство. Землеустройство. Водные ресурсы и водопользование. Агроинженерия.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Гидрология, водные ресурсы и водопользование. 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Лесное хозяйство. Рыбное хозяйство. Землеустройство. Водные ресурсы и водопользование.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Производственные и обрабатывающие отрасли. Водное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Естественные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Геодезия.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Геология.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Математическое моделирование. Прикладная математика. Статистический анализ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развитие. Зеленые технологии. Экология. Экотехнология. Сейсмология. Охрана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История. Культурология. 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 Искусство и гуманитарные науки: Искусство. Гуманитарные науки. Языки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Философия. Религиоведение.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Гуманитарные науки. Языки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политика, государственное управление, антикоррупционная политика, социальная политика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 \ HR-менеджмент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Финансы.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 Международное право и безопасность. Юриспруденция. Интеллектуальная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Туризм. 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спорт. Тренер по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дистанционного обучения. Разработка педагогических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обучения. Разработка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 Социальные науки, журналистика и информация: Социальные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образования и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 Междисциплинарные программы и квалификации, связанные с социальными науками, журналистикой и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Вирусология. Инфекционные болезни. Эпидемиология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Кардиология. Кардиохирургия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диагностика. Лучевая 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Неонатология. 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 и психотерапия)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Управление/менеджмент в сфере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(нейрохирургия, абдоминальная, ангиохирургия, торакальная хирургия, хирургия гортани, микрохирургия, онкохирургия; черепно-челюстно-лицевая пластическая хирургия, реконструктивная, эстетическая хирургия)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и ультразвуковая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медицина. Ветеринарная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Животноводство. Рыбное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Фармацевтика. Фармацевтическое право. Фармакоэкономика. Клиническая фармация.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</w:tbl>
    <w:bookmarkStart w:name="z1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