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7fae" w14:textId="a977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по внутристрановой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мая 2022 года № 261. Зарегистрирован в Министерстве юстиции Республики Казахстан 17 мая 2022 года № 28079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3)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по внутристрановой ценности.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261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по внутристрановой ценности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по внутристрановой ценности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определяют порядок проведения экспертизы по внутристрановой ценности промышленно-инновационных проектов.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карта индустриализации - совокупность промышленно-инновационных проектов, реализуемых субъектами промышленно-инновационной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внутристрановая ценность – процентное содержание произведенных товаров и осуществленных работ и услуг на внутреннем рынке в общем объеме произведенного товара, осуществленной работы или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по внутристрановой ценности – оценка внутристрановой ценности в промышленно-инновационном проекте субъекта промышленно-инновационной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 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данных товаров, работ и услуг и их поставщиков (далее – база данных) - перечень производителей и поставщиков товаров, работ и услуг, являющихся казахстанскими, для использования в закупках промышленной продукции.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по внутристрановой ценности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Информационно-аналитические, консультационные услуги в области развития и мониторинга внутристрановой ценности, в том числе по экспертизе внутристрановой ценности оказываются национальным институтом развития в области развития внутристрановой ценности (далее - национальный институт).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стоимости доли внутристрановой ценности, установленной в товарах, работах и услугах от общей стоимости товаров, работ и услуг, используемых при реализации промышленно-инновационного проекта субъекта промышленно-инновационной деятельности направляется уполномоченным органом в национальный институт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фонде заработной платы граждан Республики Казахстан, занятых в промышленно-инновационном проекте субъекта промышленно-инновационной деятельности, от фонда оплаты труда всех работников направляется уполномоченным органом в национальный институт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по внутристрановой ценности промышленно-инновационного проекта проводится десять рабочих дней со дня получения от уполномоченного органа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экспертизы по внутристрановой ценности национальный институт сопоставляет представленную информацию с информацией о товарах, работах и услугах, имеющейся в базе данных, с целью поиска однородных товаров, работ и услуг.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поиска однородных товаров, работ и услуг также используется реестр отечественных производителей товаров, работ и услуг, формируемый Национальной палатой предпринимателей Республики Казахстан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палате предпринимателей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поиска однородных товаров, работ и услуг национальный институт производит расчет процентного содержания стоимости доли местного происхождения: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установленного в товаре (ВЦт) от общей стоимости товара, планируемого к использованию при реализации промышленно-инновационного проекта по формуле: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1402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ВЦт – доля внутристрановой ценности в товаре;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товаров, предусмотренных информацией;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предусмотренный информацией;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– стоимость i-ого товара, предусмотренная информацией;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Мi – доля внутристрановой ценности в однородном товаре, указанная в базе данных, Мi = 0, в случае отсутствия товара в базе данных;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товаров, предусмотренная информацией;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установленных в работах и услугах (ВЦр/у), от общей стоимости работ и услуг, планируемых к использованию при реализации промышленно-инновационного проекта по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604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ВЦр/у – доля внутристрановой ценности в работах и в услугах;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товаров, необходимых для выполнения работы, указанной в информации;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необходимого товара, указанный в информации;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CTi – стоимость i-ого товара, предусмотренного информацией;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Мi – доля внутристрановой ценности в однородном товаре, указанная в базе данных, Мi = 0, в случае отсутствия товара, в базе данных;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работ или услуг, необходимых для выполнения работы или услуги, указанных в информации;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работы или услуги, указанный в информации;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– стоимость j-ой работы или услуги, указанная в информации;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СТj – суммарная стоимость товаров, необходимых для выполнения работы, предусмотренной в информации;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Мj – коэффициент равный 1, если доля казахстанских кадров поставщика по j договру составляет не менее 50 %, и равен 0, если доля казахстанских кадров поставщика по j договру составляет менее 50 %;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работы или услуги, указанная в информации.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казахстанских кадров поставщика (ККП), в общей численности сотрудников поставщика без учета количества менеджеров и специалистов, осуществляющих трудовую деятельность на территории Республики Казахстан в рамках внутрикорпоративного перевода рассчитывается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ККП = СГРК/ОЧС*100,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СГРК – количество сотрудников поставщика, граждан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ОЧС – общее количество сотрудников поставщика, без учета количества менеджеров и специалистов, осуществляющих трудовую деятельность на территории Республики Казахстан в рамках внутрикорпоративного перевода.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ККП = 0, в случае, если организация при осуществлении внутрикорпоративного перевода не выполняет следующее условие: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иностранных руководителей, менеджеров и специалистов,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населения, должно быть не более двадцати пяти процентов от общей численности руководителей, менеджеров и специалистов по каждой соответствующей категории, а с 1 января 2022 года – не более пятидесяти процентов по каждой соответствующей категории.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базе данных нескольких однородных товаров, устанавливается минимальная доля внутристрановой ценности товара.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базе данных нескольких поставщиков работы или услуги устанавливается минимальная доля кадров, поставщиков работы или услуги.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экспертизы по внутристрановой ценности является экспертное заключение на фирменном бланке национального института, которое подписывается первым руководителем либо лицом, его замещающим, а также лицами, проводившими данную экспертизу по внутристрановой ценности.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содержит следующее: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номер экспертного заключения;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промышленно-инновационного проекта;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процентное содержание стоимости оплаты труда граждан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планируемое к задействованию в промышленно-инновационном проекте, от общего фонда оплаты труда по данному проекту и стоимости долей внутристрановой ценности, установленных в товарах, работах и услугах от общей стоимости товаров, работ и услуг, планируемое к использованию при реализации промышленно-инновационного проекта.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заключение составляется на государственном и русском языках в двух экземплярах, один из которых в два рабочих дня с момента подписания направляется уполномоченному органу, второй хранится в национальном институте.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внутристрановой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стоимости доли внутристрановой ценности, установленной в товарах, работах и услугах от общей стоимости товаров, работ и услуг, используемых при реализации промышленно-инновационного проекта субъекта промышленно-инновационной деятельности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www.miid.gov.kz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СДМП 1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текущий год на дату подачи заявки на проведение экспертизы по внутристрановой ценности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промышленно-инновационной деятельности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подаче заявки на проведение экспертизы по внутристрановой ценности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приобретаемых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приобретаемых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с учетом НДС,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доля внутристрановой ценности,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промышленно-инновационной деятельности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наличии)___________подпись,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 – товары, работы,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СКП – статистический классификатор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ТРУ по СКП– код товара, работы или услуги согласно статистическому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классификатору продукции (товаров и услуг) на уровне 10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стоимости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внутристрановой ценности,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в товарах,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услугах от общей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субъекта 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стоимости доли внутристрановой ценности, установленной в товарах, работах и услугах от общей стоимости товаров, работ и услуг, используемых при реализации промышленно-инновационного проекта субъекта промышленно-инновационной деятельности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СДВЦ 1, периодичность единовременная)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промышленности "Информация о стоимости доли внутристрановой ценности, установленной в товарах, работах и услугах от общей стоимости товаров, работ и услуг, используемых при реализации промышленно-инновационного проекта субъекта промышленно-инновационной деятельности" (далее – Форма), указывается наименование приобретаемого товара, работы или услуги;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товара, работы или услуги согласно статистическому классификатору продукции (товаров и услуг) на уровне 10 символов. Модельный статистический классификатор продукции (товаров и услуг) размещен на интернет-ресурсе www.cisstat.com/class/razdel/skp2006_c.pdf;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единица измерения товара. Графа не заполняется по работам, услугам;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планируемая сумма закупа товаров, работ или услуг в стоимостном выражении с учетом налога на добавленную стоимость, в тысячах тенге (дробное число с сотыми долями);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планируемые поставщики;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страна поставщика товара, работы или услуги;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код страны иностранного поставщика товара, работы или услуги согласно государственным классификаторам ГК РК 06 ИСО 3166.1-2001 "Коды для обозначения наименований стран и их административно-территориальных подразделений. Часть 1. Коды стран", ГК РК 06 ИСО 3166.2-2001 "Коды для обозначения наименований стран и их административно-территориальных подразделений. Часть 2. Коды административно-территориальных подразделений стран", ГК РК 06 ИСО 3166.3-2001 "Коды для обозначения наименований стран и их административно-территориальных подразделений. Часть 3. Коды стран";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прогнозная доля внутристрановой ценности, %.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внутристрановой ценности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фонде заработной платы граждан Республики Казахстан, занятых в промышленно-инновационном проекте субъекта промышленно-инновационной деятельности, от фонда оплаты труда всех работников</w:t>
      </w:r>
    </w:p>
    <w:bookmarkEnd w:id="89"/>
    <w:p>
      <w:pPr>
        <w:spacing w:after="0"/>
        <w:ind w:left="0"/>
        <w:jc w:val="both"/>
      </w:pPr>
      <w:bookmarkStart w:name="z101" w:id="9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www.miid.gov.kz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ФЗПГРК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текущий год на дату подачи заявки на проведение экспертизы по внутристрановой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субъекты промышленно-инновационной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заявки на проведение экспертизы по внутристрановой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промышленно-инновационного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промышленно-инновационного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 промышленно-инновационного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оплаты труда работников, занятых в промышленно-инновационном проекте,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тысячах тенге (число с одним десятым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оплаты труда граждан Республики Казахстан, занятых в промышленно-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инновационном проекте, в тысячах тенге (число с одним десятым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промышленно-инновационной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наличии)___________подпись,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наличии)__________подпись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работников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фонде заработной платы граждан Республики Казахстан, занятых в промышленно-инновационном проекте субъекта промышленно-инновационной деятельности, от фонда оплаты труда всех работников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(ФЗПГРК 1, периодичность единовременная)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"Информация о фонде заработной платы граждан Республики Казахстан, занятых в промышленно-инновационном проекте субъекта промышленно-инновационной деятельности, от фонда оплаты труда всех работников" указывается наименование промышленно-инновационного проекта;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назначение промышленно-инновационного проекта;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отрасль промышленно-инновационного проекта;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фонд оплаты труда работников, занятых в промышленно-инновационном проекте, в тысячах тенге (число с одним десятым знаком);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в том числе фонд оплаты труда граждан Республики Казахстан, занятых в промышленно-инновационном проекте, в тысячах тенге (число с одним десятым знаком).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фонд заработной платы включаются: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плата, начисленная по тарифным ставкам и должностным окладам: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начисленная работникам за выполненную работу или отработанное время по тарифным ставкам, должностным окладам, по сдельным расценкам, в процентах и долях от дохода, независимо от форм и систем оплаты труда, принятых в организации;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к тарифным ставкам и должностным окладам (за выслугу лет, стаж работы, профессиональное мастерство, ученые степени, дипломатический ранг и другие);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доплат за совмещение должностей (расширение зоны обслуживания) или выполнение обязанностей временно отсутствующего работника, без освобождения от своей основной работы;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гонорар работникам, состоящим в списочном составе работников редакций газет, журналов и иных средств массовой информации;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начисленные за выполненную работу лицам, привлеченным для работы в организации, на основании взаимодействия с уполномоченным органом по вопросам занятости;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выплат военнослужащим и сотрудникам органов внутренних дел, получаемые ими в связи с исполнением обязанностей воинской службы;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лиц, не состоящих в списочном составе работников организации (принятых на работу по совместительству из других организаций).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единовременные выплаты и премии: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премии (носящие регулярный характер, независимо от источника их выплаты);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(разовые) премии независимо от источника их выплаты;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вознаграждения (за выслугу лет, стаж работы, профессиональное мастерство, ученые степени, дипломатический ранг и другие);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итогам работы за квартал, полугодие, год;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пособие на оздоровление к отпуску (материальная помощь к отпуску);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поощрительные выплаты в связи с праздничными и юбилейными датами;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выплаты и поощрения, определенные коллективными договорами или актами работодателей.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компенсационные выплаты, связанные с режимом работы и условиями труда: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за проживание в зонах экологического бедствия и радиационного риска;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доплаты за условия труда (за работу на тяжелых физических работах и работах с вредными условиями труда, а также за особые условия труда);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доплаты за работу в ночное время;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работы в выходные и праздничные (нерабочие) дни;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сверхурочной работы;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доплаты работникам, постоянно занятым на подземных работах, за нормативное время их передвижения в шахте (руднике) от ствола к месту работы и обратно;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полевое довольствие работникам, занятым на геологоразведочных, топографо-геодезических и других полевых работах;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 к заработной плате взамен суточных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 в размерах, установленных коллективным договором, трудовым договором и (или) актом работодателя;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за вахтовый метод работы, выплачиваемые при выполнении работ вахтовым методом за каждый календарный день пребывания в местах производства работ в период вахты, а также за фактические дни нахождения в пути от места расположения организации к месту работы и обратно, предусмотренные графиком работы.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за неотработанное время: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ежегодных трудовых и дополнительных трудовых отпусков, денежная компенсация за неиспользованный отпуск;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специальных перерывов в работе, оплата льготных часов работников, не достигших восемнадцатилетнего возраста;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рабочего времени работников, привлекаемых к выполнению государственных или общественных обязанностей;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простоев не по вине работника;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выплачиваемые работникам за счет средств организации, вынужденно работавшим неполное рабочее время;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рабочего времени по основному месту работы работникам, направленным для повышения и переподготовки квалификации с отрывом от работы в организации образования.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Министра индустрии и инфраструктурного развития Республики Казахстан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августа 2018 года № 614 "Об утверждении Правил проведения экспертизы по местному содержанию" (зарегистрирован в Реестре государственной регистрации нормативных правовых актов под № 17410).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июля 2019 года № 573 "О внесении изменений в приказ Министра по инвестициям и развитию Республики Казахстан от 29 августа 2018 года № 614 "Об утверждении Правил проведения экспертизы по местному содержанию" (зарегистрирован в Реестре государственной регистрации нормативных правовых актов под № 19194).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октября 2020 года № 556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21567).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