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90ef" w14:textId="2d69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сфере фармацевтической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мая 2022 года № ҚР ДСМ-45. Зарегистрирован в Министерстве юстиции Республики Казахстан 17 мая 2022 года № 28085.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лицензии на фармацевтическую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июня 2020 года № ҚР ДСМ-65/2020 "О некоторых вопросах оказания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20863).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ҚР ДСМ-45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фармацевтическую деятельность"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фармацевтическую деятельность"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лицензии и (или) приложения к лицензии на фармацевтическую деятельность (далее – лицензия и (или) приложение к лицензии) физические и юридические лица (далее – услугополучатель) направляют в территориальный департамент Комитета медицинского и фармацевтического контроля Министерства здравоохранения Республики Казахстан (далее – услугодатель)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форму сведений о соответствии квалификационным требованиям, предъявляемым при лицензировании фармацевтической деятельности (далее – сведения),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удостоверенные ЭЦП, через веб-портал "электронного правительства" www.egov.kz, www.elicense.kz (далее – портал).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"Выдача лицензии на фармацевтическую деятельность",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лицензии на фармацевтическую деятельность"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пункте 8 Стандарта,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заявления и документов на портал осуществляет их прием и регистрацию.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 15 (пятнадцать) рабочих дней с момента регистрации заявления;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3 (три) рабочих дня с момента регистрации заявления;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течение 2 (двух) рабочих дней с момента регистрации документов проверяет полноту представленных документов и (или) сведений, при установлении факта неполноты представленных документов и (или) сведений и (или) документов с истекшим сроком действия направляет мотивированный отказ в дальнейшем рассмотрении заявления в произвольной форме посредством портала в "личный кабинет" услугополучателя в форме электронного документа, подписанного ЭЦП руководителя 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согласований государственных органов на предмет соответствия услугополучателя требованиям, установленным нормативными правовыми актами, услугодатель в течение 2 (двух) рабочих дней с момента регистрации документов на получение разрешения и (или) приложения к нему направляет запрос в соответствующие государственные органы по месту осуществления услугополучателем предстоящей деятельности или действия (операции).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(или) приложения к лицензии на объекты высокой эпидемической значимости услугодатель направляет запрос на согласование в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на основании запроса услугодателя в течение 10 (десяти) рабочих дней направляют ответ о соответствии или несоответствии услугополучателя предъявляемым при лицензировании или при осуществлении разрешительных процедур требованиям.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выдаче лицензии и (или) приложения к лицензии услугодатель в течение 13 (тринадцати) рабочих дней рассматривает заявление и сведения на соответствие или несоответствие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медицинской и фармацевтической деятельности, утвержденным приказом Министра здравоохранения Республики Казахстан от 22 октября 2020 года № ҚР ДСМ-148/2020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под № 21502) (далее – квалификационные требования) и проводит разрешительный контроль в соответствии с подпунктом 1)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Казахстан, по результатам которого принимается решение о соответствии или несоответствии заявителя квалификационным или разрешительным требованиям.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услугополучателя квалификационным требованиям, услугодатель оформляет и выдает лицензию и (или) приложения к лицензии.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уведомляет услугополучателя о предварительном решении об отказе оказании государственной услуги, а также о времени и месте (способе) проведения заслушивания для возможности выразить услугополучателю позицию по предвартельному решению.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квалификационным требованиям, услугодатель направляет мотивированный отказ в оказании государственной услуги до окончания срока оказания государственной услуги в произвольной форме.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направляются посредством портала на "личный кабинет" услугополучателя в форме электронного документа, подписанного ЭЦП руководителя услугодателя.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Переоформление лицензии и (или) приложения к лицензии осуществляется при: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путем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(при указании адреса в лицензии);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при, указанных в подпунктах 2), 4) и 5) части первой настоящего пункта Правил, если изменения юридического адреса индивидуального предпринимателя - 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лицензии и (или) приложения к лицензии услугополучатели направляют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услугодатель в течение 2 (двух) рабочих дней с момента регистрации документов проверяет полноту представленных документов и (или) сведений.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и (или) сведений и (или) документов с истекшим сроком действия услугодатель в течение 2 (двух) рабочих дней направляет мотивированный отказ в дальнейшем рассмотрении заявления в произвольной форме.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сведений, услугодатель переоформляет лицензию и (или) приложение к лицензии.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приложения к лицензии направляются посредством портала в "личный кабинет" услугополучателя в форме электронного документа, подписанного ЭЦП руководителя услугодателя.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иное не предусмотрено законом, обращение в суд допускается после обжалования в досудебном порядке.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67"/>
    <w:p>
      <w:pPr>
        <w:spacing w:after="0"/>
        <w:ind w:left="0"/>
        <w:jc w:val="both"/>
      </w:pPr>
      <w:bookmarkStart w:name="z76" w:id="68"/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77" w:id="69"/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при отсутствии бизнес-идентификационного номера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 Прошу выдать лицензию и (или) приложение к лицензии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(подвидов)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номер дома или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улицы,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 все указанные данные являются официальными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контактами и на них может быть направлена любая информация по вопросам выдачи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услугополучателю не запрещено судом заниматься лицензируемым видом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согласен на использование персональных данных ограниченного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составляющих охраняемую законом тайну, содержащихся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70"/>
    <w:p>
      <w:pPr>
        <w:spacing w:after="0"/>
        <w:ind w:left="0"/>
        <w:jc w:val="both"/>
      </w:pPr>
      <w:bookmarkStart w:name="z81" w:id="71"/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82" w:id="72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лица,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(подвидов)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 или 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 все указанные данные являются официальными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услугополучателю не запрещено судом заниматься лицензируемым видом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согласен на использование персональных данных ограниченного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доступа, составляющих охраняемую законом тайну, содержащихся в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 предъявляемым при лицензировании фармацевтической деятельности</w:t>
      </w:r>
    </w:p>
    <w:bookmarkEnd w:id="73"/>
    <w:p>
      <w:pPr>
        <w:spacing w:after="0"/>
        <w:ind w:left="0"/>
        <w:jc w:val="both"/>
      </w:pPr>
      <w:bookmarkStart w:name="z86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_______________________________________________________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 состоянию на "__" ______ 20___ года)</w:t>
      </w:r>
    </w:p>
    <w:p>
      <w:pPr>
        <w:spacing w:after="0"/>
        <w:ind w:left="0"/>
        <w:jc w:val="both"/>
      </w:pPr>
      <w:bookmarkStart w:name="z87" w:id="75"/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Помещения или здания на праве собственности или аренды, или доверительного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управления государственным имуществом: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производственной базе на праве собственности (хозяйственного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оперативного управления) и (или) аренды: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Кадастровый номер___________________________________________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Местоположение_____________________________________________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и дата договора об аренде_______________________________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Арендодатель_______________________________________________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Срок окончания аренды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Адрес помещения (здания)____________________________________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Арендуемая площадь_________________________________________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Оборудование и мебель,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технологическим оборудованием для создания температурного режима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оборудования, аппаратуры, приборов, мебели, инвентаря, транспортных средств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средств (по паспорту)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специалистах организаций здравоохранения, осуществляющих фармацевтическую деятельность: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4. Соответствующее образование согласно заявляемым подвидам фармацевтической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 и стаж работы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фармацевтическом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Специальность и квалификация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диплома о высшем или среднем фармацевтическом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образовании________________________________________________________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диплома о высшем или среднем фармацевтическом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образовании________________________________________________________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 учебного заведения______________________________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Место работы________________________________________________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Должность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Трудовой стаж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Номер и дата акта работодателя о приеме на работу_______________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Дата приказа об увольнении с работы___________________________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Специализация или усовершенствование и повышения квалификации за последние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 лет по заявляемым подвидам фармацевтической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повышении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Специальность, по которой пройдена переподготовка_____________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Наименование обучающей организации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удостоверения или свидетельства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Кем выдано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Наименование цикла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часов 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фармацевтическую деятельность"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15 (пятнадцать) рабочих дней с момента регистрации заявления;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– 3 (три) рабочих дня с момента регистрации заявления;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(или) приложения к лицензии, переоформление лицензии и (или) приложения к лицензии на фармацевтическую деятельность,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взимания, предусмотренные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оказании государственной услуги услугополучатель оплачивает в бюджет по месту его нахождения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на право занятия фармацевтической деятельностью составляет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составляет 10 % от соответствующей ставки.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услугополучателем в наличной и безналичной форме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государственной услуги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9.00 до 18.30 часов с перерывом на обед с 13.00 до 14.30 часов, кроме выходных и праздничных дней, согласно трудовому законодательству Республики Казахстан;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для получения лицензии и (или) приложения к лицензии в электронном виде, удостоверенное ЭЦП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платежный шлюз "электронного правительства" (далее -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о соответствии квалификационным требованиям, предъявляемым при лицензировании фармацевтической деятельности и перечню документов, подтверждающих соответствие им (далее – форма 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для переоформления лицензии и (или) приложения к лицензии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оплату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реорганизации в качестве индивидуального предпринимателя,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характеристик, о лицензии, об оплате в бюджет суммы сбора (при оплате через ПШЭП)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лица, или документа, удостоверяющего личность – для физического лица (для идентификации) представляет документы, содержащие аналогичные сведения об услугополучателе.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лицензиаром получен ответ 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 и (или) приложения к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может получить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 единого контакт-центра по вопросам оказания государственных услуг –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86"/>
    <w:p>
      <w:pPr>
        <w:spacing w:after="0"/>
        <w:ind w:left="0"/>
        <w:jc w:val="both"/>
      </w:pPr>
      <w:bookmarkStart w:name="z121" w:id="87"/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122" w:id="88"/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при отсутствии бизнес-идентификационного номера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(подвидов)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номер дома или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 все указанные данные являются официальными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услугополучателю не запрещено судом заниматься лицензируемым видом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согласен на использование персональных данных ограниченного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доступа, составляющих охраняемую законом тайну, содержащихся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(уполномоченное лицо)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2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89"/>
    <w:p>
      <w:pPr>
        <w:spacing w:after="0"/>
        <w:ind w:left="0"/>
        <w:jc w:val="both"/>
      </w:pPr>
      <w:bookmarkStart w:name="z125" w:id="90"/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126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_________________________________________________________________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лица,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(подвидов)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улицы, номер дома или 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 все указанные данные являются официальными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контактами и на них может быть направлена любая информация по вопросам выдачи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услугополучателю не запрещено судом заниматься лицензируемым видом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согласен на использование персональных данных ограниченного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доступа, составляющих охраняемую законом тайну, содержащихся в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"___" 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12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92"/>
    <w:bookmarkStart w:name="z12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01"/>
    <w:bookmarkStart w:name="z13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и (или) переоформления лицензии и (или) приложения к лицензии на осуществление деятельности в сфере оборота наркотических средств, психотропных веществ и прекурсоров в области здравоохранения (далее – лицензия и (или) приложение к лицензии) юридические лица (далее – услугополучатель) направляют в территориальный департамент Комитета медицинского и фармацевтического контроля Министерства здравоохранения Республики Казахстан (далее – услугодатель)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удостоверенное ЭЦП, через веб-портал "электронного правительства" www.egov.kz, www.elicense.kz (далее – портал).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 10 (десять) рабочих дней с момента регистрации заявления;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3 (три) рабочих дня с момента регистрации заявления.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на портале в разделе "личный кабинет" услугополучателя. Запрос автоматически направляется к услугодателю и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на портале документов осуществляет их прием и регистрацию.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рассматривает заявление, осуществляет проверку соответствия (несоответствия) и полноты представленных документов.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согласований государственных органов на предмет соответствия услугополучателя требованиям, установленным нормативными правовыми актами, услугодатель в течение 2 (двух) рабочих дней с момента регистрации документов на получение разрешения и (или) приложения к нему направляет запрос в соответствующие государственные органы по месту осуществления услугополучателем предстоящей деятельности или действия (операции).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(или) приложения к лицензии услугодатель в течение 2 (двух) рабочих дней направляет запрос в территориальное подразделение уполномоченного государственного органа в сфере оборота наркотических средств, психотропных веществ и прекурсоров по месту осуществления деятельности услугополучателя для получения письма-согласования на соответствие требованиям технической укрепленности.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на основании запроса услугодателя в течение 10 (десяти) рабочих дней направляют ответ о соответствии или несоответствии услугополучателя предъявляемым при лицензировании или при осуществлении разрешительных процедур требованиям.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и (или) сведений и (или) документов с истекшим сроком действия услугодатель направляет в течение 2 (двух) рабочих дней с момента регистрации мотивированный отказ в дальнейшем рассмотрении заявления в произвольной форме посредством портала на "личный кабинет" услугополучателя в форме электронного документа, подписанного ЭЦП руководителя услугодателя.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полного пакета документов, сведений: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услугодатель в течение 8 (восьми) рабочих дней рассматривает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документов, подтверждающих соответствие им, для осуществления деятельности, связанной с оборотом наркотических средств, психотропных веществ и прекурсоров, утвержденных приказом Министра внутренних дел Республики Казахстан от 26 декабря 2014 года № 943 "Об утверждении квалификационных требований и перечня документов, подтверждающих соответствие им, для деятельности, связанной с оборотом наркотических средств, психотропных веществ и прекурсоров" (зарегистрирован в Реестре государственной регистрации нормативных правовых актов под № 10293) (далее – квалификационные требования) и проводит разрешительный контроль в соответствии с подпунктом 1)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Казахстан, по результатам которого принимается решение о соответствии или несоответствии заявителя квалификационным или разрешительным требованиям. При соответствии услугополучателя квалификационным требованиям, услугодатель оформляет и выдает лицензии и (или) приложения к лицензии, либо при отрицательном заключении направляет услугополучателю мотивированный отказ в оказании государственной услуги в произвольной форме.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уведомляет услугополучателя о предварительном решении об отказе оказании государственной услуги, а также о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–услогодатель в течение 2 (двух) рабочих дней с момента регистрации документов, проверяет полноту представленных документов, сведений.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и (или) сведений и (или) документов с истекшим сроком действия услугодатель в течение 2 (двух) рабочих дней с момента регистрации заявления направляет мотивированный отказ в дальнейшем рассмотрении заявления в произвольной форме посредством портала на "личный кабинет" услугополучателя в форме электронного документа, подписанного ЭЦП руководителя услугодателя.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сведений услугодатель в течение 3 (трех) рабочих дней с момента регистрации заявления готовит переоформленную лицензию и (или) приложение к лицензии.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направляется на портал в раздел "личный кабинет" услугополучателя в форме электронного документа, подписанного ЭЦП руководителя услугодателя.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27"/>
    <w:bookmarkStart w:name="z16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иное не предусмотрено законом, обращение в суд допускается после обжалования в досудебном порядке.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138"/>
    <w:p>
      <w:pPr>
        <w:spacing w:after="0"/>
        <w:ind w:left="0"/>
        <w:jc w:val="both"/>
      </w:pPr>
      <w:bookmarkStart w:name="z177" w:id="139"/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178" w:id="140"/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__________________________________________________________________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при отсутствии бизнес-идентификационного номера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(подвидов)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номер дома или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листов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согласен на использование персональных данных ограниченного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доступа, составляющих охраняемую законом тайну, содержащихся в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141"/>
    <w:p>
      <w:pPr>
        <w:spacing w:after="0"/>
        <w:ind w:left="0"/>
        <w:jc w:val="both"/>
      </w:pPr>
      <w:bookmarkStart w:name="z182" w:id="142"/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183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от__________________________________________________________________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при отсутствии бизнес-идентификационного номера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(подвидов)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номер дома или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 все указанные данные являются официальными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контактами и на них может быть направлена любая информация по вопросам выдачи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услугополучателю не запрещено судом заниматься лицензируемым видом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согласен на использование персональных данных ограниченного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доступа, составляющих охраняемую законом тайну, содержащихся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(уполномоченное лицо)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18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медицинского и фармацевтического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и (или) приложения к лицензии - 10 (десять) рабочих дней с момента регистрации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 (или) приложения к лицензии - 3 (три) рабочих дня с момента регистрации заявления;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(или) приложения к лицензии, переоформление лицензии и (или) приложение к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взимания, предусмотренные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оказании государственной услуги услугополучатель оплачивает в бюджет по месту его нахождения лицензионный сбор на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20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составляет 10 % от соответствующей ставки.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может осуществляться услугополучателем в наличной и безналичной форме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государственной услуги,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9.00 до 18.30 часов с перерывом на обед с 13.00 до 14.30 часов, кроме выходных и праздничных дней, согласно трудовому законодательству Республики Казахстан;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виде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списка работников с отметками: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 (сведения о состоянии (не состоянии) учета в наркологической и (или) психоневрологической организациях,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виде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списка работников с отметками: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о соответствующей проверке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переоформления лицензии и (или) приложения к лицензии: 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виде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документа, подтверждающего оплату в бюджет лицензионного сбора за переоформление лицензии, за исключением случаев оплаты через ПШЭП.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(перерегистрации) юридического лица, о лицензии,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лицензиаром получен ответ 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 и (или) приложения к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может получить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 единого контакт-центра по вопросам оказания государственных услуг –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