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4736" w14:textId="0ce4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мая 2022 года № ҚР ДСМ-44. Зарегистрирован в Министерстве юстиции Республики Казахстан 17 мая 2022 года № 28086.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апреля 2018 года № 175 "Об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 (зарегистрирован в Реестре государственной регистрации нормативных правовых актов под № 16991).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 № ҚР ДСМ-44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и устанавливают 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 (трихинеллез, тениаринхоз, тениоз, описторхоз, дифиллоботриоз, эхинококкоз, альвеококкоз, токсокароз, энтеробиоз, гименолепидоз, аскаридоз, трихоцефалез, малярия, лямблиоз, токсоплазмоз, клещевой вирусный энцефалит, болезнь Лайма, лейшманиозы, чесотка, дерматомикозы, педикулез).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применяются следующие термины и определения: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аскаридоз – кишечный геогельминтоз, в ранней фазе которого характерно развитие легочных эозинофильных инфильтратов и аллергических реакций, а в поздней – диспептических явлений с возможными тяжелыми осложнениями. Возбудитель – круглый гельминт класса Нематода (Nematoda);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малярия – группа инфекционных болезней, вызываемых простейшими кровепаразитами рода Плазмодиум (Plasmodium), передающихся в естественных условиях через укусы малярийных комаров;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случай малярии – случай, возникший в результате распространения инфекции от завозного случая;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завозной случай малярии – случай, когда заражение или заболевание произошло вне зоны, в которой он был обнаружен, и когда его происхождение связано с пребыванием в известной малярийной зоне;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гельминтозы – заболевания, вызываемые паразитированием гельминтов в организме человека или животного (трихинеллез, тениаринхоз, тениоз, описторхоз, дифиллоботриоз, эхинококкоз, альвеококкоз, токсокароз, энтеробиоз, гименолепидоз, аскаридоз, трихоцефалез).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дегельминтизация – система профилактических мероприятий по уничтожению гельминтов, яиц или личинок гельминтов у больного человека (животного) и во внешней среде;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деларвация – уничтожение в окружающей среде членистоногих в личиночной фазе развития с использованием различных методов борьбы (химические, биологические);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дифиллоботриозы – гельминтоз из группы цестодозов с зооантропонозной инвазией, протекающих с диспептическими расстройствами и возможным развитием В12 дефицитной анемии;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иммуноферментный анализ – сероиммунологический метод, позволяющий с высокой эффективностью выявлять в сыворотке крови больного специфические антигены или антитела к ним;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инвазия – поражение человека возбудителем паразитарного заболевания;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инсектициды (акарициды, инсектоакарициды) – средства (препараты), химической природы, используемые для уничтожения насекомых и клещей;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инфекционные и паразитарные заболевания - заболевания человека,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человека, животного к здоровому человеку;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копроовоскопическое исследование – комплекс лабораторных исследований фекалий, проводимых для выявления яиц гельминтов;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лямблиоз – антропонозная паразитарная инвазия, чаще протекающая как бессимптомное паразитоносительство, в тяжелых случаях развиваются дисфункции кишечника. Возбудитель - из класса жгутиконосцев (Mastigophora);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описторхоз – зооантропонозный биогельминтоз с преимущественным поражением гепатобилиарной системы и поджелудочной железы. Возбудители – плоские гельминты класса Трематоды (Trematoda);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педикулез – специфическое паразитирование на человеке вшей, питающихся его кровью;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репелленты – вещества, обладающие отпугивающим действием на насекомых и клещей;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ретроспективный эпидемиологический анализ (далее –ретроспективный анализ) – анализ уровня, структуры и многолетней динамики инфекционной и паразитарной заболеваемости с целью обоснования перспективного планирования противоэпидемических мероприятий;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санитарно-паразитологическое исследование – выявление и определение возбудителей паразитарных заболеваний на объектах внешней среды;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скабиозорий – стационар (кабинеты), где проводится обследование и лечение больных чесоткой;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переносчики – кровососущие насекомые и клещи, способные переносить возбудителей различных паразитарных (инфекционных) заболеваний;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тениаринхоз – биогельминтоз, проявляющийся токсико-аллергическими реакциями и диспептическими расстройствами. Возбудитель – ленточный гельминт - бычий цепень, класс Цестоды (Cestoda);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тениоз – биогельминтоз, проявляющийся диспептическими нарушениями и функциональными расстройствами центральной нервной системы, с возможными тяжелыми органическими поражениями головного мозга, глаз. Возбудитель – свиной цепень, класс Цестоды (Cestoda);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токсокароз – зоонозный тканевой (личиночный) геогельминтоз из класса Нематодозов с фекально-оральным механизмом передачи возбудителя, характеризуется поражением печени, легких, глаз, проявляется рецидивирующей лихорадкой и аллергическими реакциями;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токсоплазмоз – паразитарная инвазия, протекающая в латентной или хронической форме. Возбудитель из класса споровиков (Sporozoa);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трихинеллез – зоонозный биогельминтоз, протекающий с лихорадкой, болями в мышцах, диспептическими явлениями и осложнениями;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трихоцефалез – антропонозный геогельминтоз, протекающий с диспептическим синдромом. Возбудитель – круглый гельминт класса Нематода (Nematoda), паразитирующий в толстой кишке, реже в нижнем отделе тонкой кишки человека;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эндемичная территория – страна, местность, где регистрируется паразитарная заболеваемость;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энтомологическое обследование - проведение видовой диагностики членистоногих, являющихся переносчиками паразитарных и инфекционных заболеваний;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эхинококкоз – гельминтоз, проявляющийся у человека в двухклинических формах – гидатидозный (однокамерный) эхинококкоз и альвеолярный (многокамерный) эхинококкоз. Протекают по типу объемных процессов в печени, легких, головном мозге, сердце и костях. Возбудители –ленточные гельминты.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организации и проведению санитарно-профилактических мероприятий по предупреждению трихинеллеза, тениаринхоза и тениоза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профилактики заболеваний трихинеллезом, тениаринхозом и тениозом медицинские организации по эпидемиологическим и клиническим показаниям проводят: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больных лиц, в том числе среди декретированных групп населения, пациентов получающих медицинскую помощь в амбулаторных и стационарных условиях;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исследование биологического материала для выявления больных тениаринхозом и тениозом. Сбор анамнеза на предмет выделения члеников тениид;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серологическое обследование больных и лиц, подозрительных на трихинеллез (исследование парных сывороток с десятого по четырнадцатый календарный день после первого результата анализа и на четвертой-шестой неделе после заражения), употреблявших зараженное трихинеллами мясо (через две недели после употребления);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ежегодное серологическое обследование животноводов и членов их семей, работников мясокомбинатов, мясных производств и цехов, свиноводческих ферм, боен, охотников на территориях с высоким риском заражения;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персональный учет, лечение и динамическое наблюдение больных лиц (больные трихинеллезом подлежат лечению в стационарных условиях);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внеочередной информации на каждый случай заболевания трихинеллезом в территориальное подразделение государственного органа в сфере санитарно-эпидемиологического благополучия населения (далее – территориальное подразделение);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диспансерный учет переболевших лиц трихинеллезом в медицинских организациях, оказывающих медицинскую помощь в амбулаторных условиях в течение шести месяцев. В период учета через две недели, два и шесть месяцев после завершения лечения пациенту проводится исследование состава крови, со снятием электрокардиограммы. При наличии остаточных клинических проявлений болезни и изменений электрокардиограммы – динамическое наблюдение продлевается до двенадцати месяцев, при показателях в пределах нормы пациент снимается с диспансерного учета;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диспансерный учет переболевших лиц тениаринхозом и тениозом в медицинских организациях, оказывающих медицинскую помощь в амбулаторных условиях в течение четырех месяцев. В период диспансерного учета через два и четыре месяца переболевших лиц подвергают контрольным лабораторным обследованиям и при наличии двух отрицательных анализов (в конце четвертого месяца наблюдения) пациент снимается с диспансерного учета;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лабораторное обследование населения по клинико-эпидемиологическим показаниям на территориях, где обнаружено заболевание тениаринхозом и тениозом у животных.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регистрации заболеваний трихинеллезом, тениаринхозом и тениозом, передающихся через мясо, территориальное подразделение совместно с подразделением местного исполнительного органа осуществляющего деятельность в области ветеринарии организуют и проводят в течение 7 календарных дней эпидемиологическое, эпизоотологическое расследование случаев с обследованием очагов для выявления факторов и путей передачи заболеваний.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предупреждения случаев заболеваний трихинеллезом, тениаринхозом и тениозом территориальные подразделения организуют и проводят следующие санитарно-профилактические мероприятия: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ежегодный ретроспективный анализ заболеваемости проводится с целью обоснования перечня, объема и сроков проведения профилактических мероприятий и долгосрочного программно-целевого планирования;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ежемесячный оперативный эпидемиологический анализ заболеваемости, для своевременного обнаружения начавшегося подъема заболеваемости, выявления его причины и проведения оперативных профилактических мероприятий (далее – оперативный анализ);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территории по степени эпидемического неблагополучия по заболеваемости трихинеллезом, тениаринхозом и тенииозом, определение типа очагов;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комплекса санитарно-профилактических мероприятий, планирование сроков их реализации, оценку эффективности.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к организации и проведению санитарно-профилактических мероприятий по предупреждению описторхоза и дифиллоботриоза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профилактики заболеваний описторхозом и дифиллоботриозом медицинские организации по эпидемиологическим и клиническим показаниям проводят: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обследование лиц из групп риска, к которым относятся: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жители населенных пунктов, расположенных по берегам и вблизи рек, озер, водохранилищ, пойменных водоемов эндемичных территорий;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водного транспорта, рыбоперерабатывающих предприятий, рыбаки и члены их семей;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групп риска проводится при пораженности населения эндемичных населенных пунктов 5 % и более;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первично обратившихся больных с признаками поражения органов гепатобилиарной системы, желудочно-кишечного тракта, с явлениями аллергии;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специфическое лечение больных описторхозом в условиях стационара;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динамическое наблюдение за переболевшими описторхозом лицами в течение четырех – пяти месяцев после проведения специфического лечения, после чего проводится двукратное исследование фекалий с двухнедельным перерывом, при получении отрицательных результатов лабораторных исследований пациенты снимаются с диспансерного учета.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выявления больных описторхозом лиц применяют методы клинического, эпидемиологического и лабораторного обследования (копроовоскопический, серологический, исследование дуоденального содержимого).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регистрации заболеваний описторхоза и дифиллоботриоза, передающихся через рыбу, территориальные подразделения организуют и проводят в течение 7 календарных дней комплекс мер борьбы с описторхозом и дифиллоботриозом: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Эпидемиологическую оценку рыбохозяйственных водоемов на основе изучения паразитологического состояния водоемов (благополучен или неблагополучен) с исследованием один раз в год следующих видов рыб, наиболее подверженных заражению личинками описторхиса (язь, елец, линь, красноперка, плотва, лещ, голавль, синец, белоглазка, подуст, чехонь, жерех, пескарь, уклейка, густера, гольян, верховка, щиповка) и определения рисков инфицирования населения;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санитарно-паразитологических исследований объектов внешней среды (почва, вода, ил, растительность вокруг водоема);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эндемичных по описторхозу территориях проведение мониторинга рыбохозяйственных (рыбопромысловых) водоемов с отражением данных за три года, видового состава и динамики численности промежуточных и дополнительных хозяев биогельминтов, динамики результатов исследований рыбы на паразитарную чистоту, поступления в водоем хозяйственно-фекальных сточных вод и результаты их исследований на наличие яиц и личинок.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профилактики описторхоза и дифиллоботриоза определяется место обеззараживания (утилизации) рыбной продукции, содержащей живых паразитов опасных для здоровья человека и животных, товаропроизводителем (поставщиком) по согласованию и под контролем территориального подразделения и подразделения местного исполнительного органа осуществляющего деятельность в области ветеринарии.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предупреждения случаев заболеваний описторхозом и дифиллоботриозом территориальные подразделения организуют и проводят следующие санитарно-профилактические мероприятия: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и ретроспективный анализ заболеваемости населения описторхозом и дифиллоботриозом;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территории по степени эпидемического неблагополучия по заболеваемости описторхозом и дифиллоботриозом, определение типа очагов;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контингентов риска, подверженных опасности заражения возбудителями описторхоза и дифиллоботриоза;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факторов и путей передачи описторхоза и дифиллоботриоза;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комплекса профилактических мероприятий, планирование сроков их реализации, оценку эффективности.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Санитарно-эпидемиологические требования к организации и проведению санитарно-профилактических мероприятий по предупреждению эхинококкоза и альвеококкоза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профилактики заболеваний эхинококкозом и альвеококкозом медицинские организаций по эпидемиологическим и клиническим показаниям, проводят обследование: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 из групп риска, с кратностью один раз в год, к которым относятся: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животноводческих ферм, мясоперерабатывающих предприятий, убойных пунктов, убойных площадок, объектов утилизации и захоронения животных и члены их семей;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чабаны, охотники, егери и члены их семей;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мастерских по переработке пушно-мехового сырья и члены их семей;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ветеринарные работники и члены их семей;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звероферм, заповедников, зоопарков и члены их семей;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ранее оперированные или состоящие на диспансерном учете по поводу эхинококкозов и члены их семей;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пациентов, получающих медицинскую помощь в амбулаторных и стационарных условиях.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выявления больных эхинококкозом и альвеококкозом в медицинских организациях применяют комплексные методы исследований: сероиммунологические и рентгено-инструментальные (ультразвуковое исследование брюшной полости, флюорография легких).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Сероиммунологическое обследование групп риска на эхинококкоз и альвеококкоз проводится клинико-диагностическими лабораториями медицинских организаций, а контактные лица обследуются в организациях санитарно-эпидемиологической службы (далее – организации).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Учету и регистрации подлежат случаи эхинококкоза и альвеококкоза, подтвержденные в организациях, осуществляющих деятельность патологической анатомии и судебно-медицинской экспертизы после оперативного вмешательства и гистологического исследования материала. Медицинская организация направляет результаты гистологического материала подтвержденные в организациях, осуществляющих деятельность патологической анатомии и судебно-медицинской экспертизы в территориальное подразделение по месту регистрации и жительства больного не позднее десяти календарных дней после оперативного вмешательства.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профилактики эхинококкоза и альвеококкоза послеоперационный материал (после эхинококкэктомии) обеззараживается в растворах дезинфицирующих средств и утилизируется в контейнер для безопасного сбора и утилизации медицинских отходов класса "Б"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профилактики рецидивов заболеваний эхинококкоза и альвеококкоза врач-хирург и врач-инфекционист медицинской организации по месту жительства, при его отсутствии – врач общей практики проводят динамическое наблюдение за оперированными пациентами по поводу эхинококкоза, альвеококкоза и лицами с положительными титрами антител.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 к срокам и кратности динамического наблюдения: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положительным результатом сероиммунологических исследований, лица с нарастанием титра антител, а также пациенты, оперированные по поводу эхинококкоза любой локализации, наблюдаются в течение пяти лет с момента заболевания (в первые три года – комплексное обследование два раза в год, по истечении трех лет – один раз в год);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положительных в течение пяти лет с момента динамического наблюдения клинико-лабораторных и инструментальных показателей пациент снимается с диспансерного учета.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охвата динамическим наблюдением больных эхинококкозом, альвеококкозом и серопозитивных лиц осуществляет специалист местного органа государственного управления здравоохранением области, города республиканского значения и столицы.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регистрации заболеваний эхинококкозом и альвеококкозом территориальные подразделения и подразделения местного исполнительного органа осуществляющие деятельность в области ветеринарии, организуют и проводят в течение 7 календарных дней следующие санитарно-профилактические мероприятия: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взаимный обмен информацией по заболеваемости эхинококкозом и альвеококкозом среди людей и животных;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и утверждение комплексных мероприятий по противодействию эхинококкозу и альвеококкозу совместно с медицинскими организациями с учетом эпидемической и эпизоотической ситуации на конкретной территории;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ежегодное обновление перечня очагов эхинококкоза, альвеококкоза, медико-биологическое районирование обслуживаемой территории по типам очагов;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санитарно-эпидемиологический мониторинг объектов внешней среды и территорий с неудовлетворительным санитарным состоянием, домовладений, в которых проживают контингенты риска и больные эхинококкозом и альвеококкозом путем исследования почвы, песка, овощей, ягод, зелени, смывов;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сероиммунологическое обследование контактных лиц в очагах, санитарно-паразитологическое исследование объектов внешней среды;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эпидемиологического обследования очагов эхинококкоза и альвеококкоза в течение семи календарных дней со дня поступления экстренного извещения;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лабораторного обследования групп риска;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санитарно-просветительную работу среди населения по вопросам профилактики эхинококкоза и альвеококкоза.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Санитарно-эпидемиологические требования к организации и проведению санитарно-профилактических мероприятий по предупреждению токсокароза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профилактики заболевания токсокарозом медицинские организации по эпидемиологическим и клиническим показаниям обеспечивают: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обследование лиц из групп риска, с кратностью один раз в год, к которым относятся: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трех – пяти лет, интенсивно контактирующие с почвой;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ветеринарные специалисты, работники питомников для собак, рабочие фермерских хозяйств, садоводы, продавцы овощных магазинов;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 отсталые, психически больные с привычкой землеедения (геофагии), лица с низким уровнем гигиенических навыков, а также психически здоровые люди с привычкой землеедения (геофагии);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приусадебных участков, огородов, лица, занимающиеся охотой и использующие для этих целей собак, риск заражения возрастает при наличии двух и более собак;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первично обратившихся больных, больных с признаками поражения органов гепатобилиарной системы, желудочно-кишечного тракта, с явлениями аллергии, лимфаденопатии и рецидивирующей лихорадки;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повторных курсов лечения при рецидивах клинической симптоматики, стойкой эозинофилии и положительных иммунологических реакциях;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за переболевшими лицами в течение шести месяцев с проведением трехкратного сероиммунологического обследования каждые два месяца.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предупреждения заболевания токсокарозом территориальные подразделения организуют и проводят следующие санитарно-профилактические мероприятия: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и ретроспективный анализ заболеваемости токсокарозом населения;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территории по степени эпидемического неблагополучия по заболеваемости токсокарозом, определение типа очагов;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контингентов риска, подверженных опасности заражения возбудителями токсокароза;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факторов и путей передачи токсокароза;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комплекса профилактических мероприятий, планирование сроков их реализации, оценку эффективности;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защиты игровых детских площадок, парков, скверов от посещений животных;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санитарно-паразитологическое исследование проб почвы, песка, смывов с объектов окружающей среды.</w:t>
      </w:r>
    </w:p>
    <w:bookmarkEnd w:id="131"/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энтеробиоза и гименолепидоза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профилактики заболеваний энтеробиозом и гименолепидозом медицинские организации по эпидемиологическим и клиническим показаниям проводят обследование:</w:t>
      </w:r>
    </w:p>
    <w:bookmarkEnd w:id="133"/>
    <w:bookmarkStart w:name="z51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детей, посещающих дошкольные организации образования – при поступлении и переводе из группы в группу, при длительном отсутствии (десять и более календарных дней), в дальнейшем один раз в год;</w:t>
      </w:r>
    </w:p>
    <w:bookmarkEnd w:id="134"/>
    <w:bookmarkStart w:name="z51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декретированных групп населения при медицинских осмотрах;</w:t>
      </w:r>
    </w:p>
    <w:bookmarkEnd w:id="135"/>
    <w:bookmarkStart w:name="z51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пациентов медицинских организаций;</w:t>
      </w:r>
    </w:p>
    <w:bookmarkEnd w:id="136"/>
    <w:bookmarkStart w:name="z51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лиц, контактировавших с больным энтеробиозом или гименолепидозом;</w:t>
      </w:r>
    </w:p>
    <w:bookmarkEnd w:id="137"/>
    <w:bookmarkStart w:name="z51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посещающих спортивные группы по водным видам спорта – при поступлении в спортивные секции и в дальнейшем один раз в год.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Лабораторное обследование населения по эпидемиологическим показаниям (в организованных очагах) на энтеробиоз и гименолепидоз проводят медицинские организации.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профилактики рецидивов заболеваний энтеробиозом и гименолепидозом медицинские организации проводят следующие мероприятия: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курса дегельминтизации больного энтеробиозом, проводятся лабораторные исследования его биологического материала. Лабораторным критерием являются отрицательные результаты трех анализов соскоба с перианальных складок с интервалом три календарных дня, первый анализ проводится через четырнадцать календарных дней после курса дегельминтизации. При отсутствии эффекта курс лечения повторяют через четырнадцать календарных дней;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повторную дегельминтизацию не излеченных от гименолепидоза больных с продлением динамического наблюдения до года;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динамическое наблюдение за переболевшими энтеробиозом проводится в течение десяти – четырнадцати календарных дней с обязательным взятием двух анализов с интервалом три календарных дня.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обеспечения санитарно-эпидемиологического благополучия населения по заболеваемости энтеробиозом и гименолепидозом территориальные подразделения организуют и проводят следующие санитарно-противоэпидемические мероприятия: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эпидемиологическое обследование очага на объектах образования и домашних очагов детей, посещающих объекты образования, при регистрации каждого случая гименолепидоза и трех и более случаев энтеробиоза; при регистрации случаев энтеробиоза в детских дошкольных организациях и школах-интернатах проводить эпидемиологическое обследование при каждом случае энтеробиоза;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отстранения выявленных на объектах образования больных энтеробиозом или гименолепидозом от посещения коллектива на период лечения и до отрицательного результата лабораторного обследования; После клинического выздоровления ребенка допускают в образовательную организацию.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перевода выявленных больных энтеробиозом или гименолепидозом в стационарах в отдельную палату или в карантинное отделение на период лечения до отрицательного результата контрольного обследования;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проведения на объектах образования и социального обеспечения следующих санитарно-противоэпидемических мероприятий: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ежедневную смену постельного и нательного белья детей;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чистку одеял, матрацев, подушек пылесосом или вытряхивание их вне помещений в течение трех календарных дней, начиная с первого дня лечения;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замену или обработку дезинфицирующими средствами песка в песочницах;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ежедневную двукратную влажную уборку помещений с применением моющих и дезинфицирующих средств;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мойку твердых и резиновых игрушек с применением моющих и дезинфицирующих средств;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дезинфекционную обработку специальной одежды, уборочного инвентаря;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дезинфекционную обработку санитарно-технического оборудования;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дезинфекционное обеззараживание биологического материала в горшках перед сбросом в канализацию.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целях предупреждения случаев заболеваний энтеробиозом и гименолепидозом территориальные подразделения организуют и проводят следующие санитарно-профилактические мероприятия: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лабораторный контроль состояния внешней среды (воды бассейнов, песка песочниц, смывов, пыли) для выявления факторов и путей передачи паразитарных заболеваний проводится при плановых и внеплановых проверках в соответствии с Предпринимательским кодексом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обследуемом объекте образования, производят забор не менее 10 – 15 смывов в одной группе (классе);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проведения на объектах образования следующих санитарно-профилактических мероприятий: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детей индивидуальными (разовыми) полотенцами, постельным бельем, жидким мылом и предметами личной гигиены;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хранения зубных щеток и посуды для полоскания рта (индивидуальные) в открытых ячейках;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игрушек, поддающихся мытью;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мытья пластмассовых и резиновых игрушек горячей водой с мылом, не реже одного раза в день;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стирки и глажки утюгом кукольной одежды;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ежедневного очищения мягких игрушек от пыли с проветриванием на открытом воздухе или облучение бактерицидными лампами с расстояния не менее 25 сантиметров (далее – см) в течение 30 минут;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маркирования уборочного инвентаря;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пользования детьми индивидуальных горшков под наблюдением обслуживающего персонала. Горшки после использования промываются горячей водой с применением дезинфицирующих средств;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ежедневного мытья унитазов, ванн, ручек дверей, пола, кранов и панелей горячей водой с применением моющих средств;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смены песка в песочницах один раз в месяц с закрытием песочниц щитами в теплое время года;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сквозного проветривания, ежедневной влажной уборки и мытья спортивного инвентаря в спортивных залах;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недопущения больных детей в общественный бассейн в период лечения.</w:t>
      </w:r>
    </w:p>
    <w:bookmarkEnd w:id="172"/>
    <w:bookmarkStart w:name="z18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Санитарно-эпидемиологические требования к организации и проведению санитарно-профилактических мероприятий по предупреждению аскаридоза и трихоцефалеза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целях профилактики заболеваний аскаридозом и трихоцефалезом медицинские организации проводят следующие мероприятия: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обследование лиц из групп риска, с кратностью один раз в год, к которым относятся: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дошкольного и младшего школьного возраста;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рабочие;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теплиц и оранжерей;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больных в плановом порядке и по эпидемиологическим показаниям;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оздоровление очагов с контролем эффективности дегельминтизации путем трехкратного исследования фекалий с интервалом в десять – пятнадцать календарных дней.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Территориальные подразделения при регистрации заболеваний аскаридозом и трихоцефалезом организуют и проводят следующие санитарно-профилактические мероприятия: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и ретроспективный анализ заболеваемости населения аскаридозом и трихоцефалезом;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районирование территории по степени эпидемического неблагополучия по заболеваемости аскаридозом и трихоцефалезом, определение типа очагов;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контингентов риска, подверженных опасности заражения возбудителями аскаридоза и трихоцефалеза;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факторов и путей передачи аскаридоза и трихоцефалеза;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комплекса профилактических мероприятий, планирование сроков их реализации, оценку эффективности;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эпидемиологическое обследование очага;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санитарно-эпидемиологический мониторинг в очагах;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полноты охвата, сроков и эффективности обследования лиц декретированной группы населения на аскаридоз и трихоцефалез не реже 1 раза в год;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эффективности выявления больных детей в лабораториях медицинских организаций с выборочным обследованием детей дошкольного и школьного возраста с трех до семи лет, с семи до четырнадцати лет, посещающих объекты образования;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контрольных копроовоскопических обследований членов семьи больного.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Санитарно-профилактические мероприятия в очаге организуются и проводятся в зависимости от его классификации: истинный (имеются условия для циркуляции возбудителя во внешней среде) и ложный очаг (отсутствуют условия).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эпидемиологическом обследовании очага аскаридоза и трихоцефалеза учитывают: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санитарное состояние двора;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состояние туалета;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домашних животных;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лицами, контактировавшими с больным в очаге, правил личной гигиены;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фекалии на огороде в качестве удобрения;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выращиваемых огородных культур.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отсутствии в очаге (микроочаге) в течение двух лет вновь выявленных больных и возбудителей в окружающей среде (почва) специалист территориального подразделения совместно со специалистом медицинской организации проводят снятие очага аскаридоза (трихоцефалеза) с учета наблюдения.</w:t>
      </w:r>
    </w:p>
    <w:bookmarkEnd w:id="200"/>
    <w:bookmarkStart w:name="z20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Санитарно-эпидемиологические требования к организации и проведению и санитарно-профилактических мероприятий по предупреждению малярии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профилактики заболевания малярией медицинские организации по эпидемиологическим и клиническим показаниям проводят обследование: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прибывших из стран эндемичных по малярии в течение последних трех лет при постановке на учет и при появлении следующих симптомов: повышение температуры, озноб, недомогание, головная боль, увеличение печени и селезенки, желтушность склер и кожных покровов, герпес, анемия;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больных, лихорадящих в течение трех календарных дней в эпидемический сезон по малярии и в течение пяти календарных дней в остальное время года;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больных с продолжающимися периодическими подъемами температуры тела, несмотря на проводимое лечение в соответствии с установленным диагнозом;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доноров при повышении температуры тела в последние три месяца после переливания крови, ее компонентов и препаратов;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проживающих в очаге малярии, при любом повышении температуры тела;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переболевших малярией, при любом заболевании, сопровождающемся повышением температуры.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Образцы крови от лиц с подозрением на малярию исследуют в клинико-диагностической лаборатории медицинской организации с подтверждением результата исследования в организации.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Все положительные и 10 процентов (далее – %) от общего числа просмотренных образцов крови клинико-диагностическая лаборатория медицинской организации направляет для контрольного исследования в референс-лабораторию по контролю за паразитарными инфекциями (далее - референс-лабораторию).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очаге малярии работники медицинских организаций проводят подворные (поквартирные) обходы один раз в две недели с санитарным просвещением населения. Работники медицинских организаций обеспечивают взятие препаратов крови у выявленных больных с симптомами, не исключающими малярию, и их доставку в лабораторию в тот же день. В сопроводительном документе на каждого больного указываются личные данные, дата обследования, температура тела и симптомы.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Лечение больных малярией проводится в стационарных условиях, исследование препаратов крови больного проводят в первый и четвертый календарные дни лечения и перед выпиской.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наличии потенциальных источников инфекции, в сезон передачи малярии, работники медицинских организаций проводят предварительное лечение лиц в очаге с симптомами малярии однократной дозой противомалярийного препарата с гаметоцидным действием, если срочное лабораторное исследование препарата крови невозможно.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регистрации местного случая малярии, в сезон эффективной заражаемости комаров, подтвержденной эпидемиологическим обследованием очагов, медицинские работники проводят сезонную химиопрофилактику населения противомалярийными препаратами с гаметоцидным действием. Если в населенном пункте случаи малярии локализованы на отдельном участке, химиопрофилактику проводят по микроочаговому принципу.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предупреждения проявлений трехдневной малярии с длительной инкубацией, после завершения сезона передачи или перед началом следующего эпидемического сезона, медицинские работники проводят межсезонную химиопрофилактику, согласно посемейным спискам.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Динамическое наблюдение лиц, переболевших малярией, устанавливается в течение трех лет с момента их выздоровления с ежегодным исследованием крови.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Руководители местных органов государственного управления здравоохранения областей, городов республиканского значения и столицы обеспечивают наличие неснижаемого запаса противомалярийных препаратов.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целях предупреждения заболевания малярией территориальные подразделения организуют и проводят следующие санитарно-профилактические мероприятия: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и ретроспективный анализ заболеваемости населения малярией;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маляриогенное деление населенных пунктов и территорий по степени опасности возобновления местной передачи малярии;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раннего выявления больных, диагностики случаев малярии;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эпидемиологическое расследование каждого случая малярии;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классификацию очагов и случаев малярии;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и оценку эффективности мер борьбы с переносчиками;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текущий надзор за эксплуатацией гидротехнических сооружений, рисовых полей и водоемов с целью предупреждения заболачивания водоемов и выплода кровососущих насекомых, в том числе малярийных комаров;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своевременное информирование туристических фирм и организаций, связанных в своей деятельности с эндемичными странами, о территориях, неблагополучных по малярии и тропическим паразитарным болезням, о необходимости их профилактики;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изучение историй поездки лиц, подозрительных на малярию, в зараженные районы;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проверку медицинской документаций, подтверждающих прохождение медицинского обследования и лабораторные анализы;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энтомологического мониторинга (изучение распространения и видового состава переносчиков, сезонного хода численности и фенологии, паспортизация водоемов);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медицинских организаций на предмет засетчивания окон в больничных палатах и кабинетах в целях профилактики залета кровососущих насекомых;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 знаний клинических лаборантов по диагностике малярии;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информирование населения.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Маляриогенное деление населенных пунктов (территорий) осуществляется на основе ежегодного сбора, обобщения и анализа различных факторов (видовой состав и численность переносчика, температурный режим, миграция населения, состояние медицинской сети), которые используются для определения степени маляриогенности населенных пунктов (территорий) и дальнейших профилактических мероприятий.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Результаты эпидемиологического расследования случаев малярии направляются в референс-лабораторию в течение одного месяца после проведения обследования.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выявлении больного малярией или паразитоносителя в сезон эффективной заражаемости комаров энтомологами (биологами) территориальных подразделений и филиалов подведомственных организаций ведомства государственного органа в сфере санитарно-эпидемиологического благополучия населения (далее – филиал) организуются и проводятся следующие санитарно-профилактические мероприятия: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дезинсекционная обработка помещений (домовладение больного и не менее трех соседних домов) по эпидемиологическим и энтомологическим показаниям;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энтомологическое обследование всех водоемов в населенном пункте и не менее 3 километров (далее – км) зоны вокруг него и мест временного пребывания больного;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массовый отлов и определение видового состава малярийных комаров на территориях, прилежащих к анофелогенным водоемам;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деларвация анофелогенных водоемов, расположенных в населенном пункте и в зоне 3-5 км вокруг него;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фауны комаров, экологии и фенологии каждого вида, мониторинг мест выплода и численности переносчиков, расчеты сроков начала и окончания сезона эффективной заражаемости комаров и сезона передачи малярии;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экстенсивное обследование населенных пунктов (массовые отловы) для установления уровня численности комаров в текущем году;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паспортизация водоемов в населенном пункте и не менее трех километров зоны вокруг него;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противомалярийных обработок по эпидемиологическим и энтомологическим показаниям.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Лица, перенесшие малярию и паразитоносители, независимо от срока давности заболевания отстраняются от донорства.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защиты населения от укусов комаров используются средства механической защиты (пологи, сетки) и репелленты.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Медицинские работники медико-санитарной части или пункта пропуска через государственную границу: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инструктируют членов экипажей самолетов о мерах личной профилактики;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членов экипажа памятками;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информируют об эпидемиологической ситуации в странах, куда выполняются рейсы.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Организации, имеющие сведения о военнослужащих, демобилизованных, беженцах, вынужденных переселенцах, мигрантах, прибывших из неблагополучных по малярии территорий, по запросу территориальных подразделений информируют о сроках прибытия и местах проживания указанных групп лиц.</w:t>
      </w:r>
    </w:p>
    <w:bookmarkEnd w:id="250"/>
    <w:bookmarkStart w:name="z25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Санитарно-эпидемиологические требования к организации и проведению санитарно-профилактических мероприятий по предупреждению лямблиоза и токсоплазмоза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целях профилактики заболевания лямблиозом медицинские организации организуют и проводят следующие мероприятия: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обследование больных на лямблиоз при наличии клинико-эпидемиологических показаний (вспышки острых кишечных заболеваний);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лабораторное исследование биологического материала в период динамического наблюдения- ежемесячно в течение трех месяцев;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случаев лямблиоза.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целях предупреждения заболевания лямблиозом территориальные подразделения организуют и проводят следующие санитарно-профилактические мероприятия: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и ретроспективный анализ заболеваемости населения лямблиозом;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факторов и путей передачи лямблиоза;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комплекса профилактических мероприятий, планирование сроков их реализации, оценку эффективности;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обеспечением населения доброкачественной питьевой водой;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санитарно-профилактического режима на объектах образования;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эпидемиологическое обследование очага лямблиоза при регистрации трех и более случаев заболевания в детских организованных коллективах;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обследование контактных лиц.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целях профилактики заболевания токсоплазмозом медицинские организации проводят следующие мероприятия: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обследование лиц из групп риска, к которым относятся: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 с отягощенным акушерским диагнозом (первичное и вторичное бесплодие, не вынашивание беременности) по клинико-эпидемиологическим показаниям;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токсоплазмозом, получающие специфическое лечение – кратность определяется лечащим врачом в зависимости от состояния пациента;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 с выявленными кальцификатами различной величины;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зараженные ВИЧ-инфекцией при постановке на учет или получающих лечение в стационарных условиях по клинико-эпидемиологическим показаниям;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рожденные от матерей с отягощенным анамнезом по токсоплазмозу – при постановке на учет, в последующем - по клинико-эпидемиологическим показаниям;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врожденными пороками развития (хореоретинит, микроофтальмия, менингоэнцефалит с последующим развитием кальцификатов в головном мозге, эпилептиформные припадки, гидроцефалия, олигофрения, гипертонус мышц конечностей) – по клинико-эпидемиологическим показаниям;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пациентов с клиническими проявлениями, характерными для токсоплазмоза: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лимфоаденопатия (лимфоденит) неясной этиологии, длительная субфебрильная температура (более одного месяца) неясной этиологии; воспалительные заболевания глаз неясной этиологии;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воспалительные заболевания центральной нервной системы неясной этиологии;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гепатоспленомегалия и выраженная общая интоксикация, лихорадка – при постановке на учет или получении лечения в стационарных условиях по клинико-эпидемиологическим показаниям;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и регистрацию лиц с серопозитивными результатами исследований крови на токсоплазмоз;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за серопозитивными лицами;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информирование территориальных подразделений – ежеквартально (список выявленных серопозитивных лиц).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Динамическому наблюдению по токсоплазмозу подлежат: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беременные женщины из групп риска в течение беременности;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до десяти лет, родившиеся от матерей с точно установленным инфицированием во время беременности с серологическим обследованием два раза в год;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документированной острой стадией приобретенного токсоплазмоза с дальнейшим медицинским наблюдением у офтальмолога, невропатолога в течение одного года с сероиммунологическим обследованием один раз в три месяца.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Больные с манифестной формой хронической стадии токсоплазмоза наблюдаются до формирования стойкой ремиссии.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Лица с латентной формой хронической стадии токсоплазмоза динамическому наблюдению не подлежат.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Эпидемиологическое обследование очага токсоплазмоза не проводится, так как больной токсоплазмозом не представляет эпидемиологической опасности.</w:t>
      </w:r>
    </w:p>
    <w:bookmarkEnd w:id="285"/>
    <w:bookmarkStart w:name="z29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Санитарно-эпидемиологические требования к организации и проведению санитарно-профилактических мероприятий по предупреждению клещевого вирусного энцефалит и болезни Лайма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целях профилактики заболевания клещевым вирусным энцефалитом (далее – клещевой энцефалит) и болезни Лайма медицинские организации организовывают и проводят следующие мероприятия: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регистрацию и учет случаев заболеваний и лиц, пострадавших от укусов клещей;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диагностику заболевания;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госпитализацию больных;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лечение больных и динамическое наблюдение за переболевшими лицами;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профилактическую иммунизацию подлежащего контингента.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Учету и регистрации подлежат лабораторно подтвержденные случаи клещевого энцефалита. Учет и регистрация случаев болезни Лайма проводится по клинико-эпидемиологическим показаниям при отрицательных результатах лабораторных исследований.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Динамическое наблюдение за переболевшими клещевым энцефалитом лицами проводится врачом-невропатологом в течение двух лет и более в зависимости от состояния здоровья пациента.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Динамическое наблюдение за лицами, пострадавшими от укуса клеща, проводится медицинской организацией по месту жительства в течение двадцати одного календарного дня с регулярной термометрией.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Иммунизацию против клещевого энцефалита осуществляют медицинские организации.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Профилактической иммунизации подлежат лица, деятельность которых связана с пребыванием в природном очаге клещевого энцефалита.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Руководители медицинских организаций ежегодно представляют в территориальные подразделения список лиц, подлежащих профилактической иммунизации.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Лицам, проживающим на территориях, располагающихся в природных очагах клещевого энцефалита,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и обратившимся за медицинской помощью проводится серопрофилактика иммуноглобулином, в сроки согласно инструкции прилагаемой к препарату изготовителем.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 эндемичных территориях по клещевому энцефалиту не привитые против клещевого энцефалита лица, деятельность которых связана с пребыванием в природном очаге клещевого энцефалита, не допускаются к работе.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Территориальное подразделение и местный орган государственного управления здравоохранения области, города республиканского значения и столицы на эндемичной территории организовывают и проводят: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выявление и регистрацию случаев профессиональных заболеваний клещевым энцефалитом и болезнью Лайма;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потребности противоклещевой вакцины, иммуноглобулина для лечения больных и серопрофилактику покусанных клещами лиц, диагностикумов для сероиммунологических исследований на клещевой энцефалит.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целях предупреждения заболеваний клещевым энцефалитом и болезни Лайма территориальные подразделения организовывают и проводят следующие санитарно-профилактические мероприятия: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и ретроспективный анализ заболеваемости населения клещевым энцефалитом и болезни Лайма;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контингентов риска;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комплекса профилактических мероприятий, планирование сроков их реализации, оценку эффективности;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переносчиков клещевого энцефалита и болезни Лайма, изучение их численности, видового состава и фенологии;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эпидемиологическое расследование случаев клещевого энцефалита и болезни Лайма;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эпидемиологическую оценку территории для установления контингентов повышенного риска заражения;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ежегодный эпидемиологический опрос населения эндемичных территорий для установления участков повышенного риска заражения клещевым энцефалитом;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и методическое руководство мероприятиями по борьбе с клещами-переносчиками;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населения.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Филиал проводит серологическое исследование (иммуноферментный анализ, полимеразная цепная реакция) снятого с тела человека клеща на зараженность вирусом клещевого энцефалита, при его отрицательном результате - иммуноглобулин не вводится.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Руководители организаций, расположенных на территории природного очага клещевого энцефалита и болезни Лайма, обеспечивают специалистов защитной специальной одеждой, репеллентами средствами индивидуальной защиты.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Организации отдыха для детей и взрослых и объекты в зоне природного очага, размещаются на эпидемиологически благополучных территориях или участках, освобожденных от клещей.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Руководители детских оздоровительных объектов проводят: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расчистку и благоустройство территории, и прилегающую территорию в радиусе не менее 100 метров (далее – м), перед началом заезда отдыхающих;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санитарную рубку леса, обрезание деревьев и кустарников, удаление сухостоя и валежника, скашивание травы, уничтожение свалок бытового, строительного и растительного мусора, расчистку и расширение лесных дорожек к жилым и подсобным помещениям, к водным источникам, местам отдыха, спортивным площадкам;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поддержание благоустроенного состояния объекта в течение всего сезона;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дезинсекционные мероприятия и расчистку походных дорожек от сухостоя и валежника по обе стороны на расстоянии не менее 50 м при наличии туристических маршрутов;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недопущение на территорию объекта домашних животных;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дератизацию.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природных очагах клещевого энцефалита филиалы и территориальные подразделения организуют и проводят противоклещевую обработку.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Проведение всех видов противоклещевых мероприятий осуществляется под обязательным энтомологическим контролем.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Контроль эффективности дезинсекционных мероприятий при применений стойких акарицидов в условиях равнинных участков (осенью под снегом или весной по снегу) проводят через четырнадцать-двадцать календарных дней после стаивания снега; в горных условиях через десять – пятнадцать календарных дней после обработок. При применении акарицидов группы фосфорорганических соединений через пять и тридцать пять календарных дней после обработок и далее не реже двух раз в месяц.</w:t>
      </w:r>
    </w:p>
    <w:bookmarkEnd w:id="326"/>
    <w:bookmarkStart w:name="z33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Санитарно-эпидемиологические требования к организации и проведению санитарно-профилактических мероприятий по предупреждению лейшманиозов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целях профилактики заболеваний лейшманиозами медицинские организации обеспечивают следующие мероприятия: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больных при обращении их за медицинской помощью, при эпидемиологических показаниях – путем подворных обходов, посещении полевых станов;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подворных обходов на основе посемейных списков при осложнении эпидемической ситуации не менее двух раз в неделю с июля по октябрь и ежемесячно в ноябре и декабре;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больных лейшманиозами в условиях стационара инфекционного профиля;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лабораторными методами (микроскопический, серологический, полимеразная цепная реакция) клинического диагноза лейшманиоза. Все положительные результаты направляются для контрольного исследования в филиал и 20% результатов от общего количества – в референс-лабораторию;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динамического наблюдения за переболевшими кожной формой лейшманиоза в течение одного года, висцеральной – двух лет.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медицинских осмотров и назначение лабораторных исследований переболевшим лейшманиозами принимается врачом-инфекционистом в зависимости от состояния переболевшего.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Руководители местных органов государственного управления здравоохранения областей, городов республиканского значения и столицы обеспечивают наличие неснижаемого запаса лекарственных средств против лейшманиозов.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регистрации случаев лейшманиоза территориальное подразделение совместно с подразделением местного исполнительного органа осуществляющего деятельность в области ветеринарии организуют и проводят следующие санитарно-профилактические мероприятия: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эпизоотолого-эпидемиологическое обследование очага;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и прогноз эпизоотической и эпидемиологической ситуации по лейшманиозу в процессе освоения пустынных земель;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профилактических мероприятий среди групп риска, связанных в своей деятельности с пребыванием на территории эпидемически активного очага лейшманиоза (геологи, археологи, строители, сезонные и вахтовые рабочие, чабаны и члены их семей);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картирование территорий, где расположены колонии больших песчанок;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эффективности проводимых противолейшманиозных мероприятий;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населения.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Территориальные подразделения и филиалы при регистрации случаев лейшманиоза организуют и проводят следующие санитарно-профилактические мероприятия: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видового состава москитов, наблюдение за сезонным ходом их численности в природе и населенных пунктах, фенологией доминирующих видов, наличия антропофильных видов, особенностями их биологии;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дезинсекцию и дератизацию в природных очагах кожного лейшманиоза.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Дезинсекционные мероприятия включают поселковую и норовую дезинсекцию во всех населенных пунктах, где происходит выплод москитов.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Дератизационные мероприятия при кожном лейшманиозе заключаются в проведении родентицидных обработок эндемичных территорий.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Перед проведением родентицидных обработок определяют площадь зданий. В помещениях измеряют площади поверхностей, которые подвергаются обработкам.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Обработке подвергаются жилые помещения, а также помещения для скота. Стены построек снаружи обрабатываются от основания на высоту 50-60 см от земли.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зависимости от количества генераций москитов и продолжительности действия инсектицида проводятся от одного до двух обработок за сезон.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Первый тур поселковой обработки начинается до вылета первой генерации (ориентировочно в конце апреля, в начале мая). Второй тур проводится в июле (направлен на подавление второй генерации москитов, играющих решающую роль в переносе возбудителей зоонозного кожного лейшманиоза).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Для уничтожения москитов в природных очагах обрабатываются все норы грызунов, расположенные в 1-3 километровом радиусе вокруг каждого населенного пункта и полевого стана.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Дератизационная обработка нор проводится путем раскладки препаратов во все без исключения отверстия нор. Дозировка препарата рассчитывается согласно инструкции прилагаемой к препарату изготовителем.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Для дератизации используются родентициды острого токсического действия и родентициды антикоагулянтного токсического действия.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качестве приманочной основы применяется смесь зерна (пшеницы или кукурузы) с аттрактантами (растительное масло, сахар). На сто весовых частей зерна добавляют три весовые части аттрактантов.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Оптимальный период проведения дератизационных обработок при кожном лейшманиозе-май-июнь и октябрь-ноябрь месяцы.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Критерии оценки эффективности противолейшманиозных дератизационных мероприятий: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хорошая эффективность – свободная площадь от грызунов составляет более 90 %;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удовлетворительная эффективность – от 80 до 90 %;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неудовлетворительная эффективность – ниже 80 %.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Оценку эффективности противолейшманиозных дезинсекционных мероприятий открытых территорий проводят через 24-48 часов после обработок, в помещениях – через пять-семь календарных дней. Требуемая эффективность дезинсекционных обработок – гибель не менее 90-95 % москитов.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 целью уменьшения численности грызунов проводят механические разрушения нор. Пахотные работы по разрушению колоний больших песчанок в течение всего бесснежного периода года. Ранней весной, при мягком грунте, требуемая глубина распашки составляет не менее 50 см (до 80 см). В самые жаркие и сухие месяцы, когда почва становится сухой и твердой, средняя глубина распашки – в пределах 40-45 см.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Распашку колоний начинают по ее центру и далее делают круговые движения по часовой стрелке к периферии колонии. При этом захватывается площадь в 1,5-2 м от периферийных норовых отверстий. Радиус охвата – до 3 км.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Распашка колоний неприемлема для разрушения колоний песчанок, которые расположены по берегам каналов и арыков, на железнодорожных насыпях, кладбищах, а также в лесозащитных полосах.</w:t>
      </w:r>
    </w:p>
    <w:bookmarkEnd w:id="364"/>
    <w:bookmarkStart w:name="z373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Санитарно-эпидемиологические требования к организации и проведению санитарно-противоэпидемических и санитарно- профилактических мероприятий по предупреждению чесотки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целях профилактики заболевания чесоткой (дерматомикозами) медицинские организации по эпидемиологическим показаниям организуют и проводят медицинский осмотр на чесотку (дерматомикозы):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детей, проживающих в организациях образования для детей-сирот и детей, оставшихся без попечения родителей, учащихся школ-интернатов – еженедельно;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детей, вновь поступающих в организации образования и возвращающиеся в них после длительного (более недели) отсутствия по различным причинам;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детей, выезжающих в детские оздоровительные объекты, а также детей, устраивающихся в детские оздоровительные лагеря (пришкольных, загородных);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учащихся объектов образования – ежеквартально после каникул;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 из числа декретированной группы населения при профилактических осмотрах;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пациентов, получающих медицинскую помощь в стационарных условиях;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посещающих спортивные группы по водным видам спорта, восточных единоборств и борьбы – при поступлении в спортивные секции и в дальнейшем один раз в год;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персонал организаций образования - один раз в год при прохождении обязательных медицинских осмотров.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Результаты медицинского осмотра пациентов на чесотку, поступающих на стационарное лечение, регистрируют в медицинской карте стационарного пациента (форма № 001/у)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21579).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Диагноз чесотки выставляется на основании комплекса клинических и эпидемиологических данных, подтвержденных лабораторными исследованиями на наличие чесоточного клеща. Лица из числа декретированных групп населения больных чесоткой, временно отстраняются от работы до получения отрицательных результатов лабораторного исследования и заключения специалистов, подтверждающих полную санацию.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Медицинское наблюдение за очагом проводят медицинские работники под контролем специалистов кожно-венерологического диспансера (кабинета).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целях обеспечения санитарно-эпидемиологического благополучия населения по заболеванию чесоткой территориальные подразделения контролируют проведение медицинскими организациями следующих санитарно-противоэпидемических мероприятий: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медицинского осмотра и однодневного профилактического лечения членов семьи больного чесоткой;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медицинского наблюдения за контактными лицами с больной чесоткой в организованном коллективе в течение сорока пяти календарных дней;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изоляции больного чесоткой в отдельную палату или бокс при лечении в стационарных условиях;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выделения больному в домашних условиях отдельной постели и предметов индивидуального пользования (белье, полотенце, игрушки), которые держат отдельно от тех, которыми пользуются члены семьи;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текущей дезинфекции в медицинских организациях и на объектах образования, которую проводит медицинские работники, в домашних очагах–лица, ухаживающие за больным или сам больной;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текущей дезинфекции в скабиозориях, стационарах, изоляторах школ-интернатов, домов ребенка, детских домов, а также в домашних очагах, где больные чесоткой лечатся на дому;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обеззараживания нательного и постельного белья кипячением в 1–2 % растворе соды или любого стирального порошка в течение десяти минут с момента закипания;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ежедневной влажной уборки помещения, а в детских коллективах два-три раза в день горячим 1–2 % мыльно-содовым раствором;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кипячения или помещения в дезинфицирующий раствор уборочного материала после использования;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обработку обуви дезинфицирующим средством, мебели, предметов обстановки протиранием 1–2 % мыльно-содовым раствором, мягкой мебели и вещей инсектицидами.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После госпитализации больного или окончания амбулаторного лечения в очагах чесотки филиалы организуют и проводят заключительную дезинфекцию, которая включает: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санитарную обработку лиц, контактировавших с больным в очаге;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дезинсекцию одежды, постельных принадлежностей, предметов обстановки и помещения.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Все мероприятия заключительной дезинфекции выполняются одновременно, контактные проходят санитарную обработку в санитарном пропускнике. Постельные принадлежности больного, одежда, мягкие игрушки и вещи, которые соприкасались с вещами больного, упаковывают в клеенчатые мешки и направляют для обеззараживания в дезинфекционную камеру.</w:t>
      </w:r>
    </w:p>
    <w:bookmarkEnd w:id="392"/>
    <w:bookmarkStart w:name="z401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Санитарно-эпидемиологические требования к организации и проведению санитарно-противоэпидемических и санитарно- профилактических мероприятий по предупреждению дерматомикозов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целях профилактики заболевания дерматомикозами кожно-венерологические центры (кабинет, отделение) организуют и проводят следующие мероприятия: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регистрацию, диагностику и лечение больных дерматомикозами;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медицинское наблюдение за контактными лицами в очаге (в течение месяца с кратностью один раз в неделю);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своевременную госпитализацию больных дерматомикозами, имеющих поражения волосистой части головы или множественные очаги на коже из детских коллективов, общежитий, социально-неблагополучных семей, при отсутствии в семье лиц для ухода за больным ребенком, при невыполнении указаний дерматолога или эпидемиолога о необходимом дезинфекционном режиме;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за больными дерматомикозами в течение одного месяца после лечения с двумя контрольными лабораторными исследованиями с интервалом десять – пятнадцать календарных дней;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лабораторную диагностику грибкового патологического материала;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текущей дезинфекции в очагах дерматомикозов;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проведении медицинских осмотров детей на объектах образования;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гигиеническое обучение больных дерматомикозами и лиц декретированной группы населения.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целях обеспечения санитарно-эпидемиологического благополучия населения по заболеванию дерматомикозами территориальные подразделения контролируют организацию и проведение медицинскими организациями следующих санитарно-противоэпидемических мероприятий: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дезинфекционную обработку после осмотра каждого больного в смотровом кабинете (приемной) всех предметов, в том числе и предметов, с которыми соприкасался больной по режимам, соответствующим обработке при грибковых заболеваниях;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камерной дезинфекции одежды и личных вещей пациентов получающих медицинскую помощь в стационарных условиях с последующим хранением вещей до выписки больного в чехлах на вешалках или стеллажах;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сбора использованного белья больного (постельное, нательное, полотенца, чулки, носки), а также халатов и полотенец персонала, в специальную емкость (бак, целлофановый или клеенчатый мешок) в отдельном изолированном помещении для грязного белья и сдачи в больничную прачечную для обеззараживания и стирки. При этой работе персонал надевает второй халат, резиновые перчатки, марлевую повязку или респиратор, которые после каждого использования подвергаются дезинфекции. Порядок обеззараживания и стирки мешков для транспортировки белья такой же, как и белья;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обеззараживания кипячением или дезинфицирующим раствором мочалок для мытья больных в приемном отделении после каждого использования и хранение в маркированной таре для чистых мочалок и обеззараживания растворами дезинфицирующих средств ванны после купания каждого больного;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пользования больными детьми только легко моющихся и поддающихся обеззараживанию игрушек (пластмассовые, резиновые);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сбора использованного перевязочного материала (бинты, вата, марлевые тампоны, салфетки), а также грибкового патологического материала (обломки волос, ногтей, чешуйки кожи), без предварительного обеззараживания утилизируется в контейнер для безопасного сбора и утилизации медицинских отходов;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обеззараживания предметных стекол с патологическим материалом после использования кипячением в течение пятнадцати минут в 1 % мыльно-содовом растворе или погружения в дезинфицирующий раствор;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протирания инструментальных и рабочих столиков в конце смены ветошью, смоченной в дезинфицирующем растворе;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влажной уборки помещения и мебели (в том числе кушетки, полки медицинских шкафов) после каждой смены с мылом, содой и моющими средствами;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рентгеновских (ультразвуковой диагностики) кабинетах покрытия подголовных подушек чехлами, подлежащими обеззараживанию раствором дезинфицирующих средств;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обеззараживания кипячением или дезинфицирующим раствором уборочного инвентаря;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обеззараживания в дезинфекционных камерах после выписки каждого больного постельных принадлежностей (подушки, матрацы, одеяла);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недопущения выдачи родственникам больных вещей больного, не прошедших обеззараживания;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безопасной утилизации одноразового медицинского и лабораторного инструментария без предварительного обеззараживания с упаковкой в контейнеры, при условии обеспечения эпидемиологической безопасности.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целях предупреждения заболевания дерматомикозами территориальные подразделения организуют и проводят следующие санитарно-профилактические мероприятия: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эпидемиологическое обследование в очагах дерматомикозов, в том числе при регистрации случаев заболевания в организованных коллективах;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своевременности подачи экстренных извещений медицинскими организациями на больных дерматомикозами, госпитализации больного, выявления контактных лиц, проведения и полноты охвата медицинскими осмотрами установленных лиц;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качества дезинфекции в очаге;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подразделения местного исполнительного органа, осуществляющего деятельность в области ветеринарии обо всех случаях заражения людей от животных для принятия ими необходимых мер по санации очагов дерматомикозов у животных.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медицинских организациях, на объектах образования текущую дезинфекцию проводит медицинский работник, в домашних очагах – лица, ухаживающие за больным или сам больной.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Порядок проведения текущей дезинфекции при дерматомикозах в домашних очагах: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помещение и предметы обихода протираются или орошаются дезинфицирующим средством;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предметы ухода за больными погружаются в дезинфицирующий раствор или тщательно протираются дезинфицирующим раствором, после окончания дезинфекции тщательно промываются водой;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белье (постельное, нательное), полотенца, косынки, халаты, носки, колготки, перевязочный материал погружаются в дезинфицирующие растворы. По окончании дезинфекции белье стирается и прополаскивается;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внутренние поверхности обуви обрабатываются дезинфекционным средством, до полного увлажнения внутренней поверхности и помещаются в полиэтиленовый пакет на два календарных дня, после чего вынимаются и проветриваются в течение десяти часов до исчезновения запаха дезинфицирующего средства.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После госпитализации больного или окончания амбулаторного лечения в очагах дерматомикозов филиалы организуют и проводят заключительную дезинфекцию.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Больные дети, получающие лечение на дому, не допускаются в бани, бассейны и парикмахерские до полного выздоровления. Посещение объектов образования проводится после проведенного курса лечения и получения отрицательных результатов лабораторного исследования.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Дети, являющиеся контактными в очаге грибковых заболеваний, не принимаются без отрицательных результатов лабораторного исследования в организованные коллективы и не подлежат переводу из группы в группу.</w:t>
      </w:r>
    </w:p>
    <w:bookmarkEnd w:id="431"/>
    <w:bookmarkStart w:name="z44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Санитарно-эпидемиологические требования к организации санитарно-противоэпидемических и санитарно-профилактических мероприятий по предупреждению педикулеза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целях профилактики педикулеза медицинские организации организуют и проводят осмотр на педикулез следующих лиц: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детей, проживающих в детских домах, домах ребенка, учащихся школ-интернатов – еженедельно;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детей, вновь поступающих в детские дошкольные организаций или возвращающихся после длительного (более недели) отсутствия, а также выборочно один раз в месяц;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детей, выезжающих в детские оздоровительные объекты – в поликлинике по месту прикрепления перед выездом, а в местах отдыха – еженедельно перед помывкой и за один – два – календарных дня до возвращения домой;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учащихся организаций среднего, технического и профессионального образования – ежеквартально после каникул и ежемесячно выборочно (4–5 групп), а также перед окончанием учебного года;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находящихся в организациях системы социального обеспечения – 2 раза в месяц;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проходящих динамическое наблюдение или профилактический осмотр;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поступающих в следственные изоляторы;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пациентов, получающих медицинскую помощь в условиях стационара.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Медицинские работники организаций образования для детей–сирот и детей, оставшихся без попечения родителей, дошкольных организации, организаций среднего, технического и профессионального образования, медицинских организаций осуществляют выявление лиц с педикулезом при оказании медицинской помощи и проведении профилактических осмотров. Педикулез не является основанием для отказа в госпитализации по основному заболеванию.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Во всех организованных детских коллективах обеспечивается комплекс противопедикулезных мероприятий, направленных на предупреждение появления и распространения педикулеза: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осмотры на педикулез;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условий для соблюдения детьми правил личной гигиены;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влажная уборка и дезинфекция помещений, маркировка уборочного инвентаря;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разъяснительная работа по профилактике педикулеза среди родителей и детей.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целях обеспечения санитарно-эпидемиологического благополучия населения по педикулезу территориальные подразделения организуют и проводят следующие санитарно-противоэпидемические мероприятия: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объектах образования и социального обеспечения при выявлении трех и более случаев педикулеза проводится эпидемиологическое обследование очага;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пораженные педикулезом, не принимаются в детские дошкольные организации, организаций среднего образования. Они допускаются медицинским работником организации образования в коллектив после завершения комплекса санитарно-противоэпидемических и санитарно-профилактических мер;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медицинских организациях (стационарах), санаториях, детских домах, домах ребенка, школах - интернатах, загородных детских организациях проводится обработка лиц с головным педикулезом медицинским персоналом данной организации;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обеззараживание постельных принадлежностей, одежды и белья больных педикулезом проводится в дезинфекционных камерах. В очагах педикулеза филиалы организуют и проводят заключительную дезинфекцию.</w:t>
      </w:r>
    </w:p>
    <w:bookmarkEnd w:id="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113 с изменением, внесенным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Медицинские организации (стационары), санатории, детские дома, дома ребенка, школы-интернаты, загородные детские организации обеспечиваются специальными укладками, предназначенными для проведения противопедикулезных обработок.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Противопедикулезная укладка включает: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клеенчатый или хлопчатобумажный мешок для сбора вещей больного;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оцинкованное ведро или лоток для сжигания или обеззараживания волос;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клеенчатую пелерину;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резиновые перчатки;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ножницы;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частый гребень;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машинку для стрижки волос;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спиртовку;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косынки (2 – 3 штуки);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вату;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столовый уксус 3-15%;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педикулоцидное средство.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Срок наблюдения очага педикулеза – один месяц с проведением осмотров на педикулез в очаге один раз в десять календарных дней. Очаг следует считать санированным при отрицательных результатах трехкратного обследования. Контроль за санацией очагов ведут территориальные подразделения. Санация домашних очагов педикулеза проводится населением своими силами.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При отстранении из организованных коллективов детей, пораженных педикулезом, медицинские работники информируют родителей и дают им рекомендации по обработке.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В целях предупреждения педикулеза организованные детские коллективы организуют и проводят следующие санитарно-профилактические мероприятия: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осмотры на педикулез;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условий для соблюдения детьми правил личной гигиены;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влажную уборку и дезинфекцию помещений, маркировку уборочного инвентаря;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разъяснительную работу по профилактике педикулеза среди родителей и детей.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Для проведения осмотра на педикулез необходимо иметь хорошо освещенное рабочее место, лупу. При осмотре головы следует обращать особое внимание на височно-затылочные области, при осмотре одежды и белья - на швы, складки, воротники, пояса.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Результаты осмотра на педикулез регистрируются в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21579).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Учету подлежат лица, у которых при осмотре выявлены как жизнеспособные, так и нежизнеспособные вши в любой стадии развития (яйцо-гнида, личинка, взрослое насекомое).</w:t>
      </w:r>
    </w:p>
    <w:bookmarkEnd w:id="4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проведению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противоэпидемических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 профилактических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предупреждению паразитарных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заболеваний"</w:t>
            </w:r>
          </w:p>
        </w:tc>
      </w:tr>
    </w:tbl>
    <w:bookmarkStart w:name="z486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Лабораторный контроль состояния внешней среды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Очаги и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Исследуемый материал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отбираемых проб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1.Очаг аскаридоза (трихоцефалеза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Смывы: с рук; дверных ручек туалетов; посуды, в которую складываются овощи, фрукты, ягоды, зелень; со столов; с разделочных досок для овощей; с клеенок; с мебели; с игрушек.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Вода: из поливных емкостей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Почва: с огорода (грядок), около туалета, мусорного ящика, у входа в дом, за домом, вдоль забора; в помещениях для скота, в местах для игр детей.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5 проб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Очаг токсокароза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Почва: как в очаге аскаридоза, места содержания собак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проб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Очаг описторхоза (дифиллоботриоза)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в месте отлова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проб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Очаг тениидозов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Смывы: с рук, дверных ручек туалетов, посуды, в которую сливается молоко; со столов, с предметов ухода за животными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Почва: в местах содержания скота (коров, свиней)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проб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Очаг эхинококкоза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Смывы: с рук и мест содержания собак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ягоды, зелень: как в очаге аскаридоза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Почва: с мест содержания собак, во дворе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проб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Очаг гименолепидоза в организованном коллективе (детские дошкольные и общеобразовательные организации, школы–интернаты, детские дома, дома ребенка, медико- социальные учреждения стационарного типа для детей с психоневрологическими патологиями и нарушениями опорно-двигательного аппарата)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Смывы, пыль: с игрушек, мебели, ковровых дорожек, кукольной одежды; постельного и нательного белья, полотенец; с рук, в туалетных комнатах с ручек дверей, барашков кранов, горшков.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 в одной группе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Очаг энтеробиоза в организованном коллективе (детские дошкольные и общеобразовательные организации, школы–интернаты, детские дома, дома ребенка, медико- социальные учреждения стационарного типа для детей с психоневрологическими патологиями и нарушениями опорно-двигательного аппарата)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Смывы, пыль: с рук персонала, в столовых с посуды, скатертей и клеенок столов, стульчиков; в игровых уголках с мягких игрушек, мебели, ковровых дорожек, кукольной одежды; в спальнях с постельного белья; в туалетных комнатах с ручек дверей, барашков кранов, наружных поверхностей горшков; с рук детей и нательного белья.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 в одной группе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бассейнов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Песок: в песочницах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Почва: на игровых площадках, около входа и вокруг помещения, у веранд, в домиках, с клумб, вокруг наружных санузлов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проб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Очаг гименолепидоза и энтеробиоза при заболевании работников общественного питания, пищевых промышленных объектов и лиц к ним приравненных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Смывы: с рук персонала, с разделочных досок, со столов, прилавков раздачи, санитарных комнат, туалетов, производственного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Открытый водоем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1 и 2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3 проб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Водозаборное сооружение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перед подачей в распределительную сеть, тупиковая колонка (поверхностный источник)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пробы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на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проб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Очистные сооружения населенных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Сточная вода с очистных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Зона рекреации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на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Животноводческие хозяйства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рук персонала, дверных ручек туалетов и подсобных комнат, посуды, в которую сливается продукция животноводства, в моечной комнате, с предметов ухода за животными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на территории, в местах содержания скота (коров, свиней)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рук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с территории, почва теплиц (для выращивания в них овощей)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ягоды, зелень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Организаций дошкольного воспитания и обучения, школы–интернаты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бассейнов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Смывы с рук персонала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Песок: в песочницах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(пыль)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проб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Спортивные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менее10 проб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Общеобразовательные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(пыль)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бассейнов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Летние оздоровительные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(пыль)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песок, а также около душевых установок, пищеблока, стадиона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бассейнов, у пляжа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ягоды, зелень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Медицинские организаций (детские отделения)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в палатах, игровых и туалетных комнатах, пищеблоках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ягоды, зелень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Тепличные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поливная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ягоды, зелень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рук и спецодежды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Объекты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рук персонала, разделочных столов для готовки пищи, с разделочных досок для овощей, тарелок, со скатерти, клеенок, с фартуков, столов, полок для овощей, фруктов, зелени прилавков раздачи, санитарных комнат, туалетов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Рынки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рук персонала, столов, прилавков, весов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ягоды, зелень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Мясокомбинаты, колбасные цеха, бойни, пельменные цеха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во всех цехах по производству мясной продукции, в местах приема пищи, в туалетных комнатах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фарш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Рыбные хозяйства, цехи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при промышленном выращивании в водоеме, где ведется интенсивный отлов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особей каждого вида в месте отлова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Охотничьи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Природные биотопы: открытые водоемы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в месте сброса сточных вод (полное перемешивание) выше спуска сточных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Бассейны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со стенок бассейнов, со скамеек, в душевых, в раздевалках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Бани, сауны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рук и спецодежды персонала, столов, кресел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бассейнов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Салоны красоты, парикмахерские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(пыль) с рук и спецодежды персонала, кресел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Меховые мастерские, цеха по выделке шкур и готовой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рук персонала, разделочного инвентаря мебели, спецодежды, пола, шкур диких и домашних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Поля орошения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с полей до и после орошения сточными водами их осадками, животноводческими стоками, с поверхности и глубины 20–25 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Сточные воды и их осадки (до и после подготовки)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Животноводческие стоки (до и после подготовки)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Выращиваемые культуры (травы, технические, кормовые)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Грунтовые воды по ходу грунтового потока: выше – 500 м и ниже 500 м полей орошения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Биологические пруды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Стоки на входе и выходе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Железнодорожный, водный, автобусный транспорт (вагоны, вагоны–рестораны, самолеты, по обслуживанию железнодорожных путей)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рук проводников, бортпроводниц, кресел, полок, постельных принадлежностей и рабочих поверхностей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Медико-социальные учреждения стационарного типа для престарелых и 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(пыль) в палатах, туалетных комнатах, пищеблоках, с рук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Детские приемные пункты, приемники –распределители для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(пыль) в палатах, в учебных и игровых комнатах, туалетах, пищеблоках, с рук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Медико-социальное учреждение стационарного типа для лиц с психоневрологическими заболеваниями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Смывы: в палатах, туалетной комнатах, пищеблоке с рук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Место временного пребывания охотников, контора охотоучастков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Смывы: с рабочих столов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10 проб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Почва: на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5 проб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Общежитие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10 проб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проб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Жилищный фонд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Почва: на детских площадках во дворах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проб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Песок: в песочницах дворов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проб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проведению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противоэпидемических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 профилактических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предупреждению паразитарных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заболеваний"</w:t>
            </w:r>
          </w:p>
        </w:tc>
      </w:tr>
    </w:tbl>
    <w:bookmarkStart w:name="z489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территорий, располагающихся в природных очагах клещевого энцефалита</w:t>
      </w:r>
    </w:p>
    <w:bookmarkEnd w:id="479"/>
    <w:bookmarkStart w:name="z49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Алматинская область:</w:t>
      </w:r>
    </w:p>
    <w:bookmarkEnd w:id="480"/>
    <w:bookmarkStart w:name="z49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Талгарский район;</w:t>
      </w:r>
    </w:p>
    <w:bookmarkEnd w:id="481"/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Енбекшиказахский район;</w:t>
      </w:r>
    </w:p>
    <w:bookmarkEnd w:id="482"/>
    <w:bookmarkStart w:name="z4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Карасайский район;</w:t>
      </w:r>
    </w:p>
    <w:bookmarkEnd w:id="483"/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Раимбекский район;</w:t>
      </w:r>
    </w:p>
    <w:bookmarkEnd w:id="484"/>
    <w:bookmarkStart w:name="z49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Алакольский район;</w:t>
      </w:r>
    </w:p>
    <w:bookmarkEnd w:id="485"/>
    <w:bookmarkStart w:name="z4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Аксуский район;</w:t>
      </w:r>
    </w:p>
    <w:bookmarkEnd w:id="486"/>
    <w:bookmarkStart w:name="z4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Саркандский район;</w:t>
      </w:r>
    </w:p>
    <w:bookmarkEnd w:id="487"/>
    <w:bookmarkStart w:name="z4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Кербулакский район;</w:t>
      </w:r>
    </w:p>
    <w:bookmarkEnd w:id="488"/>
    <w:bookmarkStart w:name="z4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Ескельдинский район;</w:t>
      </w:r>
    </w:p>
    <w:bookmarkEnd w:id="489"/>
    <w:bookmarkStart w:name="z50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Уйгурский район;</w:t>
      </w:r>
    </w:p>
    <w:bookmarkEnd w:id="490"/>
    <w:bookmarkStart w:name="z5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Окрестности городов Талдыкорган, Текели.</w:t>
      </w:r>
    </w:p>
    <w:bookmarkEnd w:id="491"/>
    <w:bookmarkStart w:name="z50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Восточно-Казахстанская область:</w:t>
      </w:r>
    </w:p>
    <w:bookmarkEnd w:id="492"/>
    <w:bookmarkStart w:name="z50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Глубоковский район;</w:t>
      </w:r>
    </w:p>
    <w:bookmarkEnd w:id="493"/>
    <w:bookmarkStart w:name="z50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Зыряновский район;</w:t>
      </w:r>
    </w:p>
    <w:bookmarkEnd w:id="494"/>
    <w:bookmarkStart w:name="z50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Катон-Карагайский район;</w:t>
      </w:r>
    </w:p>
    <w:bookmarkEnd w:id="495"/>
    <w:bookmarkStart w:name="z50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Кокпектинский район;</w:t>
      </w:r>
    </w:p>
    <w:bookmarkEnd w:id="496"/>
    <w:bookmarkStart w:name="z50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Уланский район;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Шемонаихинский район;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окрестности городов Усть-Каменогорск, Риддер.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Алматы (окрестности).</w:t>
      </w:r>
    </w:p>
    <w:bookmarkEnd w:id="500"/>
    <w:bookmarkStart w:name="z5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Акмолинская область:</w:t>
      </w:r>
    </w:p>
    <w:bookmarkEnd w:id="501"/>
    <w:bookmarkStart w:name="z5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Сандыктауский район.</w:t>
      </w:r>
    </w:p>
    <w:bookmarkEnd w:id="502"/>
    <w:bookmarkStart w:name="z5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Северо-Казахстанская область: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Айыртауский район.</w:t>
      </w:r>
    </w:p>
    <w:bookmarkEnd w:id="5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