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51c0" w14:textId="2e05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по инвестициям и развитию Республики Казахстан и Министра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13 мая 2022 года № 268. Зарегистрирован в Министерстве юстиции Республики Казахстан 18 мая 2022 года № 28106.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по инвестициям и развитию Республики Казахстан и Министра индустрии и инфраструктурного развития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Индустрия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инфрақұрылымдық даму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268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по инвестициям и развитию Республики Казахстан и Министра индустрии и инфраструктурного развития Республики Казахстан, в которые вносятся изменения и дополнение</w:t>
      </w:r>
    </w:p>
    <w:bookmarkEnd w:id="8"/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индустрии и инфраструктурного развития РК от 28.04.2023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Министра индустрии и инфраструктурного развития РК от 12.04.2023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 приказом Министра индустрии и инфраструктурного развития РК от 28.04.2023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01.10.2023).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Утратил силу приказом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8 июня 2020 года № 335 "Об утверждении Правил оказания государственной услуги "Выдача лицензии на осуществление деятельности по эксплуатации горных и химических производств" (зарегистрирован в Реестре государственной регистрации нормативных правовых актов за № 20865):</w:t>
      </w:r>
    </w:p>
    <w:bookmarkEnd w:id="10"/>
    <w:bookmarkStart w:name="z10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эксплуатации горных и химических производств",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Ответственный исполнитель в течение 1 (одного) рабочего дня после рассмотрения ответа территориального подразделения услугодателя готовит результат государственной услуги - лицензию и (или) приложение к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0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установленные законодательством Республики Казахстан, и изложенные в Стандарте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3"/>
    <w:bookmarkStart w:name="z1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на электронный адрес услугополучателя, указанный в заявлении,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4"/>
    <w:bookmarkStart w:name="z1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гарантийное обязательство (сертификат конечного пользователя) либо мотивированный отказ в оказании государственной услуги.";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6"/>
    <w:bookmarkStart w:name="z1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7"/>
    <w:bookmarkStart w:name="z1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bookmarkEnd w:id="18"/>
    <w:bookmarkStart w:name="z1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19"/>
    <w:bookmarkStart w:name="z1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20"/>
    <w:bookmarkStart w:name="z1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1"/>
    <w:bookmarkStart w:name="z1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Казахстан.".</w:t>
      </w:r>
    </w:p>
    <w:bookmarkEnd w:id="22"/>
    <w:bookmarkStart w:name="z1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26 июня 2020 года № 374 "Об утверждении Правил оказания государственной услуги "Выдача лицензии на импорт и (или) экспорт отдельных видов товаров" (зарегистрирован в Реестре государственной регистрации нормативных правовых актов за № 20907):</w:t>
      </w:r>
    </w:p>
    <w:bookmarkEnd w:id="23"/>
    <w:bookmarkStart w:name="z1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импорт и (или) экспорт отдельных видов товаров", утвержденных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В случае представления услугополучателем полного пакета документов, а также после получения ответа от Комитета национальной безопасности Республики Казахстан ответственный исполнитель осуществляет проверку соответствия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установленным приказом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(далее - квалификационные требования) (зарегистрирован в Реестре государственной регистрации нормативных правовых актов за № 11074), и в течение 4 (четырех) рабочих дней со дня регистрации документов, представленных услугополучателем для получения лицензии на импорт, и в течение 1 (одного) рабочего дня со дня регистрации документов, представленных услугополучателем для получения лицензии на экспорт, оформляет результат оказания государственной услуги - лицензию на импорт и (или) экспорт отдельных видов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1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установленные законодательством Республики Казахстан, и изложенные в Стандарте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6"/>
    <w:bookmarkStart w:name="z1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на электронный адрес услугополучателя, указанный в заявлении,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7"/>
    <w:bookmarkStart w:name="z1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гарантийное обязательство (сертификат конечного пользователя) либо мотивированный отказ в оказании государственной услуги.";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9"/>
    <w:bookmarkStart w:name="z1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0"/>
    <w:bookmarkStart w:name="z1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bookmarkEnd w:id="31"/>
    <w:bookmarkStart w:name="z1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32"/>
    <w:bookmarkStart w:name="z1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33"/>
    <w:bookmarkStart w:name="z1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4"/>
    <w:bookmarkStart w:name="z1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8 июля 2020 года № 392 "Об утверждении Правил оказания государственной услуги "Выдача лицензии на осуществление деятельности по производству, переработке, приобретению, хранению, реализации, использованию, уничтожению ядов" (зарегистрирован в Реестре государственной регистрации нормативных правовых актов за № 20949):</w:t>
      </w:r>
    </w:p>
    <w:bookmarkEnd w:id="36"/>
    <w:bookmarkStart w:name="z1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производству, переработке, приобретению, хранению, реализации, использованию, уничтожению ядов", утвержденных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Ответственный исполнитель в течение 1 (одного) рабочего дня после рассмотрения ответа территориального подразделения услугодателя и государственного органа в сфере санитарно-эпидемиологического благополучия готовит результат государственной услуги - лицензию и (или) приложение к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1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установленные законодательством Республики Казахстан, и изложенные в Стандарте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9"/>
    <w:bookmarkStart w:name="z1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на электронный адрес услугополучателя, указанный в заявлении,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0"/>
    <w:bookmarkStart w:name="z1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гарантийное обязательство (сертификат конечного пользователя) либо мотивированный отказ в оказании государственной услуги.";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2"/>
    <w:bookmarkStart w:name="z1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3"/>
    <w:bookmarkStart w:name="z1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bookmarkEnd w:id="44"/>
    <w:bookmarkStart w:name="z1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45"/>
    <w:bookmarkStart w:name="z1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6"/>
    <w:bookmarkStart w:name="z1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7"/>
    <w:bookmarkStart w:name="z1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10 июля 2020 года № 394 "Об утверждении Правил оказания государственной услуги "Выдача заключения об отнесении товаров, технологий, работ, услуг, информации к продукции" (зарегистрирован в Реестре государственной регистрации нормативных правовых актов за № 20980):</w:t>
      </w:r>
    </w:p>
    <w:bookmarkEnd w:id="49"/>
    <w:bookmarkStart w:name="z1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об отнесении товаров, технологий, работ, услуг, информации к продукции", утвержденных указанным приказом: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Ответственный исполнитель в течение 2 (двух) рабочих дней с момента регистрации представленных услугополучателем документов проверяет их полноту и, в случае представления услугополучателем неполного пакета документов, готовит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мотивированный отказ) и направляет его услугополучателю через портал в форме электронного документа, подписанный электронной цифровой подписью (далее - ЭЦП) руководителя услугодателя, либо лица его замещающего, в личный кабинет услугополучателя.</w:t>
      </w:r>
    </w:p>
    <w:bookmarkEnd w:id="51"/>
    <w:bookmarkStart w:name="z1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предпринимателя, об оплате через платежный шлюз "электронного правительства"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2"/>
    <w:bookmarkStart w:name="z1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представления услугополучателем полного пакета документов, ответственный исполнитель в течение 3 (трех) рабочих дней (за исключением заключений, подлежащих согласованию с соответствующим государственным органом системы экспортного контроля), рассматривает документы услугополучателя, необходимые для оказания государственной услуги, и в течение 1 (одного) рабочего дня оформляет результат оказания государственной услуги – заключение об отнесении товаров, технологий, работ, услуг, информации к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1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случае, когда для выдачи заключения требуется его согласование с соответствующим государственным органом системы экспортного контроля, ответственный исполнитель в течение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 запрос в соответствующий государственный орган.</w:t>
      </w:r>
    </w:p>
    <w:bookmarkEnd w:id="54"/>
    <w:bookmarkStart w:name="z1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системы экспортного контроля на основании запроса услугодателя в течение 8 (восьми) рабочих дней направляет ответ услугодателю.</w:t>
      </w:r>
    </w:p>
    <w:bookmarkEnd w:id="55"/>
    <w:bookmarkStart w:name="z1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1 (одного) рабочего дня с момента получения ответа от согласующего государственного органа готовит результат государственной услуги – заключение.";</w:t>
      </w:r>
    </w:p>
    <w:bookmarkEnd w:id="56"/>
    <w:bookmarkStart w:name="z1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57"/>
    <w:bookmarkStart w:name="z1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Основания для отказа в оказании государственной услуги, установленные законодательством Республики Казахстан, изложены в Стандарте государственной услуги.</w:t>
      </w:r>
    </w:p>
    <w:bookmarkEnd w:id="58"/>
    <w:bookmarkStart w:name="z1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установленные законодательством Республики Казахстан, и изложенные в Стандарте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59"/>
    <w:bookmarkStart w:name="z1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на электронный адрес услугополучателя, указанный в заявлении,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60"/>
    <w:bookmarkStart w:name="z1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гарантийное обязательство (сертификат конечного пользователя) либо мотивированный отказ в оказании государственной услуги.";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2"/>
    <w:bookmarkStart w:name="z1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63"/>
    <w:bookmarkStart w:name="z1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bookmarkEnd w:id="64"/>
    <w:bookmarkStart w:name="z1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65"/>
    <w:bookmarkStart w:name="z1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66"/>
    <w:bookmarkStart w:name="z1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7"/>
    <w:bookmarkStart w:name="z1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инвестициям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Министра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индустрии и инфраструктурного развития РК от 28.04.2023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транзит продукции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разрешения на транзит продукции, подлежащей экспортному контролю"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- Государственная корпорация);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www.egov.kz (далее - портал).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канцелярия услугодателя – для иностранных юридических лиц.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(пятнадцати)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транзит продукции либо мотивированный отказ в оказании государственной услуги в форме электронного документа, подписанного ЭЦП руководителя услугодателя либо лица его замещающего.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 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- Кодекс) с перерывом на обед с 13.00 часов до 14.30 часов;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Государственная корпорация - с понедельника по субботу включительно, в соответствии с графиком работы с 9.00 до 20.00 часов, без перерыва на обед за исключением воскресенья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выбору услугополучателя в порядке электронной очереди, без ускоренного обслуживания, возможно "бронирование"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Государственную корпорацию: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1 к настоящему Стандарту.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Данное заявление представляется также в электронном виде в формате word или excel;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и документ, подтверждающий полномочия представителя,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подтверждающий государственную регистрацию (перерегистрации) юридического лица - для иностранного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удостоверяющего личность физического лица, документ, подтверждающий право на занятие предпринимательской деятельностью - для иностранного физического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документ, выданный уполномоченным органом по вопросам экспортного контроля страны экспортера, о наличии разрешения на вывоз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контракт на поставку продукции между участниками внешнеторговой сделки (продавцом, грузоотправителем, покупателем, грузополучателем, посредником) с указанием номенклатуры и объема продукции в физическом и стоимостном выражении с приложениями и (или) дополнениями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договор страхования гражданско-правовой ответственности услугополучателя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страховой деятельности" (далее - Законодательство Республики Казахстан по вопросам страховой деятельности);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письмо услугополучателя, подтверждающее гарантию с его стороны возмещения расходов, связанных с проведением проверки реальных условий перевозки, а также с вероятным временным хранением, обратной перевозкой, экспертизой и другими необходимыми действиями исполнительных органов в случае выявления нарушения действующих нормативных правовых актов Республики Казахстан, включая условия действия разрешения компетентных органов Республики Казахстан по ядерной и радиационной безопасности, а также расходов, связанных с необходимостью приведения выявленных отклонений в соответствии с требованиями законодательства Республики Казахстан и/или возвращением груза в государство экспорта (с указанием номера и даты 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письмо грузоотправителя продукции (адресованное услугодателю), подтверждающее его безусловное согласие принять перемещаемую транзитом продукцию обратно в случае, если передача груза грузополучателю окажется невозможной по независящим от него причинам (с указанием номера и даты 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сведения о маршруте движения, пограничных пунктов въезда и выезда, виде транспорта при осуществлении заявленной транзитной перевозки по форме, согласно приложению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указанные в подпунктах 3), 4), 5), 6) и 7) настоящего пункта, представляются в оригиналах или нотариально засвидетельствованных копиях. Документы,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1 к настоящему Стандарту, удостоверенное электронной цифровой подписью (далее -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документа, подтверждающее государственную регистрацию (перерегистрацию) юридического лица - для иностранного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удостоверяющее личность физического лица, документа, подтверждающего право на занятие предпринимательской деятельностью - для иностранного физического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документа, выданного уполномоченным органом по вопросам экспортного контроля страны экспортера, о наличии разрешения на вывоз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контракта на поставку продукции между участниками внешнеторговой сделки (продавцом, грузоотправителем, покупателем, грузополучателем, посредником) с указанием номенклатуры и объема продукции в физическом и стоимостном выражении с приложениями и (или) дополнениями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договора страхования гражданско-правовой ответственности услугополучателя в соответствии с Законодательством Республики Казахстан по вопросам страховой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письма услугополучателя, подтверждающее гарантию с его стороны возмещения расходов, связанных с проведением проверки реальных условий перевозки, а также с вероятным временным хранением, обратной перевозкой, экспертизой и другими необходимыми действиями исполнительных органов в случае выявления нарушения действующих нормативных правовых актов Республики Казахстан, включая условия действия разрешения компетентных органов Республики Казахстан по ядерной и радиационной безопасности, а также расходов, связанных с необходимостью приведения выявленных отклонений в соответствие с требованиями законодательства Республики Казахстан и/или возвращением груза в государство экспорта (с указанием номера и даты 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письма грузоотправителя продукции (адресованное услугодателю), подтверждающее его безусловное согласие принять перемещаемую транзитом продукцию обратно в случае, если передача груза грузополучателю окажется невозможной по независящим от него причинам (с указанием номера и даты 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электронная копия сведения о маршруте движения, пограничных пунктах въезда и выезда, виде транспорта при осуществлении заявленной транзитной перевозки по форме согласно приложению 2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указанные в подпунктах 2), 3), 4), 5) и 6) настоящего пункта, представляются в нотариально засвидетельствованных копиях.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канцелярию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1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нотариально засвидетельствованная копия документа, выданного уполномоченным органом по вопросам экспортного контроля страны экспортера, о наличии разрешения на вывоз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нотариально засвидетельствованная копия контракта на поставку продукции между участниками внешнеторговой сделки (продавцом, грузоотправителем, покупателем, грузополучателем, посредником) с указанием номенклатуры и объема продукции в физическом и стоимостном выражении с приложениями и (или) дополнениями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письмо грузоотправителя продукции (адресованное услугодателю), подтверждающее его безусловное согласие принять перемещаемую транзитом продукцию обратно в случае, если передача груза грузополучателю окажется невозможной по независящим от него причинам (с указанием номера и даты 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о маршруте движения, пограничных пунктах въезда и выезда, виде транспорта при осуществлении заявленной транзитной перевозки по форме, согласно приложению 2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информация о воинском карауле с указанием количества лиц воинского караула, данных об их оружии и боеприпасах (марка (тип), калибр, количество) к каждой ввозимой единице оружия - при сопровождении транзита продукции военного (двойного) назначения воинским караулом.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пунктах пропуска через государственную границу Республики Казахстан представляются документы лиц (из состава воинского караула), дающие право въезда в Республику Казахстан или выезда из Республики Казахстан, именной список лиц воинского караула, утвержденный должностными лицами войсковой части с указанием закрепленного оружия, боеприпасов, и соответствующие сопроводительные документы воинского караула (предписание, наряд, заключение).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контракта, указанного в подпункте 3) настоящего пункта, представляются документы, обосновывающие необходимость поставки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документа, указанного в подпункте 2) настоящего пункта, который законодательством страны не предусмотрен, представляется письмо-разъяснение.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или иностранным юридическим лицом для получения государственной услуги, и (или) данных (сведений), содержащихся в них;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услугополучателя, иностранного юридического лица и (или) представленных материалов, объектов,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или иностранного юридического лица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или иностранного юридического лица имеется вступившее в законную силу решение суда, на основании которого услугополучатель или иностранное юридическое лицо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индустрии и инфраструктурного развития Республики Казахстан – www.gov.kz/memleket/entities/miid,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услугодателя – www.gov.kz/memleket/entities/comprom,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инвестициям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Министра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экспорт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товаров"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лицензии на импорт и (или) экспорт отдельных видов товаров"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-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‒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на экспорт - 1 (один) рабочий день.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лицензии на импорт - в течение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на экспорт или импорт специальных технических средств, предназначенных для негласного получения информации или шифровальных (криптографических) средств - в течение 10 (десяти)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импорт или экспорт отдельных видов товаров,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на импорт и (или) экспорт отдельных видов товаров - 10 (десять) месячных расчетных показателей (далее - МРП).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может осуществляться через платежный шлюз "электронного правительства" (далее - ПШЭП)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- с понедельника по пятницу, в соответствии с установленным графиком работы с 9.00 до 18.30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- Кодекс), с перерывом на обед с 13.00 часов до 14.30 часов.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заявлений, поступивших после 16.00 часов, осуществляется следующим рабочим днем;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Кодексу, прием заявлений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электронно-цифровой подписью (далее -ЭЦП) услугополучателя, по форме согласно приложениям 1 или 2 к настоящему Стандарту;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сведения, подтверждающие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документы о соответствии услугополучателя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согласно приказу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 исключением документов и сведений, которые могут быть получены из информационных систем).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услугополучателем не внесена оплата за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прекращение или приостановление действия одного или нескольких документов, служащих основанием для выдачи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иные основания, предусмотренные актом Евразийской экономической комиссии.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 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услугодатель - www.comprom.miid.gov.kz,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www.egov.kz.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инвестициям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Министра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переработке, приобретению,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использованию, уничтожению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ядов"</w:t>
            </w:r>
          </w:p>
        </w:tc>
      </w:tr>
    </w:tbl>
    <w:bookmarkStart w:name="z25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осуществление деятельности по производству, переработке, приобретению, хранению, реализации, использованию, уничтожению ядов"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лицензии и (или) приложения к лицензии - 5 (пять) рабочих дней;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переоформление лицензии и (или) приложения к лицензии - 3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переоформление лицензии и (или) приложения к лицензии 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реорганизации услугополучателя в форме выделения или разделения - 5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и переоформление лицензии и (или) приложения к лицензии на осуществление деятельности по производству, переработке, приобретению, хранению, реализации, использованию, уничтожению ядов,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на право занятия данным видом деятельности - 10 месячных расчетных показателей;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- 10% от соответствующей 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лицензионный сбор при выдаче приложений к лицензии (дубликатов приложений к лицензии) не взимается.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может осуществляться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- с понедельника по пятницу, в соответствии с установленным графиком работы с 9.00 до 18.30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- Кодекс), с перерывом на обед с 13.00 часов до 14.30 часов.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заявлений, поступивших после 16.00 часов, осуществляется следующим рабочим днем;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Кодексу, прием заявлений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 и (или) приложения к лицензии: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или юридического лица в электронном виде, удостоверенное электронной цифровой подписью (далее - ЭЦП) услугополучателя, по форме согласно приложениям 1 или 2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электронного правительства (далее - ПШЭП) (не требуется при получении приложения к лицензии);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 (далее - форма сведений), утвержденной приказом исполняющего обязанности Министра по инвестициям и развитию Республики Казахстан от 23 января 2015 года № 46 "Об утверждении квалификационных требований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им" (далее - квалификационные 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или юридического лица в электронном виде, удостоверенное ЭЦП услугополучателя, по форме согласно приложениям 3 или 4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документа, подтверждающего уплату лицензионного сбора за право занятия отдельными видами деятельности, за исключением случаев оплаты через ПШЭП (не требуется при переоформлении приложения к лицензии);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или юридического лица в электронном виде, удостоверенное ЭЦП услугополучателя, по формам, согласно приложениям 3 или 4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документа, подтверждающего уплату лицензионного сбора за право занятия отдельными видами деятельности, за исключением случаев оплаты через ПШЭП (не требуется при переоформлении приложения к лицензии);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 форму сведений.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Основаниями для отказа в оказании государственной услуги при получении лицензии и (или) приложения к лицензии являются: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заявитель (услугополучатель)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лицензиаром (услугодателем)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заявителя (услугополучателя)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установлена недостоверность документов, представленных заявителем (услугополучателем)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Основанием для отказа в оказании государственной услуги при переоформлении лицензии и (или) приложения к лицензии является непредставление или ненадлежащее оформление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случае реорганизации юридического лица-лицензиата в формах выделения и разделения основаниями для отказа в оказании государственной услуги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непредставления или ненадлежащего оформления документов, необходимых для переоформления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несоответствия заявителя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индустрии и инфраструктурного развития Республики Казахстан - www.miid.gov.kz,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 - www.comprom.miid.gov.kz,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