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2baf9" w14:textId="122ba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внутренних дел Республики Казахстан от 11 июля 2018 года № 507 "Об утверждении Правил аттестации и переаттестации спасателей"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по чрезвычайным ситуациям Республики Казахстан от 11 мая 2022 года № 150. Зарегистрирован в Министерстве юстиции Республики Казахстан 18 мая 2022 года № 28115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11 июля 2018 года № 507 "Об утверждении Правил аттестации и переаттестации спасателей" (зарегистрирован в Реестре государственной регистрации нормативных правовых актов за № 17233)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аттестации и переаттестации спасателей,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Аттестация граждан Республики Казахстан для получения статуса: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спасателя проводится после прохождения ими: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медицинского освидетельствования, подтвержденного медицинской справкой формы 075/у,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 (далее – приказ № ҚР ДСМ-175/2020);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подготовки по программам подготовки спасателей аварийно-спасательных служб и формирований,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16 марта 2015 года № 235 "Об утверждении программ подготовки спасателей аварийно-спасательных служб и формирований" (зарегистрирован в Реестре государственной регистрации нормативных правовых актов № 10772);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спасателя профессиональных аварийно-спасательных служб в области промышленной безопасности проводится после прохождения ими: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медицинского освидетельствования, подтвержденного медицинской справкой формы 075/у,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 № ҚР ДСМ-175/2020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подготовки по программам подготовки спасателей профессиональных аварийно-спасательных служб в области промышленной безопасности,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чрезвычайным ситуациям Республики Казахстан от 22 июня 2021 года № 305 "Об утверждении типовых программ подготовки спасателей профессиональных аварийно-спасательных служб в области промышленной безопасности" (зарегистрирован в Реестре государственной регистрации нормативных правовых актов № 23275).".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противопожарной службы Министерства по чрезвычайным ситуациям Республики Казахстан установленном законодательством Республики Казахстан порядке обеспечить: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по чрезвычайным ситуациям Республики Казахстан;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дня государственной регистрации настоящего приказа представление в Юридический департамент Министерства по чрезвычайным ситуациям Республики Казахстан сведений об исполнении мероприятий, предусмотренных подпунктами 1) и 2) настоящего пункта.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чрезвычайным ситуациям Республики Казахстан.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по чрезвычайным ситуациям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генерал-майор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Кульшимбаев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