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d5bd" w14:textId="866d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28 октября 2020 года № 589 "Об утверждении Правил проведения медицинских осмотров личного состава в военно-медицинских подразделениях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мая 2022 года № 303. Зарегистрирован в Министерстве юстиции Республики Казахстан 18 мая 2022 года № 28116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декабря 2020 года № 589 "Об утверждении Правил проведения медицинских осмотров личного состава в военно-медицинских подразделениях Вооруженных Сил Республики Казахстан" (зарегистрирован в Реестре государственной регистрации нормативных правовых актов под № 21552) следующие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медицинских осмотров личного состава в военно-медицинских подразделениях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Медицинский осмотр военнослужащих, проходящих воинскую службу по контракту на должностях рядового, сержантского и офицерского составов, отнесенных к авиационному персоналу,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сентября 2019 года № 699 "Об утверждении Правил медицинского обеспечения полетов государственной авиации Республики Казахстан" (зарегистрирован в Реестре государственной регистрации нормативных правовых актов под № 19372).";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профилактический медицинский осмотр военнослужащих, проходящих воинскую службу по контракту на должностях рядового, сержантского и офицерского составов;";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проведения профилактического медицинского осмотра военнослужащих, проходящих воинскую службу по контракту на должностях рядового, сержантского и офицерского составов";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Военнослужащие, проходящие воинскую службу по контракту на должностях рядового, сержантского и офицерского составов (далее – военнослужащие по контракту) один раз в год проходят профилактический медицинский осмотр.".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