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4f2f" w14:textId="20b4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отлова, временного содержания и умерщвления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18 мая 2022 года № 162. Зарегистрирован в Министерстве юстиции Республики Казахстан 19 мая 2022 года № 28125.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162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отлова, временного содержания и умерщвления животных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отлова, временного содержания и умерщвления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 и определяют порядок отлова, временного содержания и умерщвления животных (собак и кошек).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бродячие животные – собаки и кошки, которые не имеют владельца;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(видеосъҰмка).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приложению к настоящим Правилам, которые предоставляются по требованию граждан.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 перевозки животных.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отлова,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умерщвления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службы отлова, временного содержания и умерщвления животных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Подлинность данного документа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проверяется посредством базы данных 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