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e785" w14:textId="e0ce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содержания и выгула домашних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20 мая 2022 года № 168. Зарегистрирован в Министерстве юстиции Республики Казахстан 20 мая 2022 года № 28138.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 правила содержания и выгула домашних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168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содержания и выгула домашних животных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содержания и выгула домашних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 (далее – Закон) и определяют порядок содержания и выгула домашних животных.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ответственное лицо – лицо, которое несет права и обязанности владельца животного,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по письменному поручению владельца животного;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22"/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экологии и природных ресурсов РК от 19.09.2023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экологии и природных ресурсов РК от 19.09.2023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экологии и природных ресурсов РК от 19.09.2023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заселение в гостинице владельца с собакой или кошкой по согласованию с администрацией.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экологии и природных ресурсов РК от 19.09.2023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приказом Министра экологии и природных ресурсов РК от 19.09.2023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местными представительными органами областей, городов республиканского значения и столицы.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 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собака находится в общественных местах на поводке не превышающего 2 (два) метра; 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собак допускается на специально отведенных территориях, на площадке для выгула собак.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экологии и природных ресурсов РК от 19.09.2023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экологии и природных ресурсов РК от 19.09.2023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приказом Министра экологии и природных ресурсов РК от 19.09.2023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областей, городов республиканского значения, столицы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