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f50" w14:textId="9d07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приютов для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мая 2022 года № 167. Зарегистрирован в Министерстве юстиции Республики Казахстан 23 мая 2022 года № 28149.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приютов для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167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приютов для животных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приютов для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учета приютов для животных.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 и термины: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ответственного обращения с животными – центральный исполнительный орган, осуществляющий руководство и межотраслевую координацию в области ответственного обращения с животными;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база данных по учету животных (далее – база данных) – электронная база данных, предусматривающая организационно-упорядоченную совокупность информационно-коммуникационных технологий, обслуживающего персонала и технической документации, предназначенная для регистрации животных, событий и действий по ним, соответсвующий доступ к которой предоставляется физическим и юридическим лицам.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действия, предусмотренные настоящими Правилами, осуществляемые приютами для животных регистрируется в базе данных, доступ к которой предоставляется на безвозмездной основе владельцам приютов для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приютов для животных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Внесение сведений в базу данных осуществляется владельцем приюта для животных с заполнением электронного заявления для постановки на учет.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Электронное заявление подается владельцем приюта для животных, с заверением своей электронной цифровой подписью.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Электронное заявление содержит следующие сведения: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 физического лица, либо наименование и бизнес-идентификационный номер юридического лица, являющегося владельцем приюта для животных;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приюта для животных;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места расположения приюта для животных;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вместимость приюта для животных;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оснащенности приюта для животных;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количестве специалистов приюта для животных;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фактическая численность животных в приюте для животных.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района, области, города районного, областного, республиканского значения и столицы (далее – местный исполнительный орган) рассматривает приобщенные сведения в электронном заявлении владельца приюта для животных в течении 3 рабочих дней.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сведений, содержащихся в электронном заявлении местный исполнительный орган отказывает в рассмотрении заявления в базе данных.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положительного рассмотрения электронного заявления местными исполнительными органами, приюту для животных в базе данных присваивается регистрационный номер (состоящий из четырнадцати символов), с указанием места расположения, которые имеют следующие обозначения: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три символа – код Республики Казахстан, согласно коду ISO – Международной организации по стандартизации (три цифры – 398);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четвертого по пятые символы – числовой код обозначающий вид места содержания;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шестого по четырнадцатые символы – уникальный порядковый номер.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прекращения деятельности по содержанию приюта для животных, владелец приюта для животных сообщает в местный исполнительный орган о принятом решении по прекращению полномочий, путем подачи электронного заявления в базу данных.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