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afa5" w14:textId="269a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мая 2022 года № 170. Зарегистрирован в Министерстве юстиции Республики Казахстан 23 мая 2022 года № 28152.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170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регулируют общественные отношения, связанные с организацией и осуществлением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общественный инспектор в области ответственного обращения с животными (далее – общественный инспектор) – физическое лицо, осуществляющий общественный контроль в области ответственного обращения с животными в соответствии с настоящими Правилами;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ответственного обращения с животными (далее – уполномоченный орган)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общественный контроль в области ответственного обращения с животными – деятельность субъектов общественного контроля, осуществляемая в форме общественного мониторинга, направленные на анализ и оценку действий (бездействия) объектов общественного контроля в области ответственного обращения с животными, затрагивающих права и законные интересы неограниченного круга лиц, а также выработку предложений по его результатам;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база данных по учету животных (далее – база данных) – электронная база данных, предусматривающая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регистрации животных, событий и действий по ним, соответствующий доступ к которой предоставляется физическим и юридическим лицам.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действия, предусмотренные настоящими Правилами, осуществляемые субъектами общественного контроля регистрируются в базе данных, доступ к которой предоставляется на безвозмездной основе субъектам общественного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общественного контроля в области ответственного обращения с животными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Общественный контроль в области ответственного обращения с животными осуществляется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обращения с животными,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субъектам общественного контроля в области ответственного обращения с животными (далее – субъекты общественного контроля) относятся: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общественные инспектора в области ответственного обращения с животными;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некоммерческие организации.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инспектора и некоммерческие организации проходят регистрацию в базе данных.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Объектом общественного контроля в области ответственного обращения с животными (далее – объекты общественного контроля) – является деятельность физических и юридических лиц по содержанию животных.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Общественный контроль в области ответственного обращения с животными осуществляется на добровольной и безвозмездной основе.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Общественным инспектором является гражданин Республики Казахстан, достигший восемнадцатилетнего возраста, не состоящий на учете в психоневрологическом и наркологическом диспансерах и не привлекавшийся к уголовной судимости и административной ответственности в области ответственного обращения с животными.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Общественный инспектор при осуществлении содействия территориальным подразделениям уполномоченного органа и местным исполнительным органам района, области, города районного, областного, республиканского значения и столицы (далее – местный исполнительный орган) в проведении мероприятий по предупреждению и выявлению нарушений требований законодательства Республики Казахстан в области ответственного обращения с животными, а также в реализации мер, направленных на воспитание у населения нравственного и гуманного отношения к животным, проводит общественный контроль в следующих объектах общественного контроля: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реабилитационный центр для животных;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отлова;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контактный зоопарк;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приюты для животных;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зоологические питомники;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зоологические гостиницы;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пункты временного содержания животных;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передвижные зверинцы;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цирки;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зоопарки.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обеспечивается доступ на территорию и в помещения пунктов временного содержания животных, приютов для животных и других организаций, осуществляющих деятельность по обращению с животными.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Требования, установленные для всех посетителей при нахождении на территории объекта общественного контроля распространяются и на общественного инспектора.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Некоммерческие организации в области ответственного обращения с животными осуществляют: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государственных органов информацию, необходимую для реализации ими своих уставных целей и задач;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результатам общественного контроля в области ответственного обращения с животными в государственные органы;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об использовании бюджетных средств, выделенных на нужды животных.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общественных инспекторов в области ответственного обращения с животными с государственными органами в области ответственного обращения с животными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Общественные инспектора взаимодействуют: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уполномоченным органом и его территориальными подразделениями в области ответственного обращения с животными;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местными исполнительными органами.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Общественные инспектора при исполнении общественного контроля не осуществляют полномочия государственных органов.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Общественные инспектора оказывают содействие территориальным подразделениям уполномоченного органа и местным исполнительным органам при осуществлении проверок по обращениям граждан, путем предупреждения и выявления нарушений требований законодательства Республики Казахстан в области ответственного обращения с животными.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общественного контроля и физические лица не имеющие удостоверение общественного инспектора фиксируют, с помощью фото- видео- съемки факты, материалы, свидетельствующие о нарушении законодательства Республики Казахстан в области ответственного обращения с животными и направляют в территориальное подразделение уполномоченного органа и местный исполнительный орган в форме обращения в базе данных для принятия решения.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удостоверения общественным инспекторам в области ответственного обращения с животными</w:t>
      </w:r>
    </w:p>
    <w:bookmarkEnd w:id="5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Физическое лицо, намеренное оказывать содействие территориальному подразделению уполномоченного органа и местному исполнительному органу в качестве общественного инспектора, подает электронное заявление о выдаче удостоверения общественного инспектора (далее – удостоверение), которая формируется, подается и подписывается электронной цифровой подписью посредством базы данных.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заявлении указываются: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его наличии);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места жительства;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номер телефона и адрес электронной почты (при наличии).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с психоневрологического и наркологического диспансеров;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3х4 сантиметра в электронном формате;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справки о наличии или отсутствии судимости.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при неполном заполнении заявления и (или) указании недостоверных сведений, отказывает в принятии заявления с указанием причин отказа.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Удостоверение формируется в электронном виде в базе данных, с отображением QR-кода и указанием наименования местного исполнительного органа, выдавшего удостоверение, регистрационного номера, даты выдачи (перерегистрации) и сроком действия на 1 (один) год.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Удостоверение доступно общественному инспектору в личном кабинете в реестре удостоверений базы данных.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Удостоверение общественного инспектора подлежит перерегистрации в базе данных, путем подачи электронного заявления по истечению 1 (одного) года со дня регистрации в базе данных.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зарегистрированные и (или) не прошедшие перерегистрацию удостоверения считаются недействительными.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Общественный инспектор сообщает местному исполнительному органу о принятом решении по прекращению полномочий общественного инспектора, путем подачи электронного заявления в базу данных.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общественного инспектора считаются прекращенными со дня подачи электронного заявления о прекращении полномочий посредством базы данных.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формирует, ведет и сопровождает реестр удостоверений общественных инспекторов в базе данных.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