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52d4" w14:textId="21a5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по защите и развитию конкуренции Республики Казахстан от 31 марта 2021 года № 5 "Об утверждении Правил представления товарной биржей отчетов антимонопольному органу"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23 мая 2022 года № 14. Зарегистрирован в Министерстве юстиции Республики Казахстан 24 мая 2022 года № 28190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31 марта 2021 года № 5 "Об утверждении Правил представления товарной биржей отчетов антимонопольному органу" (зарегистрирован в Реестре государственной регистрации нормативных правовых актов за № 22439)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"О товарных биржах"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товарной биржей отчетов антимонопольному органу,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понятия, которые используются в настоящих правилах: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биржевой брокер (далее – брокер) – субъект предпринимательства, осуществляющий свою деятельность на товарной бирже и совершающий сделки с биржевым товаром по поручению, за счет и в интересах клиента;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биржевой дилер (далее – дилер) – субъект предпринимательства, осуществляющий свою деятельность на товарной бирже и совершающий сделки с биржевым товаром в своих интересах и за свой счет;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биржевые сделки – сделки, предметом которых является имущество, допущенное к обращению на бирже, и которые заключаются на бирже участниками проводимых ею торгов в соответствии с законодательством Республики Казахстан о товарных биржах и правилами биржевой торговли;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участники биржевой торговли – клиенты, брокеры, дилеры и маркет-мейкеры, взаимодействующие на товарной бирже по установленным правилам биржевой торговли;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биржевой товар – стандартизированный или нестандартизированный товар, допущенный товарной биржей к биржевой торговле с учетом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товарных биржах";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маркет-мейкер – юридическое лицо, формирующее и поддерживающее ликвидность биржевого рынка путем выставления котировок и принятия обязательств по покупке и продаже срочных контрактов.";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по проведенным биржевым торгам,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по актуальному перечню аккредитованных членов товарной биржи,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биржевого контроля Агентства по защите и развитию конкуренции Республики Казахстан в установленном законодательством порядке обеспечить: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 после его официального опубликования.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защите и развитию конкуренции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биржей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антимонопольному органу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отчета по проведенным биржевым торгам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антимонопольный орган.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https://www.gov.kz/memleket/entities/zk?lang=ru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проведенным биржевым торгам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 месяц 20__ года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 (ПБТ)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товарные биржи.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 не позднее 7 (седьмого) числа месяца, следующего за отчетным периодом.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Биржевая сделка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Биржевой товар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проведения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сделки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сделки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лотов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совершенных сделок,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биржевых торгов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торгов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 и (или) дилера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биржевого брокера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маркет-мейкера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и (или) дилера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брокера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маркет-мейкера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" w:id="2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лица,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"___" __________20___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по проведенным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биржевым торгам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9"/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проведенным биржевым торгам</w:t>
      </w:r>
    </w:p>
    <w:bookmarkEnd w:id="30"/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 – 1-(ПБТ), периодичность: ежемесячная)</w:t>
      </w:r>
    </w:p>
    <w:bookmarkEnd w:id="31"/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предназначено для составления и представления товарными биржами отчета по проведенным биржевым торгам.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Форму подписывает первый руководитель, а в случае его отсутствия – лицо, его замещающее.</w:t>
      </w:r>
    </w:p>
    <w:bookmarkEnd w:id="34"/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формы указывается номер по порядку.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указываются сведения по видам товаров.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указываются сведения о времени проведения и номере биржевой сделки.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указываются сведения о наименовании, количестве товара, размере лота, единице измерения лота, сумме сделки, количестве лотов.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формы указываются сведения об участнике биржевых торгов: покупатель (наименование покупателя и (или) дилера, наименование брокера, наименование маркет-мейкера), продавец (наименование продавца и (или) дилера), наименование брокера, наименование маркет-мейкера).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формы указываются сведения о режиме торгов.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"Общий объем совершенных сделок, тенге" указываются сведения об общем объеме совершенных сделок в тенге.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биржей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антимонопольному органу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антимонопольный орган.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https://www.gov.kz/memleket/entities/zk?lang=ru</w:t>
      </w:r>
    </w:p>
    <w:bookmarkEnd w:id="46"/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актуальному перечню аккредитованных членов товарной биржи</w:t>
      </w:r>
    </w:p>
    <w:bookmarkEnd w:id="47"/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 месяц 20__ года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2-(АП).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товарные биржи.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 не позднее 7 (седьмого) числа месяца, следующего за отчетным периодом, в случае изменения перечня аккредитованных членов товарной биржи.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 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аккредитованных членов товарной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(если оно указано в документе, удостоверяющем личность) руководителя и сотрудников аккредитованных членов товарной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аккредитованных членов товарной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товарных бирж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" w:id="5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лица,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"___" __________20___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54"/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актуальному перечню аккредитованных членов товарной биржи</w:t>
      </w:r>
    </w:p>
    <w:bookmarkEnd w:id="55"/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 – 1-(ПБТ), периодичность: ежемесячная)</w:t>
      </w:r>
    </w:p>
    <w:bookmarkEnd w:id="56"/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предназначено для составления и представления товарными биржами отчета по проведенным биржевым торгам.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Форму подписывает первый руководитель, а в случае его отсутствия – лицо, его замещающее.</w:t>
      </w:r>
    </w:p>
    <w:bookmarkEnd w:id="59"/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формы указывается номер по порядку.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указываются наименования аккредитованных членов товарной биржи.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указываются фамилия, имя и отчество (если оно указано в документе, удостоверяющем личность) руководителя и сотрудников аккредитованных членов товарной биржи.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указываются контактная информация аккредитованных членов товарной биржи.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формы указываются сведения о стаже работы в сфере товарных бирж.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