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ab6" w14:textId="297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24 октября 2019 года № 924 "Об утверждении перечня видов деятельности, технологически связанных с изготовлением документов, удостоверяющих личность"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мая 2022 года № 393. Зарегистрирован в Министерстве юстиции Республики Казахстан 26 мая 2022 года № 28225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2019 года № 924 "Об утверждении перечня видов деятельности, технологически связанных с изготовлением документов, удостоверяющих личность" (зарегистрирован в Реестре государственной регистрации нормативных правовых актов № 19520)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(Арыстанов А.Г.)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