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a389" w14:textId="ab5a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внутренних дел Республики Казахстан от 24 февраля 2015 года № 146 "Об утверждении образцов специальной форменной одежды для сотрудников и иных работников органов гражданской защиты и подведомственных ведомству уполномоченного органа государственных предприятий"</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24 мая 2022 года № 172. Зарегистрирован в Министерстве юстиции Республики Казахстан 26 мая 2022 года № 28226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24 февраля 2015 года № 146 "Об утверждении образцов специальной форменной одежды для сотрудников и иных работников органов гражданской защиты и подведомственных ведомству уполномоченного органа государственных предприятий" (зарегистрирован в Реестре государственной регистрации нормативных правовых актах № 10542)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Образцы</w:t>
      </w:r>
      <w:r>
        <w:rPr>
          <w:rFonts w:ascii="Times New Roman"/>
          <w:b w:val="false"/>
          <w:i w:val="false"/>
          <w:color w:val="000000"/>
          <w:sz w:val="28"/>
        </w:rPr>
        <w:t xml:space="preserve"> специальной форменной одежды для сотрудников и иных работников органов гражданской защиты и подведомственных ведомству уполномоченного органа государственных предприятий,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финансов и государственных закупок Министерства по чрезвычайным ситуациям Республики Казахстан обеспечить:</w:t>
      </w:r>
    </w:p>
    <w:bookmarkEnd w:id="2"/>
    <w:bookmarkStart w:name="z8"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10" w:id="5"/>
    <w:p>
      <w:pPr>
        <w:spacing w:after="0"/>
        <w:ind w:left="0"/>
        <w:jc w:val="both"/>
      </w:pPr>
      <w:r>
        <w:rPr>
          <w:rFonts w:ascii="Times New Roman"/>
          <w:b w:val="false"/>
          <w:i w:val="false"/>
          <w:color w:val="000000"/>
          <w:sz w:val="28"/>
        </w:rPr>
        <w:t>
      3)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сведения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Руководителя аппарата Министерства по чрезвычайным ситуациям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чрезвычайным ситуациям</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2022 года №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2015 года № 146</w:t>
            </w:r>
          </w:p>
        </w:tc>
      </w:tr>
    </w:tbl>
    <w:bookmarkStart w:name="z16" w:id="8"/>
    <w:p>
      <w:pPr>
        <w:spacing w:after="0"/>
        <w:ind w:left="0"/>
        <w:jc w:val="left"/>
      </w:pPr>
      <w:r>
        <w:rPr>
          <w:rFonts w:ascii="Times New Roman"/>
          <w:b/>
          <w:i w:val="false"/>
          <w:color w:val="000000"/>
        </w:rPr>
        <w:t xml:space="preserve"> Образцы специальной форменной одежды для сотрудников и иных работников органов гражданской защиты и подведомственных ведомству уполномоченного органа государственных предприятий</w:t>
      </w:r>
    </w:p>
    <w:bookmarkEnd w:id="8"/>
    <w:bookmarkStart w:name="z17" w:id="9"/>
    <w:p>
      <w:pPr>
        <w:spacing w:after="0"/>
        <w:ind w:left="0"/>
        <w:jc w:val="left"/>
      </w:pPr>
      <w:r>
        <w:rPr>
          <w:rFonts w:ascii="Times New Roman"/>
          <w:b/>
          <w:i w:val="false"/>
          <w:color w:val="000000"/>
        </w:rPr>
        <w:t xml:space="preserve"> Глава 1. Специальная форменная одежда высшего начальствующего состава</w:t>
      </w:r>
    </w:p>
    <w:bookmarkEnd w:id="9"/>
    <w:bookmarkStart w:name="z18"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55626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626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 w:id="11"/>
    <w:p>
      <w:pPr>
        <w:spacing w:after="0"/>
        <w:ind w:left="0"/>
        <w:jc w:val="both"/>
      </w:pPr>
      <w:r>
        <w:rPr>
          <w:rFonts w:ascii="Times New Roman"/>
          <w:b w:val="false"/>
          <w:i w:val="false"/>
          <w:color w:val="000000"/>
          <w:sz w:val="28"/>
        </w:rPr>
        <w:t>
      Рисунок 1</w:t>
      </w:r>
    </w:p>
    <w:bookmarkEnd w:id="11"/>
    <w:bookmarkStart w:name="z20" w:id="12"/>
    <w:p>
      <w:pPr>
        <w:spacing w:after="0"/>
        <w:ind w:left="0"/>
        <w:jc w:val="both"/>
      </w:pPr>
      <w:r>
        <w:rPr>
          <w:rFonts w:ascii="Times New Roman"/>
          <w:b w:val="false"/>
          <w:i w:val="false"/>
          <w:color w:val="000000"/>
          <w:sz w:val="28"/>
        </w:rPr>
        <w:t>
      1. Специальная форменная одежда высшего начальствующего состава (рисунок 1):</w:t>
      </w:r>
    </w:p>
    <w:bookmarkEnd w:id="12"/>
    <w:bookmarkStart w:name="z21" w:id="13"/>
    <w:p>
      <w:pPr>
        <w:spacing w:after="0"/>
        <w:ind w:left="0"/>
        <w:jc w:val="both"/>
      </w:pPr>
      <w:r>
        <w:rPr>
          <w:rFonts w:ascii="Times New Roman"/>
          <w:b w:val="false"/>
          <w:i w:val="false"/>
          <w:color w:val="000000"/>
          <w:sz w:val="28"/>
        </w:rPr>
        <w:t>
      1) летняя:</w:t>
      </w:r>
    </w:p>
    <w:bookmarkEnd w:id="13"/>
    <w:bookmarkStart w:name="z22" w:id="14"/>
    <w:p>
      <w:pPr>
        <w:spacing w:after="0"/>
        <w:ind w:left="0"/>
        <w:jc w:val="both"/>
      </w:pPr>
      <w:r>
        <w:rPr>
          <w:rFonts w:ascii="Times New Roman"/>
          <w:b w:val="false"/>
          <w:i w:val="false"/>
          <w:color w:val="000000"/>
          <w:sz w:val="28"/>
        </w:rPr>
        <w:t>
      бейсболка темно - синего цвета или берет темно-оранжевого цвета;</w:t>
      </w:r>
    </w:p>
    <w:bookmarkEnd w:id="14"/>
    <w:bookmarkStart w:name="z23" w:id="15"/>
    <w:p>
      <w:pPr>
        <w:spacing w:after="0"/>
        <w:ind w:left="0"/>
        <w:jc w:val="both"/>
      </w:pPr>
      <w:r>
        <w:rPr>
          <w:rFonts w:ascii="Times New Roman"/>
          <w:b w:val="false"/>
          <w:i w:val="false"/>
          <w:color w:val="000000"/>
          <w:sz w:val="28"/>
        </w:rPr>
        <w:t>
      куртка с длинным рукавом на молнии и брюки темно - синего цвета;</w:t>
      </w:r>
    </w:p>
    <w:bookmarkEnd w:id="15"/>
    <w:bookmarkStart w:name="z24" w:id="16"/>
    <w:p>
      <w:pPr>
        <w:spacing w:after="0"/>
        <w:ind w:left="0"/>
        <w:jc w:val="both"/>
      </w:pPr>
      <w:r>
        <w:rPr>
          <w:rFonts w:ascii="Times New Roman"/>
          <w:b w:val="false"/>
          <w:i w:val="false"/>
          <w:color w:val="000000"/>
          <w:sz w:val="28"/>
        </w:rPr>
        <w:t>
      рубашка с коротким рукавом на пуговицах и брюки темно - синего цвета;</w:t>
      </w:r>
    </w:p>
    <w:bookmarkEnd w:id="16"/>
    <w:bookmarkStart w:name="z25" w:id="17"/>
    <w:p>
      <w:pPr>
        <w:spacing w:after="0"/>
        <w:ind w:left="0"/>
        <w:jc w:val="both"/>
      </w:pPr>
      <w:r>
        <w:rPr>
          <w:rFonts w:ascii="Times New Roman"/>
          <w:b w:val="false"/>
          <w:i w:val="false"/>
          <w:color w:val="000000"/>
          <w:sz w:val="28"/>
        </w:rPr>
        <w:t xml:space="preserve">
      футболка белого цвета или тельняшка с чередующимися бело-оранжевыми полосами; </w:t>
      </w:r>
    </w:p>
    <w:bookmarkEnd w:id="17"/>
    <w:bookmarkStart w:name="z26" w:id="18"/>
    <w:p>
      <w:pPr>
        <w:spacing w:after="0"/>
        <w:ind w:left="0"/>
        <w:jc w:val="both"/>
      </w:pPr>
      <w:r>
        <w:rPr>
          <w:rFonts w:ascii="Times New Roman"/>
          <w:b w:val="false"/>
          <w:i w:val="false"/>
          <w:color w:val="000000"/>
          <w:sz w:val="28"/>
        </w:rPr>
        <w:t>
      ботинки кожаные с высокими берцами черного цвета;</w:t>
      </w:r>
    </w:p>
    <w:bookmarkEnd w:id="18"/>
    <w:bookmarkStart w:name="z27" w:id="19"/>
    <w:p>
      <w:pPr>
        <w:spacing w:after="0"/>
        <w:ind w:left="0"/>
        <w:jc w:val="both"/>
      </w:pPr>
      <w:r>
        <w:rPr>
          <w:rFonts w:ascii="Times New Roman"/>
          <w:b w:val="false"/>
          <w:i w:val="false"/>
          <w:color w:val="000000"/>
          <w:sz w:val="28"/>
        </w:rPr>
        <w:t>
      2) зимняя:</w:t>
      </w:r>
    </w:p>
    <w:bookmarkEnd w:id="19"/>
    <w:bookmarkStart w:name="z28" w:id="20"/>
    <w:p>
      <w:pPr>
        <w:spacing w:after="0"/>
        <w:ind w:left="0"/>
        <w:jc w:val="both"/>
      </w:pPr>
      <w:r>
        <w:rPr>
          <w:rFonts w:ascii="Times New Roman"/>
          <w:b w:val="false"/>
          <w:i w:val="false"/>
          <w:color w:val="000000"/>
          <w:sz w:val="28"/>
        </w:rPr>
        <w:t xml:space="preserve">
      шапка - ушанка из натурального каракуля серого цвета; </w:t>
      </w:r>
    </w:p>
    <w:bookmarkEnd w:id="20"/>
    <w:bookmarkStart w:name="z29" w:id="21"/>
    <w:p>
      <w:pPr>
        <w:spacing w:after="0"/>
        <w:ind w:left="0"/>
        <w:jc w:val="both"/>
      </w:pPr>
      <w:r>
        <w:rPr>
          <w:rFonts w:ascii="Times New Roman"/>
          <w:b w:val="false"/>
          <w:i w:val="false"/>
          <w:color w:val="000000"/>
          <w:sz w:val="28"/>
        </w:rPr>
        <w:t xml:space="preserve">
      бейсболка демисезонная темно - синего цвета; </w:t>
      </w:r>
    </w:p>
    <w:bookmarkEnd w:id="21"/>
    <w:bookmarkStart w:name="z30" w:id="22"/>
    <w:p>
      <w:pPr>
        <w:spacing w:after="0"/>
        <w:ind w:left="0"/>
        <w:jc w:val="both"/>
      </w:pPr>
      <w:r>
        <w:rPr>
          <w:rFonts w:ascii="Times New Roman"/>
          <w:b w:val="false"/>
          <w:i w:val="false"/>
          <w:color w:val="000000"/>
          <w:sz w:val="28"/>
        </w:rPr>
        <w:t>
      куртка, утепленная со съемной меховой опушкой на капюшоне и внутренней курткой с утепленными брюками, темно - синего цвета;</w:t>
      </w:r>
    </w:p>
    <w:bookmarkEnd w:id="22"/>
    <w:bookmarkStart w:name="z31" w:id="23"/>
    <w:p>
      <w:pPr>
        <w:spacing w:after="0"/>
        <w:ind w:left="0"/>
        <w:jc w:val="both"/>
      </w:pPr>
      <w:r>
        <w:rPr>
          <w:rFonts w:ascii="Times New Roman"/>
          <w:b w:val="false"/>
          <w:i w:val="false"/>
          <w:color w:val="000000"/>
          <w:sz w:val="28"/>
        </w:rPr>
        <w:t>
      свитер без выреза темно - синего цвета;</w:t>
      </w:r>
    </w:p>
    <w:bookmarkEnd w:id="23"/>
    <w:bookmarkStart w:name="z32" w:id="24"/>
    <w:p>
      <w:pPr>
        <w:spacing w:after="0"/>
        <w:ind w:left="0"/>
        <w:jc w:val="both"/>
      </w:pPr>
      <w:r>
        <w:rPr>
          <w:rFonts w:ascii="Times New Roman"/>
          <w:b w:val="false"/>
          <w:i w:val="false"/>
          <w:color w:val="000000"/>
          <w:sz w:val="28"/>
        </w:rPr>
        <w:t>
      ботинки зимние кожаные с высокими берцами утепленные черного цвета;</w:t>
      </w:r>
    </w:p>
    <w:bookmarkEnd w:id="24"/>
    <w:bookmarkStart w:name="z33" w:id="25"/>
    <w:p>
      <w:pPr>
        <w:spacing w:after="0"/>
        <w:ind w:left="0"/>
        <w:jc w:val="both"/>
      </w:pPr>
      <w:r>
        <w:rPr>
          <w:rFonts w:ascii="Times New Roman"/>
          <w:b w:val="false"/>
          <w:i w:val="false"/>
          <w:color w:val="000000"/>
          <w:sz w:val="28"/>
        </w:rPr>
        <w:t>
      перчатки кожаные черного цвета;</w:t>
      </w:r>
    </w:p>
    <w:bookmarkEnd w:id="25"/>
    <w:bookmarkStart w:name="z34" w:id="26"/>
    <w:p>
      <w:pPr>
        <w:spacing w:after="0"/>
        <w:ind w:left="0"/>
        <w:jc w:val="both"/>
      </w:pPr>
      <w:r>
        <w:rPr>
          <w:rFonts w:ascii="Times New Roman"/>
          <w:b w:val="false"/>
          <w:i w:val="false"/>
          <w:color w:val="000000"/>
          <w:sz w:val="28"/>
        </w:rPr>
        <w:t>
      кашне темно-синего цвета.</w:t>
      </w:r>
    </w:p>
    <w:bookmarkEnd w:id="26"/>
    <w:bookmarkStart w:name="z35" w:id="27"/>
    <w:p>
      <w:pPr>
        <w:spacing w:after="0"/>
        <w:ind w:left="0"/>
        <w:jc w:val="both"/>
      </w:pPr>
      <w:r>
        <w:rPr>
          <w:rFonts w:ascii="Times New Roman"/>
          <w:b w:val="false"/>
          <w:i w:val="false"/>
          <w:color w:val="000000"/>
          <w:sz w:val="28"/>
        </w:rPr>
        <w:t>
      При летней специальной форменной одежде в холодную погоду и при зимней специальной форменной одежде в теплую погоду допускается ношение внутренней куртки темно-синего цвета, кашне и бейсболку демисезонную темно-синего цвета;</w:t>
      </w:r>
    </w:p>
    <w:bookmarkEnd w:id="27"/>
    <w:bookmarkStart w:name="z36" w:id="28"/>
    <w:p>
      <w:pPr>
        <w:spacing w:after="0"/>
        <w:ind w:left="0"/>
        <w:jc w:val="both"/>
      </w:pPr>
      <w:r>
        <w:rPr>
          <w:rFonts w:ascii="Times New Roman"/>
          <w:b w:val="false"/>
          <w:i w:val="false"/>
          <w:color w:val="000000"/>
          <w:sz w:val="28"/>
        </w:rPr>
        <w:t xml:space="preserve">
      Куртка с коротким рукавом поверх белой футболки с бейсболкой темно-синего цвета носится при температуре воздуха выше +20 </w:t>
      </w:r>
      <w:r>
        <w:rPr>
          <w:rFonts w:ascii="Times New Roman"/>
          <w:b w:val="false"/>
          <w:i w:val="false"/>
          <w:color w:val="000000"/>
          <w:vertAlign w:val="superscript"/>
        </w:rPr>
        <w:t>о</w:t>
      </w:r>
      <w:r>
        <w:rPr>
          <w:rFonts w:ascii="Times New Roman"/>
          <w:b w:val="false"/>
          <w:i w:val="false"/>
          <w:color w:val="000000"/>
          <w:sz w:val="28"/>
        </w:rPr>
        <w:t>С;</w:t>
      </w:r>
    </w:p>
    <w:bookmarkEnd w:id="28"/>
    <w:bookmarkStart w:name="z37" w:id="29"/>
    <w:p>
      <w:pPr>
        <w:spacing w:after="0"/>
        <w:ind w:left="0"/>
        <w:jc w:val="both"/>
      </w:pPr>
      <w:r>
        <w:rPr>
          <w:rFonts w:ascii="Times New Roman"/>
          <w:b w:val="false"/>
          <w:i w:val="false"/>
          <w:color w:val="000000"/>
          <w:sz w:val="28"/>
        </w:rPr>
        <w:t>
      Допускается носить куртки и свитер с брюками навыпуск в туфлях или сапогах утепленных.</w:t>
      </w:r>
    </w:p>
    <w:bookmarkEnd w:id="29"/>
    <w:bookmarkStart w:name="z38" w:id="30"/>
    <w:p>
      <w:pPr>
        <w:spacing w:after="0"/>
        <w:ind w:left="0"/>
        <w:jc w:val="both"/>
      </w:pPr>
      <w:r>
        <w:rPr>
          <w:rFonts w:ascii="Times New Roman"/>
          <w:b w:val="false"/>
          <w:i w:val="false"/>
          <w:color w:val="000000"/>
          <w:sz w:val="28"/>
        </w:rPr>
        <w:t>
      2. Описание куртки с длинным рукавом на молнии и брюки темно - синего цвета:</w:t>
      </w:r>
    </w:p>
    <w:bookmarkEnd w:id="30"/>
    <w:bookmarkStart w:name="z39" w:id="31"/>
    <w:p>
      <w:pPr>
        <w:spacing w:after="0"/>
        <w:ind w:left="0"/>
        <w:jc w:val="both"/>
      </w:pPr>
      <w:r>
        <w:rPr>
          <w:rFonts w:ascii="Times New Roman"/>
          <w:b w:val="false"/>
          <w:i w:val="false"/>
          <w:color w:val="000000"/>
          <w:sz w:val="28"/>
        </w:rPr>
        <w:t>
      1) куртка темно - синего цвета с длинными рукавами, центральной бортовой застежкой на застежку-молнию, притачным поясом. Полочки с кокетками, нагрудными и боковыми карманами. Нагрудные накладные карманы с прямоугольными клапанами. На клапанах съемные нашивки. Боковые карманы с листочкой. Спинка с притачной кокеткой. Рукава втачные длинные, двухшовные, с вшивными погонами, притачными манжетами, застегивающимися на пуговицы. На левом и правом рукавах съемные нарукавные знаки. Воротник втачной, отложной. Пояс притачной, со вставками из эластичной ленты;</w:t>
      </w:r>
    </w:p>
    <w:bookmarkEnd w:id="31"/>
    <w:bookmarkStart w:name="z40" w:id="32"/>
    <w:p>
      <w:pPr>
        <w:spacing w:after="0"/>
        <w:ind w:left="0"/>
        <w:jc w:val="both"/>
      </w:pPr>
      <w:r>
        <w:rPr>
          <w:rFonts w:ascii="Times New Roman"/>
          <w:b w:val="false"/>
          <w:i w:val="false"/>
          <w:color w:val="000000"/>
          <w:sz w:val="28"/>
        </w:rPr>
        <w:t>
      2) брюки темно - синего цвета с притачным поясом. Передние половинки с боковыми карманами. Задняя правая половинка с прорезным карманом в рамку с клапаном. Гульфик застегивается на застежку - молнию. Пояс притачной, застегивается на петлю с пуговицей и металлический крючок.</w:t>
      </w:r>
    </w:p>
    <w:bookmarkEnd w:id="32"/>
    <w:bookmarkStart w:name="z41" w:id="33"/>
    <w:p>
      <w:pPr>
        <w:spacing w:after="0"/>
        <w:ind w:left="0"/>
        <w:jc w:val="both"/>
      </w:pPr>
      <w:r>
        <w:rPr>
          <w:rFonts w:ascii="Times New Roman"/>
          <w:b w:val="false"/>
          <w:i w:val="false"/>
          <w:color w:val="000000"/>
          <w:sz w:val="28"/>
        </w:rPr>
        <w:t>
      3. Описание рубашки и брюк темно-синего цвета:</w:t>
      </w:r>
    </w:p>
    <w:bookmarkEnd w:id="33"/>
    <w:bookmarkStart w:name="z42" w:id="34"/>
    <w:p>
      <w:pPr>
        <w:spacing w:after="0"/>
        <w:ind w:left="0"/>
        <w:jc w:val="both"/>
      </w:pPr>
      <w:r>
        <w:rPr>
          <w:rFonts w:ascii="Times New Roman"/>
          <w:b w:val="false"/>
          <w:i w:val="false"/>
          <w:color w:val="000000"/>
          <w:sz w:val="28"/>
        </w:rPr>
        <w:t>
      1) рубашка с коротким рукавом с центральной бортовой застежкой на пуговицы. Полочки с нагрудными накладными карманами с фигурными клапанами, застегивающимися на пуговицы. На клапанах нагрудных карманов съемные нашивки. Спинка с двойной кокеткой. Рукава короткие, втачные, двухшовные, с вшивными погонами. Низ рукавов с цельнокроеными манжетами, отстроченными отделочной строчкой. На левом и правом рукавах съемные нарукавные знаки. Воротник втачной, отложной. Пояс притачной, со вставками из эластичной ленты;</w:t>
      </w:r>
    </w:p>
    <w:bookmarkEnd w:id="34"/>
    <w:bookmarkStart w:name="z43" w:id="35"/>
    <w:p>
      <w:pPr>
        <w:spacing w:after="0"/>
        <w:ind w:left="0"/>
        <w:jc w:val="both"/>
      </w:pPr>
      <w:r>
        <w:rPr>
          <w:rFonts w:ascii="Times New Roman"/>
          <w:b w:val="false"/>
          <w:i w:val="false"/>
          <w:color w:val="000000"/>
          <w:sz w:val="28"/>
        </w:rPr>
        <w:t>
      2) брюки темно - синего цвета с притачным поясом. Передние половинки с боковыми карманами. Задняя правая половинка с прорезным карманом в рамку с клапаном. Гульфик застегивается на застежку - молнию. Пояс притачной, застегивается на петлю с пуговицей и металлический крючок.</w:t>
      </w:r>
    </w:p>
    <w:bookmarkEnd w:id="35"/>
    <w:bookmarkStart w:name="z44" w:id="36"/>
    <w:p>
      <w:pPr>
        <w:spacing w:after="0"/>
        <w:ind w:left="0"/>
        <w:jc w:val="both"/>
      </w:pPr>
      <w:r>
        <w:rPr>
          <w:rFonts w:ascii="Times New Roman"/>
          <w:b w:val="false"/>
          <w:i w:val="false"/>
          <w:color w:val="000000"/>
          <w:sz w:val="28"/>
        </w:rPr>
        <w:t>
      4. Описание куртки, утепленной со съемной меховой опушкой на капюшоне,</w:t>
      </w:r>
    </w:p>
    <w:bookmarkEnd w:id="36"/>
    <w:bookmarkStart w:name="z45" w:id="37"/>
    <w:p>
      <w:pPr>
        <w:spacing w:after="0"/>
        <w:ind w:left="0"/>
        <w:jc w:val="both"/>
      </w:pPr>
      <w:r>
        <w:rPr>
          <w:rFonts w:ascii="Times New Roman"/>
          <w:b w:val="false"/>
          <w:i w:val="false"/>
          <w:color w:val="000000"/>
          <w:sz w:val="28"/>
        </w:rPr>
        <w:t>
      внутренней курткой темно-синего цвета и брюками темно - синего цвета (для высшего начальствующего состава и полковников):</w:t>
      </w:r>
    </w:p>
    <w:bookmarkEnd w:id="37"/>
    <w:bookmarkStart w:name="z46" w:id="38"/>
    <w:p>
      <w:pPr>
        <w:spacing w:after="0"/>
        <w:ind w:left="0"/>
        <w:jc w:val="both"/>
      </w:pPr>
      <w:r>
        <w:rPr>
          <w:rFonts w:ascii="Times New Roman"/>
          <w:b w:val="false"/>
          <w:i w:val="false"/>
          <w:color w:val="000000"/>
          <w:sz w:val="28"/>
        </w:rPr>
        <w:t>
      1) куртка мужская прямого силуэта, удлиненная, с центральной бортовой застежкой - молнией с двумя замками. Полочки с кокетками, нагрудными и боковыми карманами. Нагрудные карманы прорезные с листочкой, застегивающиеся на застежку-молнию. Боковые карманы накладные. На левой полочке съемный нагрудной знак Министерства по чрезвычайным ситуациям Республики Казахстан (далее МЧС РК). Спинка с притачной кокеткой. По линии талии – внутренняя кулиса со шнуром с фиксаторами и наконечниками. Рукава втачные, двухшовные, с вшивными погонами, внутренними трикотажными манжетами. На левом и правом рукавах съемные нарукавные знаки. Воротник втачной-стойка, с внутренней съемной трикотажной манишкой и капюшоном. Съемный капюшон пристегивается к воротнику застежкой – молнией, по лицевому вырезу регулируется шнуром с фиксаторами, концы шнура с наконечниками. Капюшон со съемной меховой опушкой;</w:t>
      </w:r>
    </w:p>
    <w:bookmarkEnd w:id="38"/>
    <w:bookmarkStart w:name="z47" w:id="39"/>
    <w:p>
      <w:pPr>
        <w:spacing w:after="0"/>
        <w:ind w:left="0"/>
        <w:jc w:val="both"/>
      </w:pPr>
      <w:r>
        <w:rPr>
          <w:rFonts w:ascii="Times New Roman"/>
          <w:b w:val="false"/>
          <w:i w:val="false"/>
          <w:color w:val="000000"/>
          <w:sz w:val="28"/>
        </w:rPr>
        <w:t>
      2) внутренняя куртка прямого силуэта, укороченная с центральной бортовой застежкой - молнией. Полочки с боковыми прорезными карманами с листочкой. На левой полочке съемный нагрудной знак МЧС РК. Спинка цельнокроеная. Рукава втачные, двухшовные с вшивными погонами. На левом и правом рукавах съемные нарукавные знаки. Воротник - стойка втачной.</w:t>
      </w:r>
    </w:p>
    <w:bookmarkEnd w:id="39"/>
    <w:bookmarkStart w:name="z48" w:id="40"/>
    <w:p>
      <w:pPr>
        <w:spacing w:after="0"/>
        <w:ind w:left="0"/>
        <w:jc w:val="both"/>
      </w:pPr>
      <w:r>
        <w:rPr>
          <w:rFonts w:ascii="Times New Roman"/>
          <w:b w:val="false"/>
          <w:i w:val="false"/>
          <w:color w:val="000000"/>
          <w:sz w:val="28"/>
        </w:rPr>
        <w:t>
      3) брюки, утепленные с подкладом, притачным поясом, выстеганным строчкой по форме ромба, с ветрозащитным клапаном, с часовым карманом на левой половинке. Передние половинки с боковыми накладными объемными карманами, усилительными накладками в области колен. Задние половинки с вытачками, с усилительными накладками в области среднего шва. На поясе от боковых швов в сторону задних половинок расположены два хлястика и семь двойных шлевок. Брюки застегиваются на пуговицы. Брюки с бретелями с эластичной лентой, крепятся к поясу брюк передними концами на рамки, задним концом – на две пуговицы. Низ брюк стягивается эластичной лентой. На утепляющий подклад брюк по низу настрачиваются противопыльники.</w:t>
      </w:r>
    </w:p>
    <w:bookmarkEnd w:id="40"/>
    <w:bookmarkStart w:name="z49" w:id="41"/>
    <w:p>
      <w:pPr>
        <w:spacing w:after="0"/>
        <w:ind w:left="0"/>
        <w:jc w:val="both"/>
      </w:pPr>
      <w:r>
        <w:rPr>
          <w:rFonts w:ascii="Times New Roman"/>
          <w:b w:val="false"/>
          <w:i w:val="false"/>
          <w:color w:val="000000"/>
          <w:sz w:val="28"/>
        </w:rPr>
        <w:t>
      5. Описание свитера без выреза темно-синего цвета: свитер вязаный</w:t>
      </w:r>
    </w:p>
    <w:bookmarkEnd w:id="41"/>
    <w:bookmarkStart w:name="z50" w:id="42"/>
    <w:p>
      <w:pPr>
        <w:spacing w:after="0"/>
        <w:ind w:left="0"/>
        <w:jc w:val="both"/>
      </w:pPr>
      <w:r>
        <w:rPr>
          <w:rFonts w:ascii="Times New Roman"/>
          <w:b w:val="false"/>
          <w:i w:val="false"/>
          <w:color w:val="000000"/>
          <w:sz w:val="28"/>
        </w:rPr>
        <w:t>
      полушерстяной, темно-синего цвета с круглым вырезом горловины. Полочки и спинка цельные. На левой полочке съемный нагрудной знак МЧС РК. Рукава втачные с вшивными погонами. На левом и правом рукавах съемные нарукавные знаки. Усилительные накладки в плечевых и локтевых частях. Обтачка горловины, манжеты и пояс двойные эластичные.</w:t>
      </w:r>
    </w:p>
    <w:bookmarkEnd w:id="42"/>
    <w:bookmarkStart w:name="z51" w:id="43"/>
    <w:p>
      <w:pPr>
        <w:spacing w:after="0"/>
        <w:ind w:left="0"/>
        <w:jc w:val="both"/>
      </w:pPr>
      <w:r>
        <w:rPr>
          <w:rFonts w:ascii="Times New Roman"/>
          <w:b w:val="false"/>
          <w:i w:val="false"/>
          <w:color w:val="000000"/>
          <w:sz w:val="28"/>
        </w:rPr>
        <w:t>
      6. Описание футболки белого цвета состоит из хлопчатобумажного трикотажного полотна с короткими рукавами, высоким вырезом под горловину, Состоит из спинки и коротких рукавов. Горловина обработана обтачкой из эластичного трикотажного полотна в два сложения в цвет основной ткани. На левой стороне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w:t>
      </w:r>
    </w:p>
    <w:bookmarkEnd w:id="43"/>
    <w:bookmarkStart w:name="z52" w:id="44"/>
    <w:p>
      <w:pPr>
        <w:spacing w:after="0"/>
        <w:ind w:left="0"/>
        <w:jc w:val="both"/>
      </w:pPr>
      <w:r>
        <w:rPr>
          <w:rFonts w:ascii="Times New Roman"/>
          <w:b w:val="false"/>
          <w:i w:val="false"/>
          <w:color w:val="000000"/>
          <w:sz w:val="28"/>
        </w:rPr>
        <w:t>
      1) тельняшка с чередующимися бело-оранжевыми полосами.</w:t>
      </w:r>
    </w:p>
    <w:bookmarkEnd w:id="44"/>
    <w:bookmarkStart w:name="z53" w:id="45"/>
    <w:p>
      <w:pPr>
        <w:spacing w:after="0"/>
        <w:ind w:left="0"/>
        <w:jc w:val="both"/>
      </w:pPr>
      <w:r>
        <w:rPr>
          <w:rFonts w:ascii="Times New Roman"/>
          <w:b w:val="false"/>
          <w:i w:val="false"/>
          <w:color w:val="000000"/>
          <w:sz w:val="28"/>
        </w:rPr>
        <w:t>
      7. Описание головных уборов:</w:t>
      </w:r>
    </w:p>
    <w:bookmarkEnd w:id="45"/>
    <w:bookmarkStart w:name="z54" w:id="46"/>
    <w:p>
      <w:pPr>
        <w:spacing w:after="0"/>
        <w:ind w:left="0"/>
        <w:jc w:val="both"/>
      </w:pPr>
      <w:r>
        <w:rPr>
          <w:rFonts w:ascii="Times New Roman"/>
          <w:b w:val="false"/>
          <w:i w:val="false"/>
          <w:color w:val="000000"/>
          <w:sz w:val="28"/>
        </w:rPr>
        <w:t>
      1) шапка - ушанка состоит из натурального каракуля серого цвета;</w:t>
      </w:r>
    </w:p>
    <w:bookmarkEnd w:id="46"/>
    <w:bookmarkStart w:name="z55" w:id="47"/>
    <w:p>
      <w:pPr>
        <w:spacing w:after="0"/>
        <w:ind w:left="0"/>
        <w:jc w:val="both"/>
      </w:pPr>
      <w:r>
        <w:rPr>
          <w:rFonts w:ascii="Times New Roman"/>
          <w:b w:val="false"/>
          <w:i w:val="false"/>
          <w:color w:val="000000"/>
          <w:sz w:val="28"/>
        </w:rPr>
        <w:t>
      2) бейсболка темно - синего цвета состоит из хлопчатобумажной ткани темно - синего цвета, состоит из шести клиньев, козырька, застежки. Клинья в верхних частях с вентиляционными отверстиями. Козырек с кантом из ткани крапового цвета. По центру передней стенки размещается кокарда с эмблемой, выполненная вышивкой. Для высшего начальствующего состава на козырьке шитье канителью золотистого цвета в виде лавровых веток;</w:t>
      </w:r>
    </w:p>
    <w:bookmarkEnd w:id="47"/>
    <w:bookmarkStart w:name="z56" w:id="48"/>
    <w:p>
      <w:pPr>
        <w:spacing w:after="0"/>
        <w:ind w:left="0"/>
        <w:jc w:val="both"/>
      </w:pPr>
      <w:r>
        <w:rPr>
          <w:rFonts w:ascii="Times New Roman"/>
          <w:b w:val="false"/>
          <w:i w:val="false"/>
          <w:color w:val="000000"/>
          <w:sz w:val="28"/>
        </w:rPr>
        <w:t>
      3) бейсболка демисезонная из курточной ткани темно - синего цвета с наушниками, подкладом, состоит из шести клиньев, козырька, застежки. Козырек с кантом из ткани крапового цвета. Подклад из флисового трикотажного полотна. По центру передней стенки размещается кокарда с эмблемой, выполненная вышивкой. Для высшего начальствующего состава на козырьке шитье канителью золотистого цвета в виде лавровых веток;</w:t>
      </w:r>
    </w:p>
    <w:bookmarkEnd w:id="48"/>
    <w:bookmarkStart w:name="z57" w:id="49"/>
    <w:p>
      <w:pPr>
        <w:spacing w:after="0"/>
        <w:ind w:left="0"/>
        <w:jc w:val="both"/>
      </w:pPr>
      <w:r>
        <w:rPr>
          <w:rFonts w:ascii="Times New Roman"/>
          <w:b w:val="false"/>
          <w:i w:val="false"/>
          <w:color w:val="000000"/>
          <w:sz w:val="28"/>
        </w:rPr>
        <w:t>
      4) берет темно-оранжевого цвета.</w:t>
      </w:r>
    </w:p>
    <w:bookmarkEnd w:id="49"/>
    <w:bookmarkStart w:name="z58" w:id="50"/>
    <w:p>
      <w:pPr>
        <w:spacing w:after="0"/>
        <w:ind w:left="0"/>
        <w:jc w:val="both"/>
      </w:pPr>
      <w:r>
        <w:rPr>
          <w:rFonts w:ascii="Times New Roman"/>
          <w:b w:val="false"/>
          <w:i w:val="false"/>
          <w:color w:val="000000"/>
          <w:sz w:val="28"/>
        </w:rPr>
        <w:t>
      8. Описание обуви:</w:t>
      </w:r>
    </w:p>
    <w:bookmarkEnd w:id="50"/>
    <w:bookmarkStart w:name="z59" w:id="51"/>
    <w:p>
      <w:pPr>
        <w:spacing w:after="0"/>
        <w:ind w:left="0"/>
        <w:jc w:val="both"/>
      </w:pPr>
      <w:r>
        <w:rPr>
          <w:rFonts w:ascii="Times New Roman"/>
          <w:b w:val="false"/>
          <w:i w:val="false"/>
          <w:color w:val="000000"/>
          <w:sz w:val="28"/>
        </w:rPr>
        <w:t>
      1) ботинки кожаные, с высокими берцами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подкладочных и межподкладочных деталей, а также деталей низа – основной стельки, полустельки, подноска, задника, подошвы;</w:t>
      </w:r>
    </w:p>
    <w:bookmarkEnd w:id="51"/>
    <w:bookmarkStart w:name="z60" w:id="52"/>
    <w:p>
      <w:pPr>
        <w:spacing w:after="0"/>
        <w:ind w:left="0"/>
        <w:jc w:val="both"/>
      </w:pPr>
      <w:r>
        <w:rPr>
          <w:rFonts w:ascii="Times New Roman"/>
          <w:b w:val="false"/>
          <w:i w:val="false"/>
          <w:color w:val="000000"/>
          <w:sz w:val="28"/>
        </w:rPr>
        <w:t>
      2) ботинки зимние кожаные, утепленные с высокими берцами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подкладочных и межподкладочных деталей, а также деталей низа – основной стельки, полустельки, подноска, задника, подошвы.</w:t>
      </w:r>
    </w:p>
    <w:bookmarkEnd w:id="52"/>
    <w:bookmarkStart w:name="z61" w:id="53"/>
    <w:p>
      <w:pPr>
        <w:spacing w:after="0"/>
        <w:ind w:left="0"/>
        <w:jc w:val="both"/>
      </w:pPr>
      <w:r>
        <w:rPr>
          <w:rFonts w:ascii="Times New Roman"/>
          <w:b w:val="false"/>
          <w:i w:val="false"/>
          <w:color w:val="000000"/>
          <w:sz w:val="28"/>
        </w:rPr>
        <w:t>
      9. Описание аксессуаров:</w:t>
      </w:r>
    </w:p>
    <w:bookmarkEnd w:id="53"/>
    <w:bookmarkStart w:name="z62" w:id="54"/>
    <w:p>
      <w:pPr>
        <w:spacing w:after="0"/>
        <w:ind w:left="0"/>
        <w:jc w:val="both"/>
      </w:pPr>
      <w:r>
        <w:rPr>
          <w:rFonts w:ascii="Times New Roman"/>
          <w:b w:val="false"/>
          <w:i w:val="false"/>
          <w:color w:val="000000"/>
          <w:sz w:val="28"/>
        </w:rPr>
        <w:t>
      1) кашне темно - синего цвета, полушерстяное вязаное в виде прямоугольника размером 120×30 см. Концы кашне полушерстяного, обрабатываются краеобметочным швом;</w:t>
      </w:r>
    </w:p>
    <w:bookmarkEnd w:id="54"/>
    <w:bookmarkStart w:name="z63" w:id="55"/>
    <w:p>
      <w:pPr>
        <w:spacing w:after="0"/>
        <w:ind w:left="0"/>
        <w:jc w:val="both"/>
      </w:pPr>
      <w:r>
        <w:rPr>
          <w:rFonts w:ascii="Times New Roman"/>
          <w:b w:val="false"/>
          <w:i w:val="false"/>
          <w:color w:val="000000"/>
          <w:sz w:val="28"/>
        </w:rPr>
        <w:t>
      2) перчатки кожаные, черного цвета, пятипалые, утепленные.</w:t>
      </w:r>
    </w:p>
    <w:bookmarkEnd w:id="55"/>
    <w:bookmarkStart w:name="z64" w:id="56"/>
    <w:p>
      <w:pPr>
        <w:spacing w:after="0"/>
        <w:ind w:left="0"/>
        <w:jc w:val="both"/>
      </w:pPr>
      <w:r>
        <w:rPr>
          <w:rFonts w:ascii="Times New Roman"/>
          <w:b w:val="false"/>
          <w:i w:val="false"/>
          <w:color w:val="000000"/>
          <w:sz w:val="28"/>
        </w:rPr>
        <w:t>
      10. Описание знаков различия:</w:t>
      </w:r>
    </w:p>
    <w:bookmarkEnd w:id="56"/>
    <w:bookmarkStart w:name="z65" w:id="57"/>
    <w:p>
      <w:pPr>
        <w:spacing w:after="0"/>
        <w:ind w:left="0"/>
        <w:jc w:val="both"/>
      </w:pPr>
      <w:r>
        <w:rPr>
          <w:rFonts w:ascii="Times New Roman"/>
          <w:b w:val="false"/>
          <w:i w:val="false"/>
          <w:color w:val="000000"/>
          <w:sz w:val="28"/>
        </w:rPr>
        <w:t>
      по предназначению для специальной форменной одежды;</w:t>
      </w:r>
    </w:p>
    <w:bookmarkEnd w:id="57"/>
    <w:bookmarkStart w:name="z66" w:id="58"/>
    <w:p>
      <w:pPr>
        <w:spacing w:after="0"/>
        <w:ind w:left="0"/>
        <w:jc w:val="both"/>
      </w:pPr>
      <w:r>
        <w:rPr>
          <w:rFonts w:ascii="Times New Roman"/>
          <w:b w:val="false"/>
          <w:i w:val="false"/>
          <w:color w:val="000000"/>
          <w:sz w:val="28"/>
        </w:rPr>
        <w:t>
      по способу крепления – съемные на муфтах.</w:t>
      </w:r>
    </w:p>
    <w:bookmarkEnd w:id="58"/>
    <w:bookmarkStart w:name="z67" w:id="59"/>
    <w:p>
      <w:pPr>
        <w:spacing w:after="0"/>
        <w:ind w:left="0"/>
        <w:jc w:val="both"/>
      </w:pPr>
      <w:r>
        <w:rPr>
          <w:rFonts w:ascii="Times New Roman"/>
          <w:b w:val="false"/>
          <w:i w:val="false"/>
          <w:color w:val="000000"/>
          <w:sz w:val="28"/>
        </w:rPr>
        <w:t>
      Размеры погон:</w:t>
      </w:r>
    </w:p>
    <w:bookmarkEnd w:id="59"/>
    <w:bookmarkStart w:name="z68" w:id="60"/>
    <w:p>
      <w:pPr>
        <w:spacing w:after="0"/>
        <w:ind w:left="0"/>
        <w:jc w:val="both"/>
      </w:pPr>
      <w:r>
        <w:rPr>
          <w:rFonts w:ascii="Times New Roman"/>
          <w:b w:val="false"/>
          <w:i w:val="false"/>
          <w:color w:val="000000"/>
          <w:sz w:val="28"/>
        </w:rPr>
        <w:t>
      погоны съемные на муфтах - длинна 11,0 - 13,0 см, ширина по нижнему краю 5,5 см, по верхнему краю - 5,0 см.</w:t>
      </w:r>
    </w:p>
    <w:bookmarkEnd w:id="60"/>
    <w:bookmarkStart w:name="z69" w:id="61"/>
    <w:p>
      <w:pPr>
        <w:spacing w:after="0"/>
        <w:ind w:left="0"/>
        <w:jc w:val="both"/>
      </w:pPr>
      <w:r>
        <w:rPr>
          <w:rFonts w:ascii="Times New Roman"/>
          <w:b w:val="false"/>
          <w:i w:val="false"/>
          <w:color w:val="000000"/>
          <w:sz w:val="28"/>
        </w:rPr>
        <w:t>
      Поле погон к специальной форменной одежде темно-синего цвета в цвет ткани, орнаментированное национальным узором золотистого цвета, с кантом крапового цвета.</w:t>
      </w:r>
    </w:p>
    <w:bookmarkEnd w:id="61"/>
    <w:bookmarkStart w:name="z70"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42291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2291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3"/>
    <w:p>
      <w:pPr>
        <w:spacing w:after="0"/>
        <w:ind w:left="0"/>
        <w:jc w:val="both"/>
      </w:pPr>
      <w:r>
        <w:rPr>
          <w:rFonts w:ascii="Times New Roman"/>
          <w:b w:val="false"/>
          <w:i w:val="false"/>
          <w:color w:val="000000"/>
          <w:sz w:val="28"/>
        </w:rPr>
        <w:t>
      на зимние куртки и на специальное обмундирование</w:t>
      </w:r>
    </w:p>
    <w:bookmarkEnd w:id="63"/>
    <w:bookmarkStart w:name="z72"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37211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211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5"/>
    <w:p>
      <w:pPr>
        <w:spacing w:after="0"/>
        <w:ind w:left="0"/>
        <w:jc w:val="both"/>
      </w:pPr>
      <w:r>
        <w:rPr>
          <w:rFonts w:ascii="Times New Roman"/>
          <w:b w:val="false"/>
          <w:i w:val="false"/>
          <w:color w:val="000000"/>
          <w:sz w:val="28"/>
        </w:rPr>
        <w:t>
      на зимние куртки и на специальное обмундирование</w:t>
      </w:r>
    </w:p>
    <w:bookmarkEnd w:id="65"/>
    <w:bookmarkStart w:name="z74" w:id="66"/>
    <w:p>
      <w:pPr>
        <w:spacing w:after="0"/>
        <w:ind w:left="0"/>
        <w:jc w:val="both"/>
      </w:pPr>
      <w:r>
        <w:rPr>
          <w:rFonts w:ascii="Times New Roman"/>
          <w:b w:val="false"/>
          <w:i w:val="false"/>
          <w:color w:val="000000"/>
          <w:sz w:val="28"/>
        </w:rPr>
        <w:t>
      11. Описание нарукавных и нагрудных знаков различия:</w:t>
      </w:r>
    </w:p>
    <w:bookmarkEnd w:id="66"/>
    <w:bookmarkStart w:name="z75" w:id="67"/>
    <w:p>
      <w:pPr>
        <w:spacing w:after="0"/>
        <w:ind w:left="0"/>
        <w:jc w:val="both"/>
      </w:pPr>
      <w:r>
        <w:rPr>
          <w:rFonts w:ascii="Times New Roman"/>
          <w:b w:val="false"/>
          <w:i w:val="false"/>
          <w:color w:val="000000"/>
          <w:sz w:val="28"/>
        </w:rPr>
        <w:t>
      1) нарукавные знаки представляют собой стандартизированные ткано – шитые шевроны, различающиеся между собой содержанием нанесенных изображений, текстовыми надписями и цветовыми сочетаниями. Нашиваются на внешней стороне верхней одежды;</w:t>
      </w:r>
    </w:p>
    <w:bookmarkEnd w:id="67"/>
    <w:bookmarkStart w:name="z76" w:id="68"/>
    <w:p>
      <w:pPr>
        <w:spacing w:after="0"/>
        <w:ind w:left="0"/>
        <w:jc w:val="both"/>
      </w:pPr>
      <w:r>
        <w:rPr>
          <w:rFonts w:ascii="Times New Roman"/>
          <w:b w:val="false"/>
          <w:i w:val="false"/>
          <w:color w:val="000000"/>
          <w:sz w:val="28"/>
        </w:rPr>
        <w:t>
      2) шеврон, указывающий принадлежность к МЧС РК, нашиваемые на левом рукаве обмундирования, на расстоянии 12 см от верхнего шва соединения рукавов представляют собой форму щита. Размеры шеврона: по высоте - 90 мм, по ширине - 75 мм.;</w:t>
      </w:r>
    </w:p>
    <w:bookmarkEnd w:id="68"/>
    <w:bookmarkStart w:name="z77" w:id="69"/>
    <w:p>
      <w:pPr>
        <w:spacing w:after="0"/>
        <w:ind w:left="0"/>
        <w:jc w:val="both"/>
      </w:pPr>
      <w:r>
        <w:rPr>
          <w:rFonts w:ascii="Times New Roman"/>
          <w:b w:val="false"/>
          <w:i w:val="false"/>
          <w:color w:val="000000"/>
          <w:sz w:val="28"/>
        </w:rPr>
        <w:t>
      3) шеврон, нашивается на внешней стороне левого рукава. По внутреннему краю шеврона выполнена окантовка крапового цвета, центральное поле окольцовано стилизованным пшеничным колосом золотистого цвета. По середине шеврона расположен земной шар овальной формы голубого цвета, опоясанный двумя условными линиями параллелей и меридиан белого цвета, в центре которого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Под земным шаром расположено силуэтное изображение парящего орла. В верхней части – надпись "ҚАЗАҚСТАН", в нижней – "ТЖМ". Цвет надписей и силуэтного изображения парящего орла – золотистого цвета. Поле шеврона выполняется темно-синего цвета. Поле шеврона для обмундирования военнослужащих выполняется в цвет основной ткани. Цвет надписей и силуэтного изображения парящего орла для высшего начальствующего состава вышивается канителью золотистого цвета;</w:t>
      </w:r>
    </w:p>
    <w:bookmarkEnd w:id="69"/>
    <w:bookmarkStart w:name="z78"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16002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00200" cy="170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71"/>
    <w:p>
      <w:pPr>
        <w:spacing w:after="0"/>
        <w:ind w:left="0"/>
        <w:jc w:val="both"/>
      </w:pPr>
      <w:r>
        <w:rPr>
          <w:rFonts w:ascii="Times New Roman"/>
          <w:b w:val="false"/>
          <w:i w:val="false"/>
          <w:color w:val="000000"/>
          <w:sz w:val="28"/>
        </w:rPr>
        <w:t>
      шеврон</w:t>
      </w:r>
    </w:p>
    <w:bookmarkEnd w:id="71"/>
    <w:bookmarkStart w:name="z80" w:id="72"/>
    <w:p>
      <w:pPr>
        <w:spacing w:after="0"/>
        <w:ind w:left="0"/>
        <w:jc w:val="both"/>
      </w:pPr>
      <w:r>
        <w:rPr>
          <w:rFonts w:ascii="Times New Roman"/>
          <w:b w:val="false"/>
          <w:i w:val="false"/>
          <w:color w:val="000000"/>
          <w:sz w:val="28"/>
        </w:rPr>
        <w:t>
      4) нарукавный знак, указывающий принадлежность к структурному или территориальному подразделению МЧС РК, нашивается на правом рукаве обмундирования (за исключением рубашки), на расстоянии 12 см от верхнего шва соединения рукавов круглой формы диаметром 75 мм. Нарукавный знак представляют собой круг, по внешнему краю нарукавного знака выполнен кант крапового цвета, в центре круга – изображение стилизованного контура земного шара с вписанным в него знаком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В нижней части контура земного шара, контур парящего орла – золотистого цвета, пространство внутри контура земного шара голубого цвета, орла – темно-синего цвета. С внутренней стороны канта крапового цвета, в верхней части по периметру круга расположена надпись: "ТӨТЕНШЕ ЖАҒДАЙЛАР МИНИСТРЛІГІ", в нижней части в зависимости от принадлежности сотрудника к структурному или территориальному подразделению – "ОРТАЛЫҚ АППАРАТЫ", "ӨРТКЕ ҚАРСЫ ҚЫЗМЕТ КОМИТЕТІ", "НҰР-СҰЛТАН ҚАЛАСЫ ТЖД", между парящим орлом и надписью по принадлежности аббревиатура "ТЖМ". Поле нарукавного знака для обмундирования военнослужащих выполняется в цвет основной ткани. Цвет надписей и силуэтного изображения парящего орла для высшего начальствующего состава вышивается канителью золотистого цвета;</w:t>
      </w:r>
    </w:p>
    <w:bookmarkEnd w:id="72"/>
    <w:bookmarkStart w:name="z81"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1882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882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74"/>
    <w:p>
      <w:pPr>
        <w:spacing w:after="0"/>
        <w:ind w:left="0"/>
        <w:jc w:val="both"/>
      </w:pPr>
      <w:r>
        <w:rPr>
          <w:rFonts w:ascii="Times New Roman"/>
          <w:b w:val="false"/>
          <w:i w:val="false"/>
          <w:color w:val="000000"/>
          <w:sz w:val="28"/>
        </w:rPr>
        <w:t>
      5) нарукавная нашивка - в виде флага Республики Казахстан, представляет собой форму прямоугольника шириной 75 мм, высотой 35 мм, нашивается на левом рукаве, выше шеврона на удалении 1 см.;</w:t>
      </w:r>
    </w:p>
    <w:bookmarkEnd w:id="74"/>
    <w:bookmarkStart w:name="z83"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2133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336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76"/>
    <w:p>
      <w:pPr>
        <w:spacing w:after="0"/>
        <w:ind w:left="0"/>
        <w:jc w:val="both"/>
      </w:pPr>
      <w:r>
        <w:rPr>
          <w:rFonts w:ascii="Times New Roman"/>
          <w:b w:val="false"/>
          <w:i w:val="false"/>
          <w:color w:val="000000"/>
          <w:sz w:val="28"/>
        </w:rPr>
        <w:t>
      нарукавная нашивка</w:t>
      </w:r>
    </w:p>
    <w:bookmarkEnd w:id="76"/>
    <w:bookmarkStart w:name="z85" w:id="77"/>
    <w:p>
      <w:pPr>
        <w:spacing w:after="0"/>
        <w:ind w:left="0"/>
        <w:jc w:val="both"/>
      </w:pPr>
      <w:r>
        <w:rPr>
          <w:rFonts w:ascii="Times New Roman"/>
          <w:b w:val="false"/>
          <w:i w:val="false"/>
          <w:color w:val="000000"/>
          <w:sz w:val="28"/>
        </w:rPr>
        <w:t>
      6) нагрудная нашивка нашивается с левой стороны обмундирования, представляют собой круг диаметром 75 мм., на темно-синем фоне, в центре знак МЧС РК. Знак МЧС РК представляет собой семиугольную звезду с вписанным в него кругом голубого цвета, обрамленным красной полосой. По обрамлению круга буквами цвета золота сверху написано "ҚАЗАҚСТАН", слева направо "ТӨТЕНШЕ ЖАҒДАЙЛАР МИНИСТРЛІГІ" с национальным орнаментом, по обрамлению внутри круга написано "АР -НАМЫС ПЕН БОРЫШ – ОТАН ҚЫЗМЕТІНЕ!". В центре круга – изображение стилизованного контура земного шара с вписанными в него "розой ветров" и международным знаком гражданской обороны (голубой треугольник, вписанный в круг оранжевого цвета). Под контуром земного шара – контур парящего орла, ниже красными буквами аббревиатура "ТЖМ". Изображения "розы ветров" и орнамента, контуров надписи: "АР-НАМЫС ПЕН БОРЫШ – ОТАН ҚЫЗМЕТІНЕ!", аббревиатуры "ТЖМ", земного шара и орла – цвета золота. Пространство внутри контуров земного шара и орла – синего цвета;</w:t>
      </w:r>
    </w:p>
    <w:bookmarkEnd w:id="77"/>
    <w:bookmarkStart w:name="z86"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1816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16100" cy="170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79"/>
    <w:p>
      <w:pPr>
        <w:spacing w:after="0"/>
        <w:ind w:left="0"/>
        <w:jc w:val="both"/>
      </w:pPr>
      <w:r>
        <w:rPr>
          <w:rFonts w:ascii="Times New Roman"/>
          <w:b w:val="false"/>
          <w:i w:val="false"/>
          <w:color w:val="000000"/>
          <w:sz w:val="28"/>
        </w:rPr>
        <w:t>
      нагрудная нашивка</w:t>
      </w:r>
    </w:p>
    <w:bookmarkEnd w:id="79"/>
    <w:bookmarkStart w:name="z88" w:id="80"/>
    <w:p>
      <w:pPr>
        <w:spacing w:after="0"/>
        <w:ind w:left="0"/>
        <w:jc w:val="both"/>
      </w:pPr>
      <w:r>
        <w:rPr>
          <w:rFonts w:ascii="Times New Roman"/>
          <w:b w:val="false"/>
          <w:i w:val="false"/>
          <w:color w:val="000000"/>
          <w:sz w:val="28"/>
        </w:rPr>
        <w:t>
      7) нагрудные нашивки прямоугольной формы со словом "QAZAQSTAN" и "Ф.И.О." представляют собой нашивки из тканого полотна темно-синего цвета, ширина нашивки - 3,5 см., длина - 13 см., нашиваются в грудной части с правой и левой стороны на специальной форменной одежде соответственно. По внутреннему краю нашивки выполнен кант крапового цвета. Размеры букв (цифр) по высоте 15 мм., белым цветом. Надписи вышиваются буквами, шрифтом "Arial". У младшего начальствующего и рядового состава вместо надписи с "ФИО" группа крови. Поле нагрудной нашивки для обмундирования военнослужащих выполняется в цвет основной ткани.</w:t>
      </w:r>
    </w:p>
    <w:bookmarkEnd w:id="80"/>
    <w:bookmarkStart w:name="z89"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62738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2738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82"/>
    <w:p>
      <w:pPr>
        <w:spacing w:after="0"/>
        <w:ind w:left="0"/>
        <w:jc w:val="both"/>
      </w:pPr>
      <w:r>
        <w:rPr>
          <w:rFonts w:ascii="Times New Roman"/>
          <w:b w:val="false"/>
          <w:i w:val="false"/>
          <w:color w:val="000000"/>
          <w:sz w:val="28"/>
        </w:rPr>
        <w:t>
      нагрудные нашивки прямоугольной формы</w:t>
      </w:r>
    </w:p>
    <w:bookmarkEnd w:id="82"/>
    <w:bookmarkStart w:name="z91" w:id="83"/>
    <w:p>
      <w:pPr>
        <w:spacing w:after="0"/>
        <w:ind w:left="0"/>
        <w:jc w:val="both"/>
      </w:pPr>
      <w:r>
        <w:rPr>
          <w:rFonts w:ascii="Times New Roman"/>
          <w:b w:val="false"/>
          <w:i w:val="false"/>
          <w:color w:val="000000"/>
          <w:sz w:val="28"/>
        </w:rPr>
        <w:t>
      12. Описание кокарды и ремня:</w:t>
      </w:r>
    </w:p>
    <w:bookmarkEnd w:id="83"/>
    <w:bookmarkStart w:name="z92" w:id="84"/>
    <w:p>
      <w:pPr>
        <w:spacing w:after="0"/>
        <w:ind w:left="0"/>
        <w:jc w:val="both"/>
      </w:pPr>
      <w:r>
        <w:rPr>
          <w:rFonts w:ascii="Times New Roman"/>
          <w:b w:val="false"/>
          <w:i w:val="false"/>
          <w:color w:val="000000"/>
          <w:sz w:val="28"/>
        </w:rPr>
        <w:t>
      1) кокарда для бейсболки изготавливается из ткани темно - синего цвета с вышитым кантом в цвет ткани. По центру кокарды вышитый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обрамленного лучами в виде лепестков золотистого цвета, собирающимися во внешний овал. Кокарда для бейсболки высшего начальствующего состава выполнена вышивкой на основе металлизированной нити золотистого цвета, в тон ткани, звезда и орел – шелковые, лавровые ветви – из позолоченной мишуры, с обшитым краем нитью в тон ткани;</w:t>
      </w:r>
    </w:p>
    <w:bookmarkEnd w:id="84"/>
    <w:bookmarkStart w:name="z93"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19431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431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86"/>
    <w:p>
      <w:pPr>
        <w:spacing w:after="0"/>
        <w:ind w:left="0"/>
        <w:jc w:val="both"/>
      </w:pPr>
      <w:r>
        <w:rPr>
          <w:rFonts w:ascii="Times New Roman"/>
          <w:b w:val="false"/>
          <w:i w:val="false"/>
          <w:color w:val="000000"/>
          <w:sz w:val="28"/>
        </w:rPr>
        <w:t>
      кокарда тканевая/вышивная</w:t>
      </w:r>
    </w:p>
    <w:bookmarkEnd w:id="86"/>
    <w:bookmarkStart w:name="z95" w:id="87"/>
    <w:p>
      <w:pPr>
        <w:spacing w:after="0"/>
        <w:ind w:left="0"/>
        <w:jc w:val="both"/>
      </w:pPr>
      <w:r>
        <w:rPr>
          <w:rFonts w:ascii="Times New Roman"/>
          <w:b w:val="false"/>
          <w:i w:val="false"/>
          <w:color w:val="000000"/>
          <w:sz w:val="28"/>
        </w:rPr>
        <w:t>
      2) ремень тесьмяный широкий темно - синего цвета, застегивающийся на металлические застежки с двумя фиксаторами. Ширина ремня 5,0 см.</w:t>
      </w:r>
    </w:p>
    <w:bookmarkEnd w:id="87"/>
    <w:bookmarkStart w:name="z96" w:id="88"/>
    <w:p>
      <w:pPr>
        <w:spacing w:after="0"/>
        <w:ind w:left="0"/>
        <w:jc w:val="both"/>
      </w:pPr>
      <w:r>
        <w:rPr>
          <w:rFonts w:ascii="Times New Roman"/>
          <w:b w:val="false"/>
          <w:i w:val="false"/>
          <w:color w:val="000000"/>
          <w:sz w:val="28"/>
        </w:rPr>
        <w:t xml:space="preserve">
      Длина регулируется металлическими фиксаторами. Концы ремня фиксируются тканевым ремешком на кнопке. </w:t>
      </w:r>
    </w:p>
    <w:bookmarkEnd w:id="88"/>
    <w:bookmarkStart w:name="z97" w:id="89"/>
    <w:p>
      <w:pPr>
        <w:spacing w:after="0"/>
        <w:ind w:left="0"/>
        <w:jc w:val="both"/>
      </w:pPr>
      <w:r>
        <w:rPr>
          <w:rFonts w:ascii="Times New Roman"/>
          <w:b w:val="false"/>
          <w:i w:val="false"/>
          <w:color w:val="000000"/>
          <w:sz w:val="28"/>
        </w:rPr>
        <w:t>
      По длине пояса должны изготавливаться по размерам от 1 до 4:</w:t>
      </w:r>
    </w:p>
    <w:bookmarkEnd w:id="89"/>
    <w:bookmarkStart w:name="z98" w:id="90"/>
    <w:p>
      <w:pPr>
        <w:spacing w:after="0"/>
        <w:ind w:left="0"/>
        <w:jc w:val="both"/>
      </w:pPr>
      <w:r>
        <w:rPr>
          <w:rFonts w:ascii="Times New Roman"/>
          <w:b w:val="false"/>
          <w:i w:val="false"/>
          <w:color w:val="000000"/>
          <w:sz w:val="28"/>
        </w:rPr>
        <w:t>
      Размеры - 1, 2, 3, 4.</w:t>
      </w:r>
    </w:p>
    <w:bookmarkEnd w:id="90"/>
    <w:bookmarkStart w:name="z99" w:id="91"/>
    <w:p>
      <w:pPr>
        <w:spacing w:after="0"/>
        <w:ind w:left="0"/>
        <w:jc w:val="both"/>
      </w:pPr>
      <w:r>
        <w:rPr>
          <w:rFonts w:ascii="Times New Roman"/>
          <w:b w:val="false"/>
          <w:i w:val="false"/>
          <w:color w:val="000000"/>
          <w:sz w:val="28"/>
        </w:rPr>
        <w:t>
      Длина в см - 110, 120, 130, 140.</w:t>
      </w:r>
    </w:p>
    <w:bookmarkEnd w:id="91"/>
    <w:bookmarkStart w:name="z100"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32385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2385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93"/>
    <w:p>
      <w:pPr>
        <w:spacing w:after="0"/>
        <w:ind w:left="0"/>
        <w:jc w:val="both"/>
      </w:pPr>
      <w:r>
        <w:rPr>
          <w:rFonts w:ascii="Times New Roman"/>
          <w:b w:val="false"/>
          <w:i w:val="false"/>
          <w:color w:val="000000"/>
          <w:sz w:val="28"/>
        </w:rPr>
        <w:t>
      ремень к специальной форме</w:t>
      </w:r>
    </w:p>
    <w:bookmarkEnd w:id="93"/>
    <w:bookmarkStart w:name="z102" w:id="94"/>
    <w:p>
      <w:pPr>
        <w:spacing w:after="0"/>
        <w:ind w:left="0"/>
        <w:jc w:val="left"/>
      </w:pPr>
      <w:r>
        <w:rPr>
          <w:rFonts w:ascii="Times New Roman"/>
          <w:b/>
          <w:i w:val="false"/>
          <w:color w:val="000000"/>
        </w:rPr>
        <w:t xml:space="preserve"> Глава 2. Специальная форменная одежда старшего и среднего начальствующего состава</w:t>
      </w:r>
    </w:p>
    <w:bookmarkEnd w:id="94"/>
    <w:bookmarkStart w:name="z103"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7343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7343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 w:id="96"/>
    <w:p>
      <w:pPr>
        <w:spacing w:after="0"/>
        <w:ind w:left="0"/>
        <w:jc w:val="both"/>
      </w:pPr>
      <w:r>
        <w:rPr>
          <w:rFonts w:ascii="Times New Roman"/>
          <w:b w:val="false"/>
          <w:i w:val="false"/>
          <w:color w:val="000000"/>
          <w:sz w:val="28"/>
        </w:rPr>
        <w:t>
      Рисунок 2</w:t>
      </w:r>
    </w:p>
    <w:bookmarkEnd w:id="96"/>
    <w:bookmarkStart w:name="z105" w:id="97"/>
    <w:p>
      <w:pPr>
        <w:spacing w:after="0"/>
        <w:ind w:left="0"/>
        <w:jc w:val="both"/>
      </w:pPr>
      <w:r>
        <w:rPr>
          <w:rFonts w:ascii="Times New Roman"/>
          <w:b w:val="false"/>
          <w:i w:val="false"/>
          <w:color w:val="000000"/>
          <w:sz w:val="28"/>
        </w:rPr>
        <w:t>
      13. Специальная форменная одежда старшего и среднего начальствующего состава (рисунок 2):</w:t>
      </w:r>
    </w:p>
    <w:bookmarkEnd w:id="97"/>
    <w:bookmarkStart w:name="z106" w:id="98"/>
    <w:p>
      <w:pPr>
        <w:spacing w:after="0"/>
        <w:ind w:left="0"/>
        <w:jc w:val="both"/>
      </w:pPr>
      <w:r>
        <w:rPr>
          <w:rFonts w:ascii="Times New Roman"/>
          <w:b w:val="false"/>
          <w:i w:val="false"/>
          <w:color w:val="000000"/>
          <w:sz w:val="28"/>
        </w:rPr>
        <w:t>
      1) летняя:</w:t>
      </w:r>
    </w:p>
    <w:bookmarkEnd w:id="98"/>
    <w:bookmarkStart w:name="z107" w:id="99"/>
    <w:p>
      <w:pPr>
        <w:spacing w:after="0"/>
        <w:ind w:left="0"/>
        <w:jc w:val="both"/>
      </w:pPr>
      <w:r>
        <w:rPr>
          <w:rFonts w:ascii="Times New Roman"/>
          <w:b w:val="false"/>
          <w:i w:val="false"/>
          <w:color w:val="000000"/>
          <w:sz w:val="28"/>
        </w:rPr>
        <w:t>
      бейсболка темно - синего цвета или берет темно-оранжевый;</w:t>
      </w:r>
    </w:p>
    <w:bookmarkEnd w:id="99"/>
    <w:bookmarkStart w:name="z108" w:id="100"/>
    <w:p>
      <w:pPr>
        <w:spacing w:after="0"/>
        <w:ind w:left="0"/>
        <w:jc w:val="both"/>
      </w:pPr>
      <w:r>
        <w:rPr>
          <w:rFonts w:ascii="Times New Roman"/>
          <w:b w:val="false"/>
          <w:i w:val="false"/>
          <w:color w:val="000000"/>
          <w:sz w:val="28"/>
        </w:rPr>
        <w:t>
      куртка с длинным рукавом на молнии и брюки темно - синего цвета;</w:t>
      </w:r>
    </w:p>
    <w:bookmarkEnd w:id="100"/>
    <w:bookmarkStart w:name="z109" w:id="101"/>
    <w:p>
      <w:pPr>
        <w:spacing w:after="0"/>
        <w:ind w:left="0"/>
        <w:jc w:val="both"/>
      </w:pPr>
      <w:r>
        <w:rPr>
          <w:rFonts w:ascii="Times New Roman"/>
          <w:b w:val="false"/>
          <w:i w:val="false"/>
          <w:color w:val="000000"/>
          <w:sz w:val="28"/>
        </w:rPr>
        <w:t>
      рубашка с коротким рукавом на пуговицах и брюки темно - синего цвета;</w:t>
      </w:r>
    </w:p>
    <w:bookmarkEnd w:id="101"/>
    <w:bookmarkStart w:name="z110" w:id="102"/>
    <w:p>
      <w:pPr>
        <w:spacing w:after="0"/>
        <w:ind w:left="0"/>
        <w:jc w:val="both"/>
      </w:pPr>
      <w:r>
        <w:rPr>
          <w:rFonts w:ascii="Times New Roman"/>
          <w:b w:val="false"/>
          <w:i w:val="false"/>
          <w:color w:val="000000"/>
          <w:sz w:val="28"/>
        </w:rPr>
        <w:t xml:space="preserve">
      футболка белого цвета или тельняшка с чередующимися бело-оранжевыми полосами; </w:t>
      </w:r>
    </w:p>
    <w:bookmarkEnd w:id="102"/>
    <w:bookmarkStart w:name="z111" w:id="103"/>
    <w:p>
      <w:pPr>
        <w:spacing w:after="0"/>
        <w:ind w:left="0"/>
        <w:jc w:val="both"/>
      </w:pPr>
      <w:r>
        <w:rPr>
          <w:rFonts w:ascii="Times New Roman"/>
          <w:b w:val="false"/>
          <w:i w:val="false"/>
          <w:color w:val="000000"/>
          <w:sz w:val="28"/>
        </w:rPr>
        <w:t>
      футболка-поло с длинным и коротким рукавом темно-синего цвета (для сотрудников дежурно-диспетчерских служб);</w:t>
      </w:r>
    </w:p>
    <w:bookmarkEnd w:id="103"/>
    <w:bookmarkStart w:name="z112" w:id="104"/>
    <w:p>
      <w:pPr>
        <w:spacing w:after="0"/>
        <w:ind w:left="0"/>
        <w:jc w:val="both"/>
      </w:pPr>
      <w:r>
        <w:rPr>
          <w:rFonts w:ascii="Times New Roman"/>
          <w:b w:val="false"/>
          <w:i w:val="false"/>
          <w:color w:val="000000"/>
          <w:sz w:val="28"/>
        </w:rPr>
        <w:t>
      ботинки кожаные с высокими берцами черного цвета;</w:t>
      </w:r>
    </w:p>
    <w:bookmarkEnd w:id="104"/>
    <w:bookmarkStart w:name="z113" w:id="105"/>
    <w:p>
      <w:pPr>
        <w:spacing w:after="0"/>
        <w:ind w:left="0"/>
        <w:jc w:val="both"/>
      </w:pPr>
      <w:r>
        <w:rPr>
          <w:rFonts w:ascii="Times New Roman"/>
          <w:b w:val="false"/>
          <w:i w:val="false"/>
          <w:color w:val="000000"/>
          <w:sz w:val="28"/>
        </w:rPr>
        <w:t>
      2) зимняя:</w:t>
      </w:r>
    </w:p>
    <w:bookmarkEnd w:id="105"/>
    <w:bookmarkStart w:name="z114" w:id="106"/>
    <w:p>
      <w:pPr>
        <w:spacing w:after="0"/>
        <w:ind w:left="0"/>
        <w:jc w:val="both"/>
      </w:pPr>
      <w:r>
        <w:rPr>
          <w:rFonts w:ascii="Times New Roman"/>
          <w:b w:val="false"/>
          <w:i w:val="false"/>
          <w:color w:val="000000"/>
          <w:sz w:val="28"/>
        </w:rPr>
        <w:t xml:space="preserve">
      шапка - ушанка, утепленная из ткани темно - синего цвета (для полковников шапка - ушанка из натурального каракуля серого цвета); </w:t>
      </w:r>
    </w:p>
    <w:bookmarkEnd w:id="106"/>
    <w:bookmarkStart w:name="z115" w:id="107"/>
    <w:p>
      <w:pPr>
        <w:spacing w:after="0"/>
        <w:ind w:left="0"/>
        <w:jc w:val="both"/>
      </w:pPr>
      <w:r>
        <w:rPr>
          <w:rFonts w:ascii="Times New Roman"/>
          <w:b w:val="false"/>
          <w:i w:val="false"/>
          <w:color w:val="000000"/>
          <w:sz w:val="28"/>
        </w:rPr>
        <w:t>
      бейсболка демисезонная темно - синего цвета;</w:t>
      </w:r>
    </w:p>
    <w:bookmarkEnd w:id="107"/>
    <w:bookmarkStart w:name="z116" w:id="108"/>
    <w:p>
      <w:pPr>
        <w:spacing w:after="0"/>
        <w:ind w:left="0"/>
        <w:jc w:val="both"/>
      </w:pPr>
      <w:r>
        <w:rPr>
          <w:rFonts w:ascii="Times New Roman"/>
          <w:b w:val="false"/>
          <w:i w:val="false"/>
          <w:color w:val="000000"/>
          <w:sz w:val="28"/>
        </w:rPr>
        <w:t>
      куртка, утепленная со съемным капюшоном и внутренней курткой с утепленными брюками темно-синего цвета (для полковников на капюшоне съемная меховая опушка);</w:t>
      </w:r>
    </w:p>
    <w:bookmarkEnd w:id="108"/>
    <w:bookmarkStart w:name="z117" w:id="109"/>
    <w:p>
      <w:pPr>
        <w:spacing w:after="0"/>
        <w:ind w:left="0"/>
        <w:jc w:val="both"/>
      </w:pPr>
      <w:r>
        <w:rPr>
          <w:rFonts w:ascii="Times New Roman"/>
          <w:b w:val="false"/>
          <w:i w:val="false"/>
          <w:color w:val="000000"/>
          <w:sz w:val="28"/>
        </w:rPr>
        <w:t>
      свитер без выреза темно-синего цвета;</w:t>
      </w:r>
    </w:p>
    <w:bookmarkEnd w:id="109"/>
    <w:bookmarkStart w:name="z118" w:id="110"/>
    <w:p>
      <w:pPr>
        <w:spacing w:after="0"/>
        <w:ind w:left="0"/>
        <w:jc w:val="both"/>
      </w:pPr>
      <w:r>
        <w:rPr>
          <w:rFonts w:ascii="Times New Roman"/>
          <w:b w:val="false"/>
          <w:i w:val="false"/>
          <w:color w:val="000000"/>
          <w:sz w:val="28"/>
        </w:rPr>
        <w:t>
      ботинки кожаные зимние с высокими берцами утепленные черного цвета;</w:t>
      </w:r>
    </w:p>
    <w:bookmarkEnd w:id="110"/>
    <w:bookmarkStart w:name="z119" w:id="111"/>
    <w:p>
      <w:pPr>
        <w:spacing w:after="0"/>
        <w:ind w:left="0"/>
        <w:jc w:val="both"/>
      </w:pPr>
      <w:r>
        <w:rPr>
          <w:rFonts w:ascii="Times New Roman"/>
          <w:b w:val="false"/>
          <w:i w:val="false"/>
          <w:color w:val="000000"/>
          <w:sz w:val="28"/>
        </w:rPr>
        <w:t>
      перчатки кожаные черного цвета;</w:t>
      </w:r>
    </w:p>
    <w:bookmarkEnd w:id="111"/>
    <w:bookmarkStart w:name="z120" w:id="112"/>
    <w:p>
      <w:pPr>
        <w:spacing w:after="0"/>
        <w:ind w:left="0"/>
        <w:jc w:val="both"/>
      </w:pPr>
      <w:r>
        <w:rPr>
          <w:rFonts w:ascii="Times New Roman"/>
          <w:b w:val="false"/>
          <w:i w:val="false"/>
          <w:color w:val="000000"/>
          <w:sz w:val="28"/>
        </w:rPr>
        <w:t>
      кашне темно-синего цвета.</w:t>
      </w:r>
    </w:p>
    <w:bookmarkEnd w:id="112"/>
    <w:bookmarkStart w:name="z121" w:id="113"/>
    <w:p>
      <w:pPr>
        <w:spacing w:after="0"/>
        <w:ind w:left="0"/>
        <w:jc w:val="both"/>
      </w:pPr>
      <w:r>
        <w:rPr>
          <w:rFonts w:ascii="Times New Roman"/>
          <w:b w:val="false"/>
          <w:i w:val="false"/>
          <w:color w:val="000000"/>
          <w:sz w:val="28"/>
        </w:rPr>
        <w:t>
      При летней специальной форменной одежде в холодную погоду и при зимней специальной форменной одежде в теплую погоду допускается ношение внутренней куртки, темно - синего цвета, бейсболки демисезонной темно-синего цвета;</w:t>
      </w:r>
    </w:p>
    <w:bookmarkEnd w:id="113"/>
    <w:bookmarkStart w:name="z122" w:id="114"/>
    <w:p>
      <w:pPr>
        <w:spacing w:after="0"/>
        <w:ind w:left="0"/>
        <w:jc w:val="both"/>
      </w:pPr>
      <w:r>
        <w:rPr>
          <w:rFonts w:ascii="Times New Roman"/>
          <w:b w:val="false"/>
          <w:i w:val="false"/>
          <w:color w:val="000000"/>
          <w:sz w:val="28"/>
        </w:rPr>
        <w:t xml:space="preserve">
      Рубашка с коротким рукавом на пуговицах поверх белой футболки с бейсболкой носится при температуре воздуха выше +20 </w:t>
      </w:r>
      <w:r>
        <w:rPr>
          <w:rFonts w:ascii="Times New Roman"/>
          <w:b w:val="false"/>
          <w:i w:val="false"/>
          <w:color w:val="000000"/>
          <w:vertAlign w:val="superscript"/>
        </w:rPr>
        <w:t>о</w:t>
      </w:r>
      <w:r>
        <w:rPr>
          <w:rFonts w:ascii="Times New Roman"/>
          <w:b w:val="false"/>
          <w:i w:val="false"/>
          <w:color w:val="000000"/>
          <w:sz w:val="28"/>
        </w:rPr>
        <w:t>С;</w:t>
      </w:r>
    </w:p>
    <w:bookmarkEnd w:id="114"/>
    <w:bookmarkStart w:name="z123" w:id="115"/>
    <w:p>
      <w:pPr>
        <w:spacing w:after="0"/>
        <w:ind w:left="0"/>
        <w:jc w:val="both"/>
      </w:pPr>
      <w:r>
        <w:rPr>
          <w:rFonts w:ascii="Times New Roman"/>
          <w:b w:val="false"/>
          <w:i w:val="false"/>
          <w:color w:val="000000"/>
          <w:sz w:val="28"/>
        </w:rPr>
        <w:t>
      Допускается носить куртки и свитер с брюками навыпуск в полуботинках или сапогах утепленных;</w:t>
      </w:r>
    </w:p>
    <w:bookmarkEnd w:id="115"/>
    <w:bookmarkStart w:name="z124" w:id="116"/>
    <w:p>
      <w:pPr>
        <w:spacing w:after="0"/>
        <w:ind w:left="0"/>
        <w:jc w:val="both"/>
      </w:pPr>
      <w:r>
        <w:rPr>
          <w:rFonts w:ascii="Times New Roman"/>
          <w:b w:val="false"/>
          <w:i w:val="false"/>
          <w:color w:val="000000"/>
          <w:sz w:val="28"/>
        </w:rPr>
        <w:t>
      Футболка-поло выдается сотрудникам дежурно - диспетчерских служб, с правом ношения в период дежурства.</w:t>
      </w:r>
    </w:p>
    <w:bookmarkEnd w:id="116"/>
    <w:bookmarkStart w:name="z125" w:id="117"/>
    <w:p>
      <w:pPr>
        <w:spacing w:after="0"/>
        <w:ind w:left="0"/>
        <w:jc w:val="both"/>
      </w:pPr>
      <w:r>
        <w:rPr>
          <w:rFonts w:ascii="Times New Roman"/>
          <w:b w:val="false"/>
          <w:i w:val="false"/>
          <w:color w:val="000000"/>
          <w:sz w:val="28"/>
        </w:rPr>
        <w:t>
      14. Описание куртки с длинным рукавом на молнии и брюк темно - синего цвета:</w:t>
      </w:r>
    </w:p>
    <w:bookmarkEnd w:id="117"/>
    <w:bookmarkStart w:name="z126" w:id="118"/>
    <w:p>
      <w:pPr>
        <w:spacing w:after="0"/>
        <w:ind w:left="0"/>
        <w:jc w:val="both"/>
      </w:pPr>
      <w:r>
        <w:rPr>
          <w:rFonts w:ascii="Times New Roman"/>
          <w:b w:val="false"/>
          <w:i w:val="false"/>
          <w:color w:val="000000"/>
          <w:sz w:val="28"/>
        </w:rPr>
        <w:t>
      1) куртка темно - синего цвета с длинными рукавами, центральной бортовой застежкой на застежку-молнию, притачным поясом. Полочки с кокетками, нагрудными и боковыми карманами. Нагрудные накладные карманы с прямоугольными клапанами. На клапанах съемные нашивки. Боковые карманы с листочкой. Спинка с притачной кокеткой. Рукава втачные длинные, двухшовные, с вшивными погонами, притачными манжетами, застегивающимися на пуговицы. На левом и правом рукавах съемные нарукавные знаки. Воротник втачной, отложной. Пояс притачной, со вставками из ленты эластичной;</w:t>
      </w:r>
    </w:p>
    <w:bookmarkEnd w:id="118"/>
    <w:bookmarkStart w:name="z127" w:id="119"/>
    <w:p>
      <w:pPr>
        <w:spacing w:after="0"/>
        <w:ind w:left="0"/>
        <w:jc w:val="both"/>
      </w:pPr>
      <w:r>
        <w:rPr>
          <w:rFonts w:ascii="Times New Roman"/>
          <w:b w:val="false"/>
          <w:i w:val="false"/>
          <w:color w:val="000000"/>
          <w:sz w:val="28"/>
        </w:rPr>
        <w:t>
      2) брюки темно - синего цвета с притачным поясом. Передние половинки с боковыми карманами. Задняя правая половинка с прорезным карманом в рамку с клапаном. Гульфик застегивается на застежку - молнию. Пояс притачной, застегивается на петлю с пуговицей и металлический крючок.</w:t>
      </w:r>
    </w:p>
    <w:bookmarkEnd w:id="119"/>
    <w:bookmarkStart w:name="z128" w:id="120"/>
    <w:p>
      <w:pPr>
        <w:spacing w:after="0"/>
        <w:ind w:left="0"/>
        <w:jc w:val="both"/>
      </w:pPr>
      <w:r>
        <w:rPr>
          <w:rFonts w:ascii="Times New Roman"/>
          <w:b w:val="false"/>
          <w:i w:val="false"/>
          <w:color w:val="000000"/>
          <w:sz w:val="28"/>
        </w:rPr>
        <w:t>
      15. Описание рубашки и брюк темно-синего цвета:</w:t>
      </w:r>
    </w:p>
    <w:bookmarkEnd w:id="120"/>
    <w:bookmarkStart w:name="z129" w:id="121"/>
    <w:p>
      <w:pPr>
        <w:spacing w:after="0"/>
        <w:ind w:left="0"/>
        <w:jc w:val="both"/>
      </w:pPr>
      <w:r>
        <w:rPr>
          <w:rFonts w:ascii="Times New Roman"/>
          <w:b w:val="false"/>
          <w:i w:val="false"/>
          <w:color w:val="000000"/>
          <w:sz w:val="28"/>
        </w:rPr>
        <w:t>
      1) рубашка с коротким рукавом с центральной бортовой застежкой на пуговицы. Полочки с нагрудными накладными карманами с фигурными клапанами, застегивающимися на пуговицы. На клапанах нагрудных карманов съемные нашивки. Спинка с двойной кокеткой. Рукава короткие, втачные, двухшовные, с вшивными погонами. Низ рукавов с цельнокроеными манжетами, отстроченными отделочной строчкой. На левом и правом рукавах съемные нарукавные знаки. Воротник втачной, отложной. Пояс притачной, со вставками из эластичной ленты;</w:t>
      </w:r>
    </w:p>
    <w:bookmarkEnd w:id="121"/>
    <w:bookmarkStart w:name="z130" w:id="122"/>
    <w:p>
      <w:pPr>
        <w:spacing w:after="0"/>
        <w:ind w:left="0"/>
        <w:jc w:val="both"/>
      </w:pPr>
      <w:r>
        <w:rPr>
          <w:rFonts w:ascii="Times New Roman"/>
          <w:b w:val="false"/>
          <w:i w:val="false"/>
          <w:color w:val="000000"/>
          <w:sz w:val="28"/>
        </w:rPr>
        <w:t>
      2) брюки темно - синего цвета с притачным поясом. Передние половинки с боковыми карманами. Задняя правая половинка с прорезным карманом в рамку с клапаном. Гульфик застегивается на застежку - молнию. Пояс притачной, застегивается на петлю с пуговицей и металлический крючок.</w:t>
      </w:r>
    </w:p>
    <w:bookmarkEnd w:id="122"/>
    <w:bookmarkStart w:name="z131" w:id="123"/>
    <w:p>
      <w:pPr>
        <w:spacing w:after="0"/>
        <w:ind w:left="0"/>
        <w:jc w:val="both"/>
      </w:pPr>
      <w:r>
        <w:rPr>
          <w:rFonts w:ascii="Times New Roman"/>
          <w:b w:val="false"/>
          <w:i w:val="false"/>
          <w:color w:val="000000"/>
          <w:sz w:val="28"/>
        </w:rPr>
        <w:t>
      16. Описание куртки, утепленной со съемной меховой опушкой на капюшоне, внутренней курткой темно-синего цвета и брюками для полковников:</w:t>
      </w:r>
    </w:p>
    <w:bookmarkEnd w:id="123"/>
    <w:bookmarkStart w:name="z132" w:id="124"/>
    <w:p>
      <w:pPr>
        <w:spacing w:after="0"/>
        <w:ind w:left="0"/>
        <w:jc w:val="both"/>
      </w:pPr>
      <w:r>
        <w:rPr>
          <w:rFonts w:ascii="Times New Roman"/>
          <w:b w:val="false"/>
          <w:i w:val="false"/>
          <w:color w:val="000000"/>
          <w:sz w:val="28"/>
        </w:rPr>
        <w:t>
      1) куртка мужская прямого силуэта, удлиненная, с центральной бортовой застежкой - молнией с двумя замками. Полочки с кокетками, нагрудными и боковыми карманами. Нагрудные карманы прорезные с листочкой, застегивающиеся на застежку-молнию. Боковые карманы накладные. На левой полочке съемный нагрудной знак МЧС РК. Спинка с притачной кокеткой. По линии талии – внутренняя кулиса со шнуром с фиксаторами и наконечниками. Рукава втачные, двухшовные, с вшивными погонами, внутренними трикотажными манжетами. На левом и правом рукавах съемные нарукавные знаки. Воротник втачной-стойка, с внутренней съемной трикотажной манишкой и капюшоном. Съемный капюшон пристегивается к воротнику застежкой – молнией, по лицевому вырезу регулируется шнуром с фиксаторами, концы шнура с наконечниками. Капюшон со съемной меховой опушкой;</w:t>
      </w:r>
    </w:p>
    <w:bookmarkEnd w:id="124"/>
    <w:bookmarkStart w:name="z133" w:id="125"/>
    <w:p>
      <w:pPr>
        <w:spacing w:after="0"/>
        <w:ind w:left="0"/>
        <w:jc w:val="both"/>
      </w:pPr>
      <w:r>
        <w:rPr>
          <w:rFonts w:ascii="Times New Roman"/>
          <w:b w:val="false"/>
          <w:i w:val="false"/>
          <w:color w:val="000000"/>
          <w:sz w:val="28"/>
        </w:rPr>
        <w:t>
      2) внутренняя куртка прямого силуэта, укороченная с центральной бортовой застежкой - молнией. Полочки с боковыми прорезными карманами с листочкой. На левой полочке съемный нагрудной знак МЧС РК. Спинка цельнокроеная. Рукава втачные, двухшовные с вшивными погонами. На левом и правом рукавах съемные нарукавные знаки. Воротник - стойка втачной.</w:t>
      </w:r>
    </w:p>
    <w:bookmarkEnd w:id="125"/>
    <w:bookmarkStart w:name="z134" w:id="126"/>
    <w:p>
      <w:pPr>
        <w:spacing w:after="0"/>
        <w:ind w:left="0"/>
        <w:jc w:val="both"/>
      </w:pPr>
      <w:r>
        <w:rPr>
          <w:rFonts w:ascii="Times New Roman"/>
          <w:b w:val="false"/>
          <w:i w:val="false"/>
          <w:color w:val="000000"/>
          <w:sz w:val="28"/>
        </w:rPr>
        <w:t>
      3) брюки, утепленные с подкладом, притачным поясом, выстеганным строчкой по форме ромба, с ветрозащитным клапаном, с часовым карманом на левой половинке. Передние половинки с боковыми накладными объемными карманами, усилительными накладками в области колен. Задние половинки с вытачками, с усилительными накладками в области среднего шва. На поясе от боковых швов в сторону задних половинок расположены два хлястика и семь двойных шлевок. Брюки застегиваются на пуговицы. Брюки с бретелями с эластичной лентой, крепятся к поясу брюк передними концами на рамки, задним концом - на две пуговицы. Низ брюк стягивается эластичной лентой. На утепляющий подклад брюк по низу настрачиваются противопыльники.</w:t>
      </w:r>
    </w:p>
    <w:bookmarkEnd w:id="126"/>
    <w:bookmarkStart w:name="z135" w:id="127"/>
    <w:p>
      <w:pPr>
        <w:spacing w:after="0"/>
        <w:ind w:left="0"/>
        <w:jc w:val="both"/>
      </w:pPr>
      <w:r>
        <w:rPr>
          <w:rFonts w:ascii="Times New Roman"/>
          <w:b w:val="false"/>
          <w:i w:val="false"/>
          <w:color w:val="000000"/>
          <w:sz w:val="28"/>
        </w:rPr>
        <w:t>
      17. Описание куртки, утепленной со съемным капюшоном, внутренней курткой темно-синего цвета и брюками:</w:t>
      </w:r>
    </w:p>
    <w:bookmarkEnd w:id="127"/>
    <w:bookmarkStart w:name="z136" w:id="128"/>
    <w:p>
      <w:pPr>
        <w:spacing w:after="0"/>
        <w:ind w:left="0"/>
        <w:jc w:val="both"/>
      </w:pPr>
      <w:r>
        <w:rPr>
          <w:rFonts w:ascii="Times New Roman"/>
          <w:b w:val="false"/>
          <w:i w:val="false"/>
          <w:color w:val="000000"/>
          <w:sz w:val="28"/>
        </w:rPr>
        <w:t>
      1) куртка мужская прямого силуэта, удлиненная, с центральной бортовой застежкой - молнией с двумя замками. Полочки с кокетками, нагрудными и боковыми карманами. Нагрудные карманы прорезные с листочкой, застегивающиеся на застежку - молнию. Боковые карманы накладные. На левой полочке съемный нагрудной знак МЧС РК. Спинка с притачной кокеткой. По линии талии – внутренняя кулиса со шнуром с фиксаторами и наконечниками. Рукава втачные, двухшовные с вшивными погонами, внутренними трикотажными манжетами. На левом и правом рукавах съемные нарукавные знаки. Воротник втачной - стойка, с внутренней съемной трикотажной манишкой и капюшоном. Съемный капюшон пристегивается к воротнику застежкой – молнией, по лицевому вырезу регулируется шнуром с фиксаторами, концы шнура с наконечниками;</w:t>
      </w:r>
    </w:p>
    <w:bookmarkEnd w:id="128"/>
    <w:bookmarkStart w:name="z137" w:id="129"/>
    <w:p>
      <w:pPr>
        <w:spacing w:after="0"/>
        <w:ind w:left="0"/>
        <w:jc w:val="both"/>
      </w:pPr>
      <w:r>
        <w:rPr>
          <w:rFonts w:ascii="Times New Roman"/>
          <w:b w:val="false"/>
          <w:i w:val="false"/>
          <w:color w:val="000000"/>
          <w:sz w:val="28"/>
        </w:rPr>
        <w:t>
      2) внутренняя куртка прямого силуэта, укороченная с центральной бортовой застежкой-молнией. Полочки с боковыми прорезными карманами с листочкой. На левой полочке съемный нагрудной знак МЧС РК. Спинка цельнокроеная. Рукава втачные, двухшовные с вшивными погонами. На левом и правом рукавах съемные нарукавные знаки. Воротник-стойка втачной.</w:t>
      </w:r>
    </w:p>
    <w:bookmarkEnd w:id="129"/>
    <w:bookmarkStart w:name="z138" w:id="130"/>
    <w:p>
      <w:pPr>
        <w:spacing w:after="0"/>
        <w:ind w:left="0"/>
        <w:jc w:val="both"/>
      </w:pPr>
      <w:r>
        <w:rPr>
          <w:rFonts w:ascii="Times New Roman"/>
          <w:b w:val="false"/>
          <w:i w:val="false"/>
          <w:color w:val="000000"/>
          <w:sz w:val="28"/>
        </w:rPr>
        <w:t>
      3) брюки, утепленные с подкладом, притачным поясом, выстеганным строчкой по форме ромба, с ветрозащитным клапаном, с часовым карманом на левой половинке. Передние половинки с боковыми накладными объемными карманами, усилительными накладками в области колен. Задние половинки с вытачками, с усилительными накладками в области среднего шва. На поясе от боковых швов в сторону задних половинок расположены два хлястика и семь двойных шлевок. Брюки застегиваются на пуговицы. Брюки с бретелями с эластичной лентой, крепятся к поясу брюк передними концами на рамки, задним концом - на две пуговицы. Низ брюк стягивается эластичной лентой. На утепляющий подклад брюк по низу настрачиваются противопыльники.</w:t>
      </w:r>
    </w:p>
    <w:bookmarkEnd w:id="130"/>
    <w:bookmarkStart w:name="z139" w:id="131"/>
    <w:p>
      <w:pPr>
        <w:spacing w:after="0"/>
        <w:ind w:left="0"/>
        <w:jc w:val="both"/>
      </w:pPr>
      <w:r>
        <w:rPr>
          <w:rFonts w:ascii="Times New Roman"/>
          <w:b w:val="false"/>
          <w:i w:val="false"/>
          <w:color w:val="000000"/>
          <w:sz w:val="28"/>
        </w:rPr>
        <w:t>
      18. Описание свитера без выреза темно-синего цвета: свитер вязаный полушерстяной, темно-синего цвета с круглым вырезом горловины. Полочки и спинка цельные. На левой полочке съемный нагрудной знак МЧС РК. Рукава втачные с вшивными погонами. На левом и правом рукавах съемные нарукавные знаки. Усилительные накладки в плечевых и локтевых частях. Обтачка горловины, манжеты и пояс двойные эластичные.</w:t>
      </w:r>
    </w:p>
    <w:bookmarkEnd w:id="131"/>
    <w:bookmarkStart w:name="z140" w:id="132"/>
    <w:p>
      <w:pPr>
        <w:spacing w:after="0"/>
        <w:ind w:left="0"/>
        <w:jc w:val="both"/>
      </w:pPr>
      <w:r>
        <w:rPr>
          <w:rFonts w:ascii="Times New Roman"/>
          <w:b w:val="false"/>
          <w:i w:val="false"/>
          <w:color w:val="000000"/>
          <w:sz w:val="28"/>
        </w:rPr>
        <w:t>
      19. Описание футболки:</w:t>
      </w:r>
    </w:p>
    <w:bookmarkEnd w:id="132"/>
    <w:bookmarkStart w:name="z141" w:id="133"/>
    <w:p>
      <w:pPr>
        <w:spacing w:after="0"/>
        <w:ind w:left="0"/>
        <w:jc w:val="both"/>
      </w:pPr>
      <w:r>
        <w:rPr>
          <w:rFonts w:ascii="Times New Roman"/>
          <w:b w:val="false"/>
          <w:i w:val="false"/>
          <w:color w:val="000000"/>
          <w:sz w:val="28"/>
        </w:rPr>
        <w:t>
      1) футболка белого и темно-синего цвета из хлопчатобумажного трикотажного полотна с короткими рукавами, высоким вырезом под горловину. Состоит из полочки, спинки и коротких рукавов. Горловина обработана обтачкой из эластичного трикотажного полотна в два сложения в цвет основной ткани. На левой стороне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w:t>
      </w:r>
    </w:p>
    <w:bookmarkEnd w:id="133"/>
    <w:bookmarkStart w:name="z142" w:id="134"/>
    <w:p>
      <w:pPr>
        <w:spacing w:after="0"/>
        <w:ind w:left="0"/>
        <w:jc w:val="both"/>
      </w:pPr>
      <w:r>
        <w:rPr>
          <w:rFonts w:ascii="Times New Roman"/>
          <w:b w:val="false"/>
          <w:i w:val="false"/>
          <w:color w:val="000000"/>
          <w:sz w:val="28"/>
        </w:rPr>
        <w:t>
      2) футболка - поло мужская с длинными рукавами темно-синего цвета. Футболка-поло состоит из трикотажного полотна "пике". Полочка с застежкой-планкой на 3 пуговицы и 3 петли. На полочке слева съемный нагрудный знак МЧС РК. Спинка цельнокроеная. Рукава длинные втачные с вшивными погонами и притачными манжетами. Воротник втачной отложной. Воротник и манжеты на рукавах из трикотажного полотна ластичного переплетения темно - синего цвета с двойными полосами крапового цвета;</w:t>
      </w:r>
    </w:p>
    <w:bookmarkEnd w:id="134"/>
    <w:bookmarkStart w:name="z143" w:id="135"/>
    <w:p>
      <w:pPr>
        <w:spacing w:after="0"/>
        <w:ind w:left="0"/>
        <w:jc w:val="both"/>
      </w:pPr>
      <w:r>
        <w:rPr>
          <w:rFonts w:ascii="Times New Roman"/>
          <w:b w:val="false"/>
          <w:i w:val="false"/>
          <w:color w:val="000000"/>
          <w:sz w:val="28"/>
        </w:rPr>
        <w:t>
      3) футболка - поло мужская с коротким рукавом темно-синего цвета. Футболка-поло состоит из трикотажного полотна "пике". Полочка с застежкой - планкой на 3 пуговицы и 3 петли. На полочке съемные слева нагрудный знак МЧС РК. Рукава короткие втачные с вшивными погонами и притачными манжетами. Воротник втачной отложной. Воротник и манжеты на рукавах из трикотажного полотна ластичного переплетения темно-синего цвета с двойными полосами крапового цвета</w:t>
      </w:r>
    </w:p>
    <w:bookmarkEnd w:id="135"/>
    <w:bookmarkStart w:name="z144" w:id="136"/>
    <w:p>
      <w:pPr>
        <w:spacing w:after="0"/>
        <w:ind w:left="0"/>
        <w:jc w:val="both"/>
      </w:pPr>
      <w:r>
        <w:rPr>
          <w:rFonts w:ascii="Times New Roman"/>
          <w:b w:val="false"/>
          <w:i w:val="false"/>
          <w:color w:val="000000"/>
          <w:sz w:val="28"/>
        </w:rPr>
        <w:t>
      4) тельняшка с чередующимися бело-оранжевыми полосами.</w:t>
      </w:r>
    </w:p>
    <w:bookmarkEnd w:id="136"/>
    <w:bookmarkStart w:name="z145" w:id="137"/>
    <w:p>
      <w:pPr>
        <w:spacing w:after="0"/>
        <w:ind w:left="0"/>
        <w:jc w:val="both"/>
      </w:pPr>
      <w:r>
        <w:rPr>
          <w:rFonts w:ascii="Times New Roman"/>
          <w:b w:val="false"/>
          <w:i w:val="false"/>
          <w:color w:val="000000"/>
          <w:sz w:val="28"/>
        </w:rPr>
        <w:t>
      20. Описание головных уборов:</w:t>
      </w:r>
    </w:p>
    <w:bookmarkEnd w:id="137"/>
    <w:bookmarkStart w:name="z146" w:id="138"/>
    <w:p>
      <w:pPr>
        <w:spacing w:after="0"/>
        <w:ind w:left="0"/>
        <w:jc w:val="both"/>
      </w:pPr>
      <w:r>
        <w:rPr>
          <w:rFonts w:ascii="Times New Roman"/>
          <w:b w:val="false"/>
          <w:i w:val="false"/>
          <w:color w:val="000000"/>
          <w:sz w:val="28"/>
        </w:rPr>
        <w:t>
      1) шапка - ушанка состоит из натурального каракуля серого цвета (для полковников);</w:t>
      </w:r>
    </w:p>
    <w:bookmarkEnd w:id="138"/>
    <w:bookmarkStart w:name="z147" w:id="139"/>
    <w:p>
      <w:pPr>
        <w:spacing w:after="0"/>
        <w:ind w:left="0"/>
        <w:jc w:val="both"/>
      </w:pPr>
      <w:r>
        <w:rPr>
          <w:rFonts w:ascii="Times New Roman"/>
          <w:b w:val="false"/>
          <w:i w:val="false"/>
          <w:color w:val="000000"/>
          <w:sz w:val="28"/>
        </w:rPr>
        <w:t>
      2) шапка - ушанка из ткани темно - синего цвета утепленная состоит из колпака, лицевого козырька и назатыльника с наушниками. Лицевые детали козырька, наушников и назатыльника из трикотажного полотна "флис" темно - синего-цвета. Колпак и подлицевые детали из водоотталкивающей ткани темно-синего цвета с утепляющим прокладом;</w:t>
      </w:r>
    </w:p>
    <w:bookmarkEnd w:id="139"/>
    <w:bookmarkStart w:name="z148" w:id="140"/>
    <w:p>
      <w:pPr>
        <w:spacing w:after="0"/>
        <w:ind w:left="0"/>
        <w:jc w:val="both"/>
      </w:pPr>
      <w:r>
        <w:rPr>
          <w:rFonts w:ascii="Times New Roman"/>
          <w:b w:val="false"/>
          <w:i w:val="false"/>
          <w:color w:val="000000"/>
          <w:sz w:val="28"/>
        </w:rPr>
        <w:t>
      3) шапка полушерстяная вязанная округлой формы двойная с отворотом, выполненная из полушерстяной гребенной пряжи. На отвороте спереди по центру стенки размещается кокарда с эмблемой, выполненная вышивкой;</w:t>
      </w:r>
    </w:p>
    <w:bookmarkEnd w:id="140"/>
    <w:bookmarkStart w:name="z149" w:id="141"/>
    <w:p>
      <w:pPr>
        <w:spacing w:after="0"/>
        <w:ind w:left="0"/>
        <w:jc w:val="both"/>
      </w:pPr>
      <w:r>
        <w:rPr>
          <w:rFonts w:ascii="Times New Roman"/>
          <w:b w:val="false"/>
          <w:i w:val="false"/>
          <w:color w:val="000000"/>
          <w:sz w:val="28"/>
        </w:rPr>
        <w:t>
      4) бейсболка из хлопчатобумажной ткани темно - синего цвета, состоит из шести клиньев, козырька, застежки. Клинья в верхних частях с вентиляционными отверстиями. Козырек с кантом из ткани крапового цвета. По центру передней стенки размещается кокарда с эмблемой, выполненная вышивкой;</w:t>
      </w:r>
    </w:p>
    <w:bookmarkEnd w:id="141"/>
    <w:bookmarkStart w:name="z150" w:id="142"/>
    <w:p>
      <w:pPr>
        <w:spacing w:after="0"/>
        <w:ind w:left="0"/>
        <w:jc w:val="both"/>
      </w:pPr>
      <w:r>
        <w:rPr>
          <w:rFonts w:ascii="Times New Roman"/>
          <w:b w:val="false"/>
          <w:i w:val="false"/>
          <w:color w:val="000000"/>
          <w:sz w:val="28"/>
        </w:rPr>
        <w:t>
      5) бейсболка демисезонная из курточной ткани темно - синего цвета с наушниками, подкладом, состоит из шести клиньев, козырька, застежки. Козырек с кантом из ткани крапового цвета. Подклад из флисового трикотажного полотна. По центру передней стенки размещается кокарда с эмблемой, выполненная вышивкой.</w:t>
      </w:r>
    </w:p>
    <w:bookmarkEnd w:id="142"/>
    <w:bookmarkStart w:name="z151" w:id="143"/>
    <w:p>
      <w:pPr>
        <w:spacing w:after="0"/>
        <w:ind w:left="0"/>
        <w:jc w:val="both"/>
      </w:pPr>
      <w:r>
        <w:rPr>
          <w:rFonts w:ascii="Times New Roman"/>
          <w:b w:val="false"/>
          <w:i w:val="false"/>
          <w:color w:val="000000"/>
          <w:sz w:val="28"/>
        </w:rPr>
        <w:t>
      6) берет темно-оранжевого цвета.</w:t>
      </w:r>
    </w:p>
    <w:bookmarkEnd w:id="143"/>
    <w:bookmarkStart w:name="z152" w:id="144"/>
    <w:p>
      <w:pPr>
        <w:spacing w:after="0"/>
        <w:ind w:left="0"/>
        <w:jc w:val="both"/>
      </w:pPr>
      <w:r>
        <w:rPr>
          <w:rFonts w:ascii="Times New Roman"/>
          <w:b w:val="false"/>
          <w:i w:val="false"/>
          <w:color w:val="000000"/>
          <w:sz w:val="28"/>
        </w:rPr>
        <w:t>
      21. Описание обуви:</w:t>
      </w:r>
    </w:p>
    <w:bookmarkEnd w:id="144"/>
    <w:bookmarkStart w:name="z153" w:id="145"/>
    <w:p>
      <w:pPr>
        <w:spacing w:after="0"/>
        <w:ind w:left="0"/>
        <w:jc w:val="both"/>
      </w:pPr>
      <w:r>
        <w:rPr>
          <w:rFonts w:ascii="Times New Roman"/>
          <w:b w:val="false"/>
          <w:i w:val="false"/>
          <w:color w:val="000000"/>
          <w:sz w:val="28"/>
        </w:rPr>
        <w:t>
      1) ботинки кожаные с высокими берцами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подкладочных и межподкладочных деталей, а также деталей низа – основной стельки, полустельки, подноска, задника, подошвы;</w:t>
      </w:r>
    </w:p>
    <w:bookmarkEnd w:id="145"/>
    <w:bookmarkStart w:name="z154" w:id="146"/>
    <w:p>
      <w:pPr>
        <w:spacing w:after="0"/>
        <w:ind w:left="0"/>
        <w:jc w:val="both"/>
      </w:pPr>
      <w:r>
        <w:rPr>
          <w:rFonts w:ascii="Times New Roman"/>
          <w:b w:val="false"/>
          <w:i w:val="false"/>
          <w:color w:val="000000"/>
          <w:sz w:val="28"/>
        </w:rPr>
        <w:t>
      2) ботинки зимние кожаные утепленные с высокими берцами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утепляющих подкладочных и межподкладочных деталей, а также деталей низа – основной стельки, полустельки, подноска, задника, подошвы.</w:t>
      </w:r>
    </w:p>
    <w:bookmarkEnd w:id="146"/>
    <w:bookmarkStart w:name="z155" w:id="147"/>
    <w:p>
      <w:pPr>
        <w:spacing w:after="0"/>
        <w:ind w:left="0"/>
        <w:jc w:val="both"/>
      </w:pPr>
      <w:r>
        <w:rPr>
          <w:rFonts w:ascii="Times New Roman"/>
          <w:b w:val="false"/>
          <w:i w:val="false"/>
          <w:color w:val="000000"/>
          <w:sz w:val="28"/>
        </w:rPr>
        <w:t>
      22. Описание аксессуаров:</w:t>
      </w:r>
    </w:p>
    <w:bookmarkEnd w:id="147"/>
    <w:bookmarkStart w:name="z156" w:id="148"/>
    <w:p>
      <w:pPr>
        <w:spacing w:after="0"/>
        <w:ind w:left="0"/>
        <w:jc w:val="both"/>
      </w:pPr>
      <w:r>
        <w:rPr>
          <w:rFonts w:ascii="Times New Roman"/>
          <w:b w:val="false"/>
          <w:i w:val="false"/>
          <w:color w:val="000000"/>
          <w:sz w:val="28"/>
        </w:rPr>
        <w:t>
      1) кашне темно - синего цвета полушерстяное вязаное в виде прямоугольника размером 120×30 см. Концы кашне обрабатываются крае обметочным швом;</w:t>
      </w:r>
    </w:p>
    <w:bookmarkEnd w:id="148"/>
    <w:bookmarkStart w:name="z157" w:id="149"/>
    <w:p>
      <w:pPr>
        <w:spacing w:after="0"/>
        <w:ind w:left="0"/>
        <w:jc w:val="both"/>
      </w:pPr>
      <w:r>
        <w:rPr>
          <w:rFonts w:ascii="Times New Roman"/>
          <w:b w:val="false"/>
          <w:i w:val="false"/>
          <w:color w:val="000000"/>
          <w:sz w:val="28"/>
        </w:rPr>
        <w:t>
      2) перчатки кожаные пятипалые утепленные.</w:t>
      </w:r>
    </w:p>
    <w:bookmarkEnd w:id="149"/>
    <w:bookmarkStart w:name="z158" w:id="150"/>
    <w:p>
      <w:pPr>
        <w:spacing w:after="0"/>
        <w:ind w:left="0"/>
        <w:jc w:val="both"/>
      </w:pPr>
      <w:r>
        <w:rPr>
          <w:rFonts w:ascii="Times New Roman"/>
          <w:b w:val="false"/>
          <w:i w:val="false"/>
          <w:color w:val="000000"/>
          <w:sz w:val="28"/>
        </w:rPr>
        <w:t>
      23. Описание знаков различия:</w:t>
      </w:r>
    </w:p>
    <w:bookmarkEnd w:id="150"/>
    <w:bookmarkStart w:name="z159" w:id="151"/>
    <w:p>
      <w:pPr>
        <w:spacing w:after="0"/>
        <w:ind w:left="0"/>
        <w:jc w:val="both"/>
      </w:pPr>
      <w:r>
        <w:rPr>
          <w:rFonts w:ascii="Times New Roman"/>
          <w:b w:val="false"/>
          <w:i w:val="false"/>
          <w:color w:val="000000"/>
          <w:sz w:val="28"/>
        </w:rPr>
        <w:t>
      по предназначению для специальной форменной одежды;</w:t>
      </w:r>
    </w:p>
    <w:bookmarkEnd w:id="151"/>
    <w:bookmarkStart w:name="z160" w:id="152"/>
    <w:p>
      <w:pPr>
        <w:spacing w:after="0"/>
        <w:ind w:left="0"/>
        <w:jc w:val="both"/>
      </w:pPr>
      <w:r>
        <w:rPr>
          <w:rFonts w:ascii="Times New Roman"/>
          <w:b w:val="false"/>
          <w:i w:val="false"/>
          <w:color w:val="000000"/>
          <w:sz w:val="28"/>
        </w:rPr>
        <w:t>
      по способу крепления – съемные на муфтах.</w:t>
      </w:r>
    </w:p>
    <w:bookmarkEnd w:id="152"/>
    <w:bookmarkStart w:name="z161" w:id="153"/>
    <w:p>
      <w:pPr>
        <w:spacing w:after="0"/>
        <w:ind w:left="0"/>
        <w:jc w:val="both"/>
      </w:pPr>
      <w:r>
        <w:rPr>
          <w:rFonts w:ascii="Times New Roman"/>
          <w:b w:val="false"/>
          <w:i w:val="false"/>
          <w:color w:val="000000"/>
          <w:sz w:val="28"/>
        </w:rPr>
        <w:t>
      Размеры погон:</w:t>
      </w:r>
    </w:p>
    <w:bookmarkEnd w:id="153"/>
    <w:bookmarkStart w:name="z162" w:id="154"/>
    <w:p>
      <w:pPr>
        <w:spacing w:after="0"/>
        <w:ind w:left="0"/>
        <w:jc w:val="both"/>
      </w:pPr>
      <w:r>
        <w:rPr>
          <w:rFonts w:ascii="Times New Roman"/>
          <w:b w:val="false"/>
          <w:i w:val="false"/>
          <w:color w:val="000000"/>
          <w:sz w:val="28"/>
        </w:rPr>
        <w:t>
      погоны съемные на муфтах - длинна 11,0 - 13,0 см, ширина по нижнему краю 5,5 см, по верхнему краю - 5,0 см.</w:t>
      </w:r>
    </w:p>
    <w:bookmarkEnd w:id="154"/>
    <w:bookmarkStart w:name="z163" w:id="155"/>
    <w:p>
      <w:pPr>
        <w:spacing w:after="0"/>
        <w:ind w:left="0"/>
        <w:jc w:val="both"/>
      </w:pPr>
      <w:r>
        <w:rPr>
          <w:rFonts w:ascii="Times New Roman"/>
          <w:b w:val="false"/>
          <w:i w:val="false"/>
          <w:color w:val="000000"/>
          <w:sz w:val="28"/>
        </w:rPr>
        <w:t>
      Поле погон к:</w:t>
      </w:r>
    </w:p>
    <w:bookmarkEnd w:id="155"/>
    <w:bookmarkStart w:name="z164" w:id="156"/>
    <w:p>
      <w:pPr>
        <w:spacing w:after="0"/>
        <w:ind w:left="0"/>
        <w:jc w:val="both"/>
      </w:pPr>
      <w:r>
        <w:rPr>
          <w:rFonts w:ascii="Times New Roman"/>
          <w:b w:val="false"/>
          <w:i w:val="false"/>
          <w:color w:val="000000"/>
          <w:sz w:val="28"/>
        </w:rPr>
        <w:t>
      специальной форменной одежде, темно-синего цвета в цвет ткани, орнаментированное национальным узором золотистого цвета, с кантом крапового цвета.</w:t>
      </w:r>
    </w:p>
    <w:bookmarkEnd w:id="156"/>
    <w:bookmarkStart w:name="z165" w:id="157"/>
    <w:p>
      <w:pPr>
        <w:spacing w:after="0"/>
        <w:ind w:left="0"/>
        <w:jc w:val="both"/>
      </w:pPr>
      <w:r>
        <w:rPr>
          <w:rFonts w:ascii="Times New Roman"/>
          <w:b w:val="false"/>
          <w:i w:val="false"/>
          <w:color w:val="000000"/>
          <w:sz w:val="28"/>
        </w:rPr>
        <w:t xml:space="preserve">
      </w:t>
      </w:r>
    </w:p>
    <w:bookmarkEnd w:id="157"/>
    <w:p>
      <w:pPr>
        <w:spacing w:after="0"/>
        <w:ind w:left="0"/>
        <w:jc w:val="both"/>
      </w:pPr>
      <w:r>
        <w:drawing>
          <wp:inline distT="0" distB="0" distL="0" distR="0">
            <wp:extent cx="45085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5085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 w:id="158"/>
    <w:p>
      <w:pPr>
        <w:spacing w:after="0"/>
        <w:ind w:left="0"/>
        <w:jc w:val="both"/>
      </w:pPr>
      <w:r>
        <w:rPr>
          <w:rFonts w:ascii="Times New Roman"/>
          <w:b w:val="false"/>
          <w:i w:val="false"/>
          <w:color w:val="000000"/>
          <w:sz w:val="28"/>
        </w:rPr>
        <w:t>
      на зимние куртки и на специальное обмундирование</w:t>
      </w:r>
    </w:p>
    <w:bookmarkEnd w:id="158"/>
    <w:bookmarkStart w:name="z167" w:id="159"/>
    <w:p>
      <w:pPr>
        <w:spacing w:after="0"/>
        <w:ind w:left="0"/>
        <w:jc w:val="both"/>
      </w:pPr>
      <w:r>
        <w:rPr>
          <w:rFonts w:ascii="Times New Roman"/>
          <w:b w:val="false"/>
          <w:i w:val="false"/>
          <w:color w:val="000000"/>
          <w:sz w:val="28"/>
        </w:rPr>
        <w:t xml:space="preserve">
      </w:t>
      </w:r>
    </w:p>
    <w:bookmarkEnd w:id="159"/>
    <w:p>
      <w:pPr>
        <w:spacing w:after="0"/>
        <w:ind w:left="0"/>
        <w:jc w:val="both"/>
      </w:pPr>
      <w:r>
        <w:drawing>
          <wp:inline distT="0" distB="0" distL="0" distR="0">
            <wp:extent cx="36957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6957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8" w:id="160"/>
    <w:p>
      <w:pPr>
        <w:spacing w:after="0"/>
        <w:ind w:left="0"/>
        <w:jc w:val="both"/>
      </w:pPr>
      <w:r>
        <w:rPr>
          <w:rFonts w:ascii="Times New Roman"/>
          <w:b w:val="false"/>
          <w:i w:val="false"/>
          <w:color w:val="000000"/>
          <w:sz w:val="28"/>
        </w:rPr>
        <w:t>
      на зимние куртки и на специальное обмундирование</w:t>
      </w:r>
    </w:p>
    <w:bookmarkEnd w:id="160"/>
    <w:bookmarkStart w:name="z169" w:id="161"/>
    <w:p>
      <w:pPr>
        <w:spacing w:after="0"/>
        <w:ind w:left="0"/>
        <w:jc w:val="both"/>
      </w:pPr>
      <w:r>
        <w:rPr>
          <w:rFonts w:ascii="Times New Roman"/>
          <w:b w:val="false"/>
          <w:i w:val="false"/>
          <w:color w:val="000000"/>
          <w:sz w:val="28"/>
        </w:rPr>
        <w:t>
      24. Описание нарукавных и нагрудных знаков различия:</w:t>
      </w:r>
    </w:p>
    <w:bookmarkEnd w:id="161"/>
    <w:bookmarkStart w:name="z170" w:id="162"/>
    <w:p>
      <w:pPr>
        <w:spacing w:after="0"/>
        <w:ind w:left="0"/>
        <w:jc w:val="both"/>
      </w:pPr>
      <w:r>
        <w:rPr>
          <w:rFonts w:ascii="Times New Roman"/>
          <w:b w:val="false"/>
          <w:i w:val="false"/>
          <w:color w:val="000000"/>
          <w:sz w:val="28"/>
        </w:rPr>
        <w:t>
      1) нарукавные знаки представляют собой стандартизированные ткано – шитые шевроны, различающиеся между собой содержанием нанесенных изображений, текстовыми надписями и цветовыми сочетаниями. Нашиваются на внешней стороне верхней одежды;</w:t>
      </w:r>
    </w:p>
    <w:bookmarkEnd w:id="162"/>
    <w:bookmarkStart w:name="z171" w:id="163"/>
    <w:p>
      <w:pPr>
        <w:spacing w:after="0"/>
        <w:ind w:left="0"/>
        <w:jc w:val="both"/>
      </w:pPr>
      <w:r>
        <w:rPr>
          <w:rFonts w:ascii="Times New Roman"/>
          <w:b w:val="false"/>
          <w:i w:val="false"/>
          <w:color w:val="000000"/>
          <w:sz w:val="28"/>
        </w:rPr>
        <w:t>
      2) шеврон, указывающий принадлежность к МЧС РК, нашиваемые на левом рукаве обмундирования, на расстоянии 12 см от верхнего шва соединения рукавов представляют собой форму щита. Размеры шеврона: по высоте - 90 мм, по ширине - 75 мм.;</w:t>
      </w:r>
    </w:p>
    <w:bookmarkEnd w:id="163"/>
    <w:bookmarkStart w:name="z172" w:id="164"/>
    <w:p>
      <w:pPr>
        <w:spacing w:after="0"/>
        <w:ind w:left="0"/>
        <w:jc w:val="both"/>
      </w:pPr>
      <w:r>
        <w:rPr>
          <w:rFonts w:ascii="Times New Roman"/>
          <w:b w:val="false"/>
          <w:i w:val="false"/>
          <w:color w:val="000000"/>
          <w:sz w:val="28"/>
        </w:rPr>
        <w:t>
      3) шеврон, нашивается на внешней стороне левого рукава. По внутреннему краю шеврона выполнена окантовка крапового цвета, центральное поле окольцовано стилизованным пшеничным колосом золотистого цвета. По середине шеврона расположен земной шар овальной формы голубого цвета, опоясанный двумя условными линиями параллелей и меридиан белого цвета, в центре которого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Под земным шаром расположено силуэтное изображение парящего орла. В верхней части – надпись "ҚАЗАҚСТАН", в нижней – "ТЖМ". Цвет надписей и силуэтного изображения парящего орла – золотистого цвета. Поле шеврона выполняется темно-синего цвета. Поле шеврона для обмундирования военнослужащих выполняется в цвет основной ткани. Цвет надписей и силуэтного изображения парящего орла для высшего начальствующего состава вышивается канителью золотистого цвета;</w:t>
      </w:r>
    </w:p>
    <w:bookmarkEnd w:id="164"/>
    <w:bookmarkStart w:name="z173" w:id="165"/>
    <w:p>
      <w:pPr>
        <w:spacing w:after="0"/>
        <w:ind w:left="0"/>
        <w:jc w:val="both"/>
      </w:pPr>
      <w:r>
        <w:rPr>
          <w:rFonts w:ascii="Times New Roman"/>
          <w:b w:val="false"/>
          <w:i w:val="false"/>
          <w:color w:val="000000"/>
          <w:sz w:val="28"/>
        </w:rPr>
        <w:t xml:space="preserve">
      </w:t>
      </w:r>
    </w:p>
    <w:bookmarkEnd w:id="165"/>
    <w:p>
      <w:pPr>
        <w:spacing w:after="0"/>
        <w:ind w:left="0"/>
        <w:jc w:val="both"/>
      </w:pPr>
      <w:r>
        <w:drawing>
          <wp:inline distT="0" distB="0" distL="0" distR="0">
            <wp:extent cx="19812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812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4" w:id="166"/>
    <w:p>
      <w:pPr>
        <w:spacing w:after="0"/>
        <w:ind w:left="0"/>
        <w:jc w:val="both"/>
      </w:pPr>
      <w:r>
        <w:rPr>
          <w:rFonts w:ascii="Times New Roman"/>
          <w:b w:val="false"/>
          <w:i w:val="false"/>
          <w:color w:val="000000"/>
          <w:sz w:val="28"/>
        </w:rPr>
        <w:t>
      шеврон</w:t>
      </w:r>
    </w:p>
    <w:bookmarkEnd w:id="166"/>
    <w:bookmarkStart w:name="z175" w:id="167"/>
    <w:p>
      <w:pPr>
        <w:spacing w:after="0"/>
        <w:ind w:left="0"/>
        <w:jc w:val="both"/>
      </w:pPr>
      <w:r>
        <w:rPr>
          <w:rFonts w:ascii="Times New Roman"/>
          <w:b w:val="false"/>
          <w:i w:val="false"/>
          <w:color w:val="000000"/>
          <w:sz w:val="28"/>
        </w:rPr>
        <w:t>
      4) нарукавный знак, указывающий принадлежность к структурному или территориальному подразделению МЧС РК, нашивается на правом рукаве обмундирования (за исключением рубашки), на расстоянии 12 см от верхнего шва соединения рукавов круглой формы диаметром 75 мм. Нарукавный знак представляют собой круг, по внешнему краю нарукавного знака выполнен кант крапового цвета, в центре круга - изображение стилизованного контура земного шара с вписанным в него знаком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В нижней части контура земного шара, контур парящего орла – золотистого цвета, пространство внутри контура земного шара голубого цвета, орла – темно-синего цвета. С внутренней стороны канта крапового цвета, в верхней части по периметру круга расположена надпись: "ТӨТЕНШЕ ЖАҒДАЙЛАР МИНИСТРЛІГІ", в нижней части в зависимости от принадлежности сотрудника к структурному или территориальному подразделению – "ОРТАЛЫҚ АППАРАТЫ", "ӨРТКЕ ҚАРСЫ ҚЫЗМЕТ КОМИТЕТІ", "НҰР - СҰЛТАН ҚАЛАСЫ ТЖД", между парящим орлом и надписью по принадлежности аббревиатура "ТЖМ". Поле нарукавного знака для обмундирования военнослужащих выполняется в цвет основной ткани. Цвет надписей и силуэтного изображения парящего орла для высшего начальствующего состава вышивается канителью золотистого цвета;</w:t>
      </w:r>
    </w:p>
    <w:bookmarkEnd w:id="167"/>
    <w:bookmarkStart w:name="z176" w:id="168"/>
    <w:p>
      <w:pPr>
        <w:spacing w:after="0"/>
        <w:ind w:left="0"/>
        <w:jc w:val="both"/>
      </w:pPr>
      <w:r>
        <w:rPr>
          <w:rFonts w:ascii="Times New Roman"/>
          <w:b w:val="false"/>
          <w:i w:val="false"/>
          <w:color w:val="000000"/>
          <w:sz w:val="28"/>
        </w:rPr>
        <w:t xml:space="preserve">
      </w:t>
      </w:r>
    </w:p>
    <w:bookmarkEnd w:id="168"/>
    <w:p>
      <w:pPr>
        <w:spacing w:after="0"/>
        <w:ind w:left="0"/>
        <w:jc w:val="both"/>
      </w:pPr>
      <w:r>
        <w:drawing>
          <wp:inline distT="0" distB="0" distL="0" distR="0">
            <wp:extent cx="66548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6548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7" w:id="169"/>
    <w:p>
      <w:pPr>
        <w:spacing w:after="0"/>
        <w:ind w:left="0"/>
        <w:jc w:val="both"/>
      </w:pPr>
      <w:r>
        <w:rPr>
          <w:rFonts w:ascii="Times New Roman"/>
          <w:b w:val="false"/>
          <w:i w:val="false"/>
          <w:color w:val="000000"/>
          <w:sz w:val="28"/>
        </w:rPr>
        <w:t>
      5) нарукавная нашивка - в виде флага Республики Казахстан, представляет собой форму прямоугольника шириной 75 мм, высотой 35 мм, нашивается на левом рукаве, выше шеврона на удалении 1 см.;</w:t>
      </w:r>
    </w:p>
    <w:bookmarkEnd w:id="169"/>
    <w:bookmarkStart w:name="z178" w:id="170"/>
    <w:p>
      <w:pPr>
        <w:spacing w:after="0"/>
        <w:ind w:left="0"/>
        <w:jc w:val="both"/>
      </w:pPr>
      <w:r>
        <w:rPr>
          <w:rFonts w:ascii="Times New Roman"/>
          <w:b w:val="false"/>
          <w:i w:val="false"/>
          <w:color w:val="000000"/>
          <w:sz w:val="28"/>
        </w:rPr>
        <w:t xml:space="preserve">
      </w:t>
      </w:r>
    </w:p>
    <w:bookmarkEnd w:id="170"/>
    <w:p>
      <w:pPr>
        <w:spacing w:after="0"/>
        <w:ind w:left="0"/>
        <w:jc w:val="both"/>
      </w:pPr>
      <w:r>
        <w:drawing>
          <wp:inline distT="0" distB="0" distL="0" distR="0">
            <wp:extent cx="19304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9304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9" w:id="171"/>
    <w:p>
      <w:pPr>
        <w:spacing w:after="0"/>
        <w:ind w:left="0"/>
        <w:jc w:val="both"/>
      </w:pPr>
      <w:r>
        <w:rPr>
          <w:rFonts w:ascii="Times New Roman"/>
          <w:b w:val="false"/>
          <w:i w:val="false"/>
          <w:color w:val="000000"/>
          <w:sz w:val="28"/>
        </w:rPr>
        <w:t>
      нарукавная нашивка</w:t>
      </w:r>
    </w:p>
    <w:bookmarkEnd w:id="171"/>
    <w:bookmarkStart w:name="z180" w:id="172"/>
    <w:p>
      <w:pPr>
        <w:spacing w:after="0"/>
        <w:ind w:left="0"/>
        <w:jc w:val="both"/>
      </w:pPr>
      <w:r>
        <w:rPr>
          <w:rFonts w:ascii="Times New Roman"/>
          <w:b w:val="false"/>
          <w:i w:val="false"/>
          <w:color w:val="000000"/>
          <w:sz w:val="28"/>
        </w:rPr>
        <w:t>
      6) нагрудная нашивка нашивается с левой стороны обмундирования, представляют собой круг диаметром 75 мм., на темно-синем фоне, в центре знак МЧС РК Знак МЧС РК представляет собой семиугольную звезду с вписанным в него кругом голубого цвета, обрамленным красной полосой. По обрамлению круга буквами цвета золота сверху написано "ҚАЗАҚСТАН", слева направо "ТӨТЕНШЕ ЖАҒДАЙЛАР МИНИСТРЛІГІ" с национальным орнаментом, по обрамлению внутри круга написано "АР -НАМЫС ПЕН БОРЫШ – ОТАН ҚЫЗМЕТІНЕ!". В центре круга – изображение стилизованного контура земного шара с вписанными в него "розой ветров" и международным знаком гражданской обороны (голубой треугольник, вписанный в круг оранжевого цвета). Под контуром земного шара – контур парящего орла, ниже красными буквами аббревиатура "ТЖМ". Изображения "розы ветров" и орнамента, контуров надписи: "АР-НАМЫС ПЕН БОРЫШ – ОТАН ҚЫЗМЕТІНЕ!", аббревиатуры "ТЖМ", земного шара и орла – цвета золота. Пространство внутри контуров земного шара и орла – синего цвета;</w:t>
      </w:r>
    </w:p>
    <w:bookmarkEnd w:id="172"/>
    <w:bookmarkStart w:name="z181" w:id="173"/>
    <w:p>
      <w:pPr>
        <w:spacing w:after="0"/>
        <w:ind w:left="0"/>
        <w:jc w:val="both"/>
      </w:pPr>
      <w:r>
        <w:rPr>
          <w:rFonts w:ascii="Times New Roman"/>
          <w:b w:val="false"/>
          <w:i w:val="false"/>
          <w:color w:val="000000"/>
          <w:sz w:val="28"/>
        </w:rPr>
        <w:t xml:space="preserve">
      </w:t>
      </w:r>
    </w:p>
    <w:bookmarkEnd w:id="173"/>
    <w:p>
      <w:pPr>
        <w:spacing w:after="0"/>
        <w:ind w:left="0"/>
        <w:jc w:val="both"/>
      </w:pPr>
      <w:r>
        <w:drawing>
          <wp:inline distT="0" distB="0" distL="0" distR="0">
            <wp:extent cx="18542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542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2" w:id="174"/>
    <w:p>
      <w:pPr>
        <w:spacing w:after="0"/>
        <w:ind w:left="0"/>
        <w:jc w:val="both"/>
      </w:pPr>
      <w:r>
        <w:rPr>
          <w:rFonts w:ascii="Times New Roman"/>
          <w:b w:val="false"/>
          <w:i w:val="false"/>
          <w:color w:val="000000"/>
          <w:sz w:val="28"/>
        </w:rPr>
        <w:t>
      нагрудная нашивка</w:t>
      </w:r>
    </w:p>
    <w:bookmarkEnd w:id="174"/>
    <w:bookmarkStart w:name="z183" w:id="175"/>
    <w:p>
      <w:pPr>
        <w:spacing w:after="0"/>
        <w:ind w:left="0"/>
        <w:jc w:val="both"/>
      </w:pPr>
      <w:r>
        <w:rPr>
          <w:rFonts w:ascii="Times New Roman"/>
          <w:b w:val="false"/>
          <w:i w:val="false"/>
          <w:color w:val="000000"/>
          <w:sz w:val="28"/>
        </w:rPr>
        <w:t>
      7) нагрудные нашивки прямоугольной формы со словом "QAZAQSTAN" и "Ф.И.О." представляют собой нашивки из тканого полотна темно-синего цвета, ширина нашивки - 3,5 см., длина - 13 см., нашиваются в грудной части с правой и левой стороны на специальной форменной одежде соответственно. По внутреннему краю нашивки выполнен кант крапового цвета. Размеры букв (цифр) по высоте 15 мм., белым цветом. Надписи вышиваются буквами, шрифтом "Arial". У младшего начальствующего и рядового состава вместо надписи с "ФИО" группа крови. Поле нагрудной нашивки для обмундирования военнослужащих выполняется в цвет основной ткани.</w:t>
      </w:r>
    </w:p>
    <w:bookmarkEnd w:id="175"/>
    <w:bookmarkStart w:name="z184" w:id="176"/>
    <w:p>
      <w:pPr>
        <w:spacing w:after="0"/>
        <w:ind w:left="0"/>
        <w:jc w:val="both"/>
      </w:pPr>
      <w:r>
        <w:rPr>
          <w:rFonts w:ascii="Times New Roman"/>
          <w:b w:val="false"/>
          <w:i w:val="false"/>
          <w:color w:val="000000"/>
          <w:sz w:val="28"/>
        </w:rPr>
        <w:t xml:space="preserve">
      </w:t>
      </w:r>
    </w:p>
    <w:bookmarkEnd w:id="176"/>
    <w:p>
      <w:pPr>
        <w:spacing w:after="0"/>
        <w:ind w:left="0"/>
        <w:jc w:val="both"/>
      </w:pPr>
      <w:r>
        <w:drawing>
          <wp:inline distT="0" distB="0" distL="0" distR="0">
            <wp:extent cx="63246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3246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5" w:id="177"/>
    <w:p>
      <w:pPr>
        <w:spacing w:after="0"/>
        <w:ind w:left="0"/>
        <w:jc w:val="both"/>
      </w:pPr>
      <w:r>
        <w:rPr>
          <w:rFonts w:ascii="Times New Roman"/>
          <w:b w:val="false"/>
          <w:i w:val="false"/>
          <w:color w:val="000000"/>
          <w:sz w:val="28"/>
        </w:rPr>
        <w:t>
      нагрудные нашивки прямоугольной формы</w:t>
      </w:r>
    </w:p>
    <w:bookmarkEnd w:id="177"/>
    <w:bookmarkStart w:name="z186" w:id="178"/>
    <w:p>
      <w:pPr>
        <w:spacing w:after="0"/>
        <w:ind w:left="0"/>
        <w:jc w:val="both"/>
      </w:pPr>
      <w:r>
        <w:rPr>
          <w:rFonts w:ascii="Times New Roman"/>
          <w:b w:val="false"/>
          <w:i w:val="false"/>
          <w:color w:val="000000"/>
          <w:sz w:val="28"/>
        </w:rPr>
        <w:t>
      25. Описание кокарды и ремня:</w:t>
      </w:r>
    </w:p>
    <w:bookmarkEnd w:id="178"/>
    <w:bookmarkStart w:name="z187" w:id="179"/>
    <w:p>
      <w:pPr>
        <w:spacing w:after="0"/>
        <w:ind w:left="0"/>
        <w:jc w:val="both"/>
      </w:pPr>
      <w:r>
        <w:rPr>
          <w:rFonts w:ascii="Times New Roman"/>
          <w:b w:val="false"/>
          <w:i w:val="false"/>
          <w:color w:val="000000"/>
          <w:sz w:val="28"/>
        </w:rPr>
        <w:t>
      1) кокарда для бейсболки изготавливается из ткани темно - синего цвета с вышитым кантом в цвет ткани. По центру кокарды вышитый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обрамленного лучами в виде лепестков золотистого цвета, собирающимися во внешний овал. Кокарда для бейсболки высшего начальствующего состава выполнена вышивкой на основе металлизированной нити золотистого цвета, в тон ткани, звезда и орел – шелковые, лавровые ветви – из позолоченной мишуры, с обшитым краем нитью в тон ткани;</w:t>
      </w:r>
    </w:p>
    <w:bookmarkEnd w:id="179"/>
    <w:bookmarkStart w:name="z188" w:id="180"/>
    <w:p>
      <w:pPr>
        <w:spacing w:after="0"/>
        <w:ind w:left="0"/>
        <w:jc w:val="both"/>
      </w:pPr>
      <w:r>
        <w:rPr>
          <w:rFonts w:ascii="Times New Roman"/>
          <w:b w:val="false"/>
          <w:i w:val="false"/>
          <w:color w:val="000000"/>
          <w:sz w:val="28"/>
        </w:rPr>
        <w:t xml:space="preserve">
      </w:t>
      </w:r>
    </w:p>
    <w:bookmarkEnd w:id="180"/>
    <w:p>
      <w:pPr>
        <w:spacing w:after="0"/>
        <w:ind w:left="0"/>
        <w:jc w:val="both"/>
      </w:pPr>
      <w:r>
        <w:drawing>
          <wp:inline distT="0" distB="0" distL="0" distR="0">
            <wp:extent cx="19685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9685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9" w:id="181"/>
    <w:p>
      <w:pPr>
        <w:spacing w:after="0"/>
        <w:ind w:left="0"/>
        <w:jc w:val="both"/>
      </w:pPr>
      <w:r>
        <w:rPr>
          <w:rFonts w:ascii="Times New Roman"/>
          <w:b w:val="false"/>
          <w:i w:val="false"/>
          <w:color w:val="000000"/>
          <w:sz w:val="28"/>
        </w:rPr>
        <w:t>
      кокарда тканевая/вышивная</w:t>
      </w:r>
    </w:p>
    <w:bookmarkEnd w:id="181"/>
    <w:bookmarkStart w:name="z190" w:id="182"/>
    <w:p>
      <w:pPr>
        <w:spacing w:after="0"/>
        <w:ind w:left="0"/>
        <w:jc w:val="both"/>
      </w:pPr>
      <w:r>
        <w:rPr>
          <w:rFonts w:ascii="Times New Roman"/>
          <w:b w:val="false"/>
          <w:i w:val="false"/>
          <w:color w:val="000000"/>
          <w:sz w:val="28"/>
        </w:rPr>
        <w:t>
      2) ремень тесьмяный широкий темно - синего цвета, застегивающийся на металлические застежки с двумя фиксаторами. Ширина ремня 5,0 см.</w:t>
      </w:r>
    </w:p>
    <w:bookmarkEnd w:id="182"/>
    <w:bookmarkStart w:name="z191" w:id="183"/>
    <w:p>
      <w:pPr>
        <w:spacing w:after="0"/>
        <w:ind w:left="0"/>
        <w:jc w:val="both"/>
      </w:pPr>
      <w:r>
        <w:rPr>
          <w:rFonts w:ascii="Times New Roman"/>
          <w:b w:val="false"/>
          <w:i w:val="false"/>
          <w:color w:val="000000"/>
          <w:sz w:val="28"/>
        </w:rPr>
        <w:t xml:space="preserve">
      Длина регулируется металлическими фиксаторами. Концы ремня фиксируются тканевым ремешком на кнопке. </w:t>
      </w:r>
    </w:p>
    <w:bookmarkEnd w:id="183"/>
    <w:bookmarkStart w:name="z192" w:id="184"/>
    <w:p>
      <w:pPr>
        <w:spacing w:after="0"/>
        <w:ind w:left="0"/>
        <w:jc w:val="both"/>
      </w:pPr>
      <w:r>
        <w:rPr>
          <w:rFonts w:ascii="Times New Roman"/>
          <w:b w:val="false"/>
          <w:i w:val="false"/>
          <w:color w:val="000000"/>
          <w:sz w:val="28"/>
        </w:rPr>
        <w:t>
      По длине пояса должны изготавливаться по размерам от 1 до 4:</w:t>
      </w:r>
    </w:p>
    <w:bookmarkEnd w:id="184"/>
    <w:bookmarkStart w:name="z193" w:id="185"/>
    <w:p>
      <w:pPr>
        <w:spacing w:after="0"/>
        <w:ind w:left="0"/>
        <w:jc w:val="both"/>
      </w:pPr>
      <w:r>
        <w:rPr>
          <w:rFonts w:ascii="Times New Roman"/>
          <w:b w:val="false"/>
          <w:i w:val="false"/>
          <w:color w:val="000000"/>
          <w:sz w:val="28"/>
        </w:rPr>
        <w:t>
      Размеры - 1, 2, 3, 4.</w:t>
      </w:r>
    </w:p>
    <w:bookmarkEnd w:id="185"/>
    <w:bookmarkStart w:name="z194" w:id="186"/>
    <w:p>
      <w:pPr>
        <w:spacing w:after="0"/>
        <w:ind w:left="0"/>
        <w:jc w:val="both"/>
      </w:pPr>
      <w:r>
        <w:rPr>
          <w:rFonts w:ascii="Times New Roman"/>
          <w:b w:val="false"/>
          <w:i w:val="false"/>
          <w:color w:val="000000"/>
          <w:sz w:val="28"/>
        </w:rPr>
        <w:t>
      Длина в см - 110, 120, 130, 140.</w:t>
      </w:r>
    </w:p>
    <w:bookmarkEnd w:id="186"/>
    <w:bookmarkStart w:name="z195" w:id="187"/>
    <w:p>
      <w:pPr>
        <w:spacing w:after="0"/>
        <w:ind w:left="0"/>
        <w:jc w:val="both"/>
      </w:pPr>
      <w:r>
        <w:rPr>
          <w:rFonts w:ascii="Times New Roman"/>
          <w:b w:val="false"/>
          <w:i w:val="false"/>
          <w:color w:val="000000"/>
          <w:sz w:val="28"/>
        </w:rPr>
        <w:t xml:space="preserve">
      </w:t>
      </w:r>
    </w:p>
    <w:bookmarkEnd w:id="187"/>
    <w:p>
      <w:pPr>
        <w:spacing w:after="0"/>
        <w:ind w:left="0"/>
        <w:jc w:val="both"/>
      </w:pPr>
      <w:r>
        <w:drawing>
          <wp:inline distT="0" distB="0" distL="0" distR="0">
            <wp:extent cx="29083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083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6" w:id="188"/>
    <w:p>
      <w:pPr>
        <w:spacing w:after="0"/>
        <w:ind w:left="0"/>
        <w:jc w:val="both"/>
      </w:pPr>
      <w:r>
        <w:rPr>
          <w:rFonts w:ascii="Times New Roman"/>
          <w:b w:val="false"/>
          <w:i w:val="false"/>
          <w:color w:val="000000"/>
          <w:sz w:val="28"/>
        </w:rPr>
        <w:t>
      ремень к специальной форме</w:t>
      </w:r>
    </w:p>
    <w:bookmarkEnd w:id="188"/>
    <w:bookmarkStart w:name="z197" w:id="189"/>
    <w:p>
      <w:pPr>
        <w:spacing w:after="0"/>
        <w:ind w:left="0"/>
        <w:jc w:val="left"/>
      </w:pPr>
      <w:r>
        <w:rPr>
          <w:rFonts w:ascii="Times New Roman"/>
          <w:b/>
          <w:i w:val="false"/>
          <w:color w:val="000000"/>
        </w:rPr>
        <w:t xml:space="preserve"> Глава 3. Специальная форменная одежда младшего начальствующего и рядового состава</w:t>
      </w:r>
    </w:p>
    <w:bookmarkEnd w:id="189"/>
    <w:bookmarkStart w:name="z198" w:id="190"/>
    <w:p>
      <w:pPr>
        <w:spacing w:after="0"/>
        <w:ind w:left="0"/>
        <w:jc w:val="both"/>
      </w:pPr>
      <w:r>
        <w:rPr>
          <w:rFonts w:ascii="Times New Roman"/>
          <w:b w:val="false"/>
          <w:i w:val="false"/>
          <w:color w:val="000000"/>
          <w:sz w:val="28"/>
        </w:rPr>
        <w:t xml:space="preserve">
      </w:t>
      </w:r>
    </w:p>
    <w:bookmarkEnd w:id="190"/>
    <w:p>
      <w:pPr>
        <w:spacing w:after="0"/>
        <w:ind w:left="0"/>
        <w:jc w:val="both"/>
      </w:pPr>
      <w:r>
        <w:drawing>
          <wp:inline distT="0" distB="0" distL="0" distR="0">
            <wp:extent cx="74930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4930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9" w:id="191"/>
    <w:p>
      <w:pPr>
        <w:spacing w:after="0"/>
        <w:ind w:left="0"/>
        <w:jc w:val="both"/>
      </w:pPr>
      <w:r>
        <w:rPr>
          <w:rFonts w:ascii="Times New Roman"/>
          <w:b w:val="false"/>
          <w:i w:val="false"/>
          <w:color w:val="000000"/>
          <w:sz w:val="28"/>
        </w:rPr>
        <w:t>
      Рисунок 3</w:t>
      </w:r>
    </w:p>
    <w:bookmarkEnd w:id="191"/>
    <w:bookmarkStart w:name="z200" w:id="192"/>
    <w:p>
      <w:pPr>
        <w:spacing w:after="0"/>
        <w:ind w:left="0"/>
        <w:jc w:val="both"/>
      </w:pPr>
      <w:r>
        <w:rPr>
          <w:rFonts w:ascii="Times New Roman"/>
          <w:b w:val="false"/>
          <w:i w:val="false"/>
          <w:color w:val="000000"/>
          <w:sz w:val="28"/>
        </w:rPr>
        <w:t>
      26. Специальная форменная одежда младшего начальствующего и рядового состава (рисунок 3):</w:t>
      </w:r>
    </w:p>
    <w:bookmarkEnd w:id="192"/>
    <w:bookmarkStart w:name="z201" w:id="193"/>
    <w:p>
      <w:pPr>
        <w:spacing w:after="0"/>
        <w:ind w:left="0"/>
        <w:jc w:val="both"/>
      </w:pPr>
      <w:r>
        <w:rPr>
          <w:rFonts w:ascii="Times New Roman"/>
          <w:b w:val="false"/>
          <w:i w:val="false"/>
          <w:color w:val="000000"/>
          <w:sz w:val="28"/>
        </w:rPr>
        <w:t>
      1) летняя:</w:t>
      </w:r>
    </w:p>
    <w:bookmarkEnd w:id="193"/>
    <w:bookmarkStart w:name="z202" w:id="194"/>
    <w:p>
      <w:pPr>
        <w:spacing w:after="0"/>
        <w:ind w:left="0"/>
        <w:jc w:val="both"/>
      </w:pPr>
      <w:r>
        <w:rPr>
          <w:rFonts w:ascii="Times New Roman"/>
          <w:b w:val="false"/>
          <w:i w:val="false"/>
          <w:color w:val="000000"/>
          <w:sz w:val="28"/>
        </w:rPr>
        <w:t>
      бейсболка темно-синего цвета или берет темно-оранжевый;</w:t>
      </w:r>
    </w:p>
    <w:bookmarkEnd w:id="194"/>
    <w:bookmarkStart w:name="z203" w:id="195"/>
    <w:p>
      <w:pPr>
        <w:spacing w:after="0"/>
        <w:ind w:left="0"/>
        <w:jc w:val="both"/>
      </w:pPr>
      <w:r>
        <w:rPr>
          <w:rFonts w:ascii="Times New Roman"/>
          <w:b w:val="false"/>
          <w:i w:val="false"/>
          <w:color w:val="000000"/>
          <w:sz w:val="28"/>
        </w:rPr>
        <w:t>
      куртка с длинным рукавом на молнии и брюки темно - синего цвета;</w:t>
      </w:r>
    </w:p>
    <w:bookmarkEnd w:id="195"/>
    <w:bookmarkStart w:name="z204" w:id="196"/>
    <w:p>
      <w:pPr>
        <w:spacing w:after="0"/>
        <w:ind w:left="0"/>
        <w:jc w:val="both"/>
      </w:pPr>
      <w:r>
        <w:rPr>
          <w:rFonts w:ascii="Times New Roman"/>
          <w:b w:val="false"/>
          <w:i w:val="false"/>
          <w:color w:val="000000"/>
          <w:sz w:val="28"/>
        </w:rPr>
        <w:t>
      рубашка с коротким рукавом на пуговицах и брюки темно - синего цвета;</w:t>
      </w:r>
    </w:p>
    <w:bookmarkEnd w:id="196"/>
    <w:bookmarkStart w:name="z205" w:id="197"/>
    <w:p>
      <w:pPr>
        <w:spacing w:after="0"/>
        <w:ind w:left="0"/>
        <w:jc w:val="both"/>
      </w:pPr>
      <w:r>
        <w:rPr>
          <w:rFonts w:ascii="Times New Roman"/>
          <w:b w:val="false"/>
          <w:i w:val="false"/>
          <w:color w:val="000000"/>
          <w:sz w:val="28"/>
        </w:rPr>
        <w:t>
      футболка темно-синего цвета или тельняшка с чередующимися бело-оранжевыми полосами;</w:t>
      </w:r>
    </w:p>
    <w:bookmarkEnd w:id="197"/>
    <w:bookmarkStart w:name="z206" w:id="198"/>
    <w:p>
      <w:pPr>
        <w:spacing w:after="0"/>
        <w:ind w:left="0"/>
        <w:jc w:val="both"/>
      </w:pPr>
      <w:r>
        <w:rPr>
          <w:rFonts w:ascii="Times New Roman"/>
          <w:b w:val="false"/>
          <w:i w:val="false"/>
          <w:color w:val="000000"/>
          <w:sz w:val="28"/>
        </w:rPr>
        <w:t>
      футболка - поло с длинным и коротким рукавом темно - синего цвета (для сотрудников дежурно диспетчерских служб);</w:t>
      </w:r>
    </w:p>
    <w:bookmarkEnd w:id="198"/>
    <w:bookmarkStart w:name="z207" w:id="199"/>
    <w:p>
      <w:pPr>
        <w:spacing w:after="0"/>
        <w:ind w:left="0"/>
        <w:jc w:val="both"/>
      </w:pPr>
      <w:r>
        <w:rPr>
          <w:rFonts w:ascii="Times New Roman"/>
          <w:b w:val="false"/>
          <w:i w:val="false"/>
          <w:color w:val="000000"/>
          <w:sz w:val="28"/>
        </w:rPr>
        <w:t>
      ботинки с высокими берцами черного цвета;</w:t>
      </w:r>
    </w:p>
    <w:bookmarkEnd w:id="199"/>
    <w:bookmarkStart w:name="z208" w:id="200"/>
    <w:p>
      <w:pPr>
        <w:spacing w:after="0"/>
        <w:ind w:left="0"/>
        <w:jc w:val="both"/>
      </w:pPr>
      <w:r>
        <w:rPr>
          <w:rFonts w:ascii="Times New Roman"/>
          <w:b w:val="false"/>
          <w:i w:val="false"/>
          <w:color w:val="000000"/>
          <w:sz w:val="28"/>
        </w:rPr>
        <w:t>
      2) зимняя:</w:t>
      </w:r>
    </w:p>
    <w:bookmarkEnd w:id="200"/>
    <w:bookmarkStart w:name="z209" w:id="201"/>
    <w:p>
      <w:pPr>
        <w:spacing w:after="0"/>
        <w:ind w:left="0"/>
        <w:jc w:val="both"/>
      </w:pPr>
      <w:r>
        <w:rPr>
          <w:rFonts w:ascii="Times New Roman"/>
          <w:b w:val="false"/>
          <w:i w:val="false"/>
          <w:color w:val="000000"/>
          <w:sz w:val="28"/>
        </w:rPr>
        <w:t>
      шапка-ушанка, утепленная из ткани темно - синего цвета;</w:t>
      </w:r>
    </w:p>
    <w:bookmarkEnd w:id="201"/>
    <w:bookmarkStart w:name="z210" w:id="202"/>
    <w:p>
      <w:pPr>
        <w:spacing w:after="0"/>
        <w:ind w:left="0"/>
        <w:jc w:val="both"/>
      </w:pPr>
      <w:r>
        <w:rPr>
          <w:rFonts w:ascii="Times New Roman"/>
          <w:b w:val="false"/>
          <w:i w:val="false"/>
          <w:color w:val="000000"/>
          <w:sz w:val="28"/>
        </w:rPr>
        <w:t>
      шапка, вязанная темно - синего цвета;</w:t>
      </w:r>
    </w:p>
    <w:bookmarkEnd w:id="202"/>
    <w:bookmarkStart w:name="z211" w:id="203"/>
    <w:p>
      <w:pPr>
        <w:spacing w:after="0"/>
        <w:ind w:left="0"/>
        <w:jc w:val="both"/>
      </w:pPr>
      <w:r>
        <w:rPr>
          <w:rFonts w:ascii="Times New Roman"/>
          <w:b w:val="false"/>
          <w:i w:val="false"/>
          <w:color w:val="000000"/>
          <w:sz w:val="28"/>
        </w:rPr>
        <w:t>
      куртка, утепленная темно-синего цвета с накладными карманами со съемным капюшоном и утепленные брюки темно - синего цвета;</w:t>
      </w:r>
    </w:p>
    <w:bookmarkEnd w:id="203"/>
    <w:bookmarkStart w:name="z212" w:id="204"/>
    <w:p>
      <w:pPr>
        <w:spacing w:after="0"/>
        <w:ind w:left="0"/>
        <w:jc w:val="both"/>
      </w:pPr>
      <w:r>
        <w:rPr>
          <w:rFonts w:ascii="Times New Roman"/>
          <w:b w:val="false"/>
          <w:i w:val="false"/>
          <w:color w:val="000000"/>
          <w:sz w:val="28"/>
        </w:rPr>
        <w:t>
      свитер без выреза темно - синего цвета;</w:t>
      </w:r>
    </w:p>
    <w:bookmarkEnd w:id="204"/>
    <w:bookmarkStart w:name="z213" w:id="205"/>
    <w:p>
      <w:pPr>
        <w:spacing w:after="0"/>
        <w:ind w:left="0"/>
        <w:jc w:val="both"/>
      </w:pPr>
      <w:r>
        <w:rPr>
          <w:rFonts w:ascii="Times New Roman"/>
          <w:b w:val="false"/>
          <w:i w:val="false"/>
          <w:color w:val="000000"/>
          <w:sz w:val="28"/>
        </w:rPr>
        <w:t>
      ботинки кожаные зимние с высокими берцами утепленные черного цвета;</w:t>
      </w:r>
    </w:p>
    <w:bookmarkEnd w:id="205"/>
    <w:bookmarkStart w:name="z214" w:id="206"/>
    <w:p>
      <w:pPr>
        <w:spacing w:after="0"/>
        <w:ind w:left="0"/>
        <w:jc w:val="both"/>
      </w:pPr>
      <w:r>
        <w:rPr>
          <w:rFonts w:ascii="Times New Roman"/>
          <w:b w:val="false"/>
          <w:i w:val="false"/>
          <w:color w:val="000000"/>
          <w:sz w:val="28"/>
        </w:rPr>
        <w:t>
      перчатки, утепленные черного цвета;</w:t>
      </w:r>
    </w:p>
    <w:bookmarkEnd w:id="206"/>
    <w:bookmarkStart w:name="z215" w:id="207"/>
    <w:p>
      <w:pPr>
        <w:spacing w:after="0"/>
        <w:ind w:left="0"/>
        <w:jc w:val="both"/>
      </w:pPr>
      <w:r>
        <w:rPr>
          <w:rFonts w:ascii="Times New Roman"/>
          <w:b w:val="false"/>
          <w:i w:val="false"/>
          <w:color w:val="000000"/>
          <w:sz w:val="28"/>
        </w:rPr>
        <w:t>
      кашне темно - синего цвета.</w:t>
      </w:r>
    </w:p>
    <w:bookmarkEnd w:id="207"/>
    <w:bookmarkStart w:name="z216" w:id="208"/>
    <w:p>
      <w:pPr>
        <w:spacing w:after="0"/>
        <w:ind w:left="0"/>
        <w:jc w:val="both"/>
      </w:pPr>
      <w:r>
        <w:rPr>
          <w:rFonts w:ascii="Times New Roman"/>
          <w:b w:val="false"/>
          <w:i w:val="false"/>
          <w:color w:val="000000"/>
          <w:sz w:val="28"/>
        </w:rPr>
        <w:t xml:space="preserve">
      Рубашка с коротким рукавом на пуговицах поверх темно-синей футболке с бейсболкой носится при температуре воздуха выше +20 </w:t>
      </w:r>
      <w:r>
        <w:rPr>
          <w:rFonts w:ascii="Times New Roman"/>
          <w:b w:val="false"/>
          <w:i w:val="false"/>
          <w:color w:val="000000"/>
          <w:vertAlign w:val="superscript"/>
        </w:rPr>
        <w:t>о</w:t>
      </w:r>
      <w:r>
        <w:rPr>
          <w:rFonts w:ascii="Times New Roman"/>
          <w:b w:val="false"/>
          <w:i w:val="false"/>
          <w:color w:val="000000"/>
          <w:sz w:val="28"/>
        </w:rPr>
        <w:t>С;</w:t>
      </w:r>
    </w:p>
    <w:bookmarkEnd w:id="208"/>
    <w:bookmarkStart w:name="z217" w:id="209"/>
    <w:p>
      <w:pPr>
        <w:spacing w:after="0"/>
        <w:ind w:left="0"/>
        <w:jc w:val="both"/>
      </w:pPr>
      <w:r>
        <w:rPr>
          <w:rFonts w:ascii="Times New Roman"/>
          <w:b w:val="false"/>
          <w:i w:val="false"/>
          <w:color w:val="000000"/>
          <w:sz w:val="28"/>
        </w:rPr>
        <w:t>
      Допускается носить куртки и свитер с брюками навыпуск полуботинках или сапогах утепленных;</w:t>
      </w:r>
    </w:p>
    <w:bookmarkEnd w:id="209"/>
    <w:bookmarkStart w:name="z218" w:id="210"/>
    <w:p>
      <w:pPr>
        <w:spacing w:after="0"/>
        <w:ind w:left="0"/>
        <w:jc w:val="both"/>
      </w:pPr>
      <w:r>
        <w:rPr>
          <w:rFonts w:ascii="Times New Roman"/>
          <w:b w:val="false"/>
          <w:i w:val="false"/>
          <w:color w:val="000000"/>
          <w:sz w:val="28"/>
        </w:rPr>
        <w:t>
      Футболка поло выдается сотрудникам дежурно-диспетчерских служб, с правом ношения в период дежурства.</w:t>
      </w:r>
    </w:p>
    <w:bookmarkEnd w:id="210"/>
    <w:bookmarkStart w:name="z219" w:id="211"/>
    <w:p>
      <w:pPr>
        <w:spacing w:after="0"/>
        <w:ind w:left="0"/>
        <w:jc w:val="both"/>
      </w:pPr>
      <w:r>
        <w:rPr>
          <w:rFonts w:ascii="Times New Roman"/>
          <w:b w:val="false"/>
          <w:i w:val="false"/>
          <w:color w:val="000000"/>
          <w:sz w:val="28"/>
        </w:rPr>
        <w:t>
      27. Описание куртки с длинным рукавом на молнии и брюк темно - синего цвета:</w:t>
      </w:r>
    </w:p>
    <w:bookmarkEnd w:id="211"/>
    <w:bookmarkStart w:name="z220" w:id="212"/>
    <w:p>
      <w:pPr>
        <w:spacing w:after="0"/>
        <w:ind w:left="0"/>
        <w:jc w:val="both"/>
      </w:pPr>
      <w:r>
        <w:rPr>
          <w:rFonts w:ascii="Times New Roman"/>
          <w:b w:val="false"/>
          <w:i w:val="false"/>
          <w:color w:val="000000"/>
          <w:sz w:val="28"/>
        </w:rPr>
        <w:t>
      1) куртка темно - синего цвета с длинными рукавами, центральной бортовой застежкой на застежку-молнию, притачным поясом. Полочки с кокетками, нагрудными и боковыми карманами. Нагрудные накладные карманы с прямоугольными клапанами. На клапанах съемные нашивки. Боковые карманы с листочкой. Спинка с притачной кокеткой. Рукава втачные длинные, двухшовные, с вшивными погонами, притачными манжетами, застегивающимися на пуговицы. На левом и правом рукавах съемные нарукавные знаки. Воротник втачной, отложной. Пояс притачной, со вставками из ленты эластичной;</w:t>
      </w:r>
    </w:p>
    <w:bookmarkEnd w:id="212"/>
    <w:bookmarkStart w:name="z221" w:id="213"/>
    <w:p>
      <w:pPr>
        <w:spacing w:after="0"/>
        <w:ind w:left="0"/>
        <w:jc w:val="both"/>
      </w:pPr>
      <w:r>
        <w:rPr>
          <w:rFonts w:ascii="Times New Roman"/>
          <w:b w:val="false"/>
          <w:i w:val="false"/>
          <w:color w:val="000000"/>
          <w:sz w:val="28"/>
        </w:rPr>
        <w:t>
      2) брюки темно - синего цвета с притачным поясом. Передние половинки с боковыми карманами. Задняя правая половинка с прорезным карманом в рамку с клапаном. Гульфик застегивается на застежку - молнию. Пояс притачной, застегивается на петлю с пуговицей и металлический крючок.</w:t>
      </w:r>
    </w:p>
    <w:bookmarkEnd w:id="213"/>
    <w:bookmarkStart w:name="z222" w:id="214"/>
    <w:p>
      <w:pPr>
        <w:spacing w:after="0"/>
        <w:ind w:left="0"/>
        <w:jc w:val="both"/>
      </w:pPr>
      <w:r>
        <w:rPr>
          <w:rFonts w:ascii="Times New Roman"/>
          <w:b w:val="false"/>
          <w:i w:val="false"/>
          <w:color w:val="000000"/>
          <w:sz w:val="28"/>
        </w:rPr>
        <w:t>
      28. Описание рубашки и брюк темно-синего цвета:</w:t>
      </w:r>
    </w:p>
    <w:bookmarkEnd w:id="214"/>
    <w:bookmarkStart w:name="z223" w:id="215"/>
    <w:p>
      <w:pPr>
        <w:spacing w:after="0"/>
        <w:ind w:left="0"/>
        <w:jc w:val="both"/>
      </w:pPr>
      <w:r>
        <w:rPr>
          <w:rFonts w:ascii="Times New Roman"/>
          <w:b w:val="false"/>
          <w:i w:val="false"/>
          <w:color w:val="000000"/>
          <w:sz w:val="28"/>
        </w:rPr>
        <w:t>
      1) рубашка с коротким рукавом с центральной бортовой застежкой на пуговицы. Полочки с нагрудными накладными карманами с фигурными клапанами, застегивающимися на пуговицы. На клапанах нагрудных карманов съемные нашивки. Спинка с двойной кокеткой. Рукава короткие, втачные, двухшовные, с вшивными погонами. Низ рукавов с цельнокроеными манжетами, отстроченными отделочной строчкой. На левом и правом рукавах съемные нарукавные знаки. Воротник втачной, отложной. Пояс притачной, со вставками из эластичной ленты;</w:t>
      </w:r>
    </w:p>
    <w:bookmarkEnd w:id="215"/>
    <w:bookmarkStart w:name="z224" w:id="216"/>
    <w:p>
      <w:pPr>
        <w:spacing w:after="0"/>
        <w:ind w:left="0"/>
        <w:jc w:val="both"/>
      </w:pPr>
      <w:r>
        <w:rPr>
          <w:rFonts w:ascii="Times New Roman"/>
          <w:b w:val="false"/>
          <w:i w:val="false"/>
          <w:color w:val="000000"/>
          <w:sz w:val="28"/>
        </w:rPr>
        <w:t>
      2) брюки темно - синего цвета с притачным поясом. Передние половинки с боковыми карманами. Задняя правая половинка с прорезным карманом в рамку с клапаном. Гульфик застегивается на застежку - молнию. Пояс притачной, застегивается на петлю с пуговицей и металлический крючок.</w:t>
      </w:r>
    </w:p>
    <w:bookmarkEnd w:id="216"/>
    <w:bookmarkStart w:name="z225" w:id="217"/>
    <w:p>
      <w:pPr>
        <w:spacing w:after="0"/>
        <w:ind w:left="0"/>
        <w:jc w:val="both"/>
      </w:pPr>
      <w:r>
        <w:rPr>
          <w:rFonts w:ascii="Times New Roman"/>
          <w:b w:val="false"/>
          <w:i w:val="false"/>
          <w:color w:val="000000"/>
          <w:sz w:val="28"/>
        </w:rPr>
        <w:t>
      29. Описание куртки, утепленной темно-синего цвета с накладными карманами со съемным капюшоном и утепленные брюки темно-синего цвета:</w:t>
      </w:r>
    </w:p>
    <w:bookmarkEnd w:id="217"/>
    <w:bookmarkStart w:name="z226" w:id="218"/>
    <w:p>
      <w:pPr>
        <w:spacing w:after="0"/>
        <w:ind w:left="0"/>
        <w:jc w:val="both"/>
      </w:pPr>
      <w:r>
        <w:rPr>
          <w:rFonts w:ascii="Times New Roman"/>
          <w:b w:val="false"/>
          <w:i w:val="false"/>
          <w:color w:val="000000"/>
          <w:sz w:val="28"/>
        </w:rPr>
        <w:t>
      1) куртка мужская прямого силуэта с центральной бортовой застежкой на разъемную застежку - молнию с двумя замками, ветрозащитным клапаном с потайной застежкой. Полочки с боковыми накладными карманами с клапанами. Накладные карманы с подкладом и настроченными на них утепленными накладными карманами с боковым входом. На левой полочке съемный нагрудной знак МЧС РК. Спинка с кокеткой и двумя вертикальными складками. Рукава втачные, двухшовные с ластовицей, вшивными погонами, усилительными накладками в области локтя. На левом и правом рукавах съемные нарукавные знаки. По низу подклада рукава притачной напульсник. По линии талии внутренняя кулиска со шнуром и фиксаторами. Воротник-стойка с планкой для пристегивания капюшона. Капюшон съемный, утепленный, с цельнокроеным козырьком с кулиской со шнуром и фиксаторами, нижняя часть капюшона с переходными концами. Подклад с утеплителем, на подкладе полочек накладные карманы с клапанами;</w:t>
      </w:r>
    </w:p>
    <w:bookmarkEnd w:id="218"/>
    <w:bookmarkStart w:name="z227" w:id="219"/>
    <w:p>
      <w:pPr>
        <w:spacing w:after="0"/>
        <w:ind w:left="0"/>
        <w:jc w:val="both"/>
      </w:pPr>
      <w:r>
        <w:rPr>
          <w:rFonts w:ascii="Times New Roman"/>
          <w:b w:val="false"/>
          <w:i w:val="false"/>
          <w:color w:val="000000"/>
          <w:sz w:val="28"/>
        </w:rPr>
        <w:t>
      2) брюки, утепленные с подкладом, притачным поясом, выстеганным строчкой по форме ромба, с ветрозащитным клапаном, с часовым карманом на левой половинке. Передние половинки с боковыми накладными объемными карманами, усилительными накладками в области колен. Задние половинки с вытачками, с усилительными накладками в области среднего шва. На поясе от боковых швов в сторону задних половинок расположены два хлястика и семь двойных шлевок. Брюки застегиваются на пуговицы. Брюки с бретелями с эластичной лентой, крепятся к поясу брюк передними концами на рамки, задним концом - на две пуговицы. Низ брюк стягивается эластичной лентой. На утепляющий подклад брюк по низу настрачиваются противопыльники.</w:t>
      </w:r>
    </w:p>
    <w:bookmarkEnd w:id="219"/>
    <w:bookmarkStart w:name="z228" w:id="220"/>
    <w:p>
      <w:pPr>
        <w:spacing w:after="0"/>
        <w:ind w:left="0"/>
        <w:jc w:val="both"/>
      </w:pPr>
      <w:r>
        <w:rPr>
          <w:rFonts w:ascii="Times New Roman"/>
          <w:b w:val="false"/>
          <w:i w:val="false"/>
          <w:color w:val="000000"/>
          <w:sz w:val="28"/>
        </w:rPr>
        <w:t>
      30. Описание свитера без выреза темно-синего цвета: свитер вязаный полушерстяной, темно-синего цвета с круглым вырезом горловины. Полочки и спинка цельные. На левой полочке съемный нагрудной знак МЧС РК. Рукава втачные с вшивными погонами. На левом и правом рукавах съемные нарукавные знаки. Усилительные накладки в плечевых и локтевых частях. Обтачка горловины, манжеты и пояс двойные эластичные.</w:t>
      </w:r>
    </w:p>
    <w:bookmarkEnd w:id="220"/>
    <w:bookmarkStart w:name="z229" w:id="221"/>
    <w:p>
      <w:pPr>
        <w:spacing w:after="0"/>
        <w:ind w:left="0"/>
        <w:jc w:val="both"/>
      </w:pPr>
      <w:r>
        <w:rPr>
          <w:rFonts w:ascii="Times New Roman"/>
          <w:b w:val="false"/>
          <w:i w:val="false"/>
          <w:color w:val="000000"/>
          <w:sz w:val="28"/>
        </w:rPr>
        <w:t>
      31. Описание футболки:</w:t>
      </w:r>
    </w:p>
    <w:bookmarkEnd w:id="221"/>
    <w:bookmarkStart w:name="z230" w:id="222"/>
    <w:p>
      <w:pPr>
        <w:spacing w:after="0"/>
        <w:ind w:left="0"/>
        <w:jc w:val="both"/>
      </w:pPr>
      <w:r>
        <w:rPr>
          <w:rFonts w:ascii="Times New Roman"/>
          <w:b w:val="false"/>
          <w:i w:val="false"/>
          <w:color w:val="000000"/>
          <w:sz w:val="28"/>
        </w:rPr>
        <w:t>
      1) футболка темно - синего цвета из хлопчатобумажного трикотажного полотна с короткими рукавами, высоким вырезом под горловину. Состоит спинки и коротких рукавов. Горловина обработана обтачкой из эластичного трикотажного полотна в два сложения в цвет основной ткани. На левой стороне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w:t>
      </w:r>
    </w:p>
    <w:bookmarkEnd w:id="222"/>
    <w:bookmarkStart w:name="z231" w:id="223"/>
    <w:p>
      <w:pPr>
        <w:spacing w:after="0"/>
        <w:ind w:left="0"/>
        <w:jc w:val="both"/>
      </w:pPr>
      <w:r>
        <w:rPr>
          <w:rFonts w:ascii="Times New Roman"/>
          <w:b w:val="false"/>
          <w:i w:val="false"/>
          <w:color w:val="000000"/>
          <w:sz w:val="28"/>
        </w:rPr>
        <w:t>
      2) футболка - поло мужская с длинными рукавами темно-синего цвета. Футболка-поло из трикотажного полотна "пике". Полочка с застежкой-планкой на 3 пуговицы и 3 петли. На полочке слева съемный нагрудный знак МЧС РК. Спинка цельнокроеная. Рукава длинные втачные с вшивными погонами и притачными манжетами. Воротник втачной отложной. Воротник и манжеты на рукавах из трикотажного полотна ластичного переплетения темно - синего цвета с двойными полосами крапового цвета;</w:t>
      </w:r>
    </w:p>
    <w:bookmarkEnd w:id="223"/>
    <w:bookmarkStart w:name="z232" w:id="224"/>
    <w:p>
      <w:pPr>
        <w:spacing w:after="0"/>
        <w:ind w:left="0"/>
        <w:jc w:val="both"/>
      </w:pPr>
      <w:r>
        <w:rPr>
          <w:rFonts w:ascii="Times New Roman"/>
          <w:b w:val="false"/>
          <w:i w:val="false"/>
          <w:color w:val="000000"/>
          <w:sz w:val="28"/>
        </w:rPr>
        <w:t>
      3) футболка - поло мужская с коротким рукавом темно-синего цвета. Футболка -поло из трикотажного полотна "пике". Полочка с застежкой - планкой на 3 пуговицы и 3 петли. На полочке съемные слева нагрудный знак МЧС РК. Рукава короткие втачные с вшивными погонами и притачными манжетами. Воротник втачной отложной. Воротник и манжеты на рукавах из трикотажного полотна ластичного переплетения темно-синего цвета с двойными полосами крапового цвета;</w:t>
      </w:r>
    </w:p>
    <w:bookmarkEnd w:id="224"/>
    <w:bookmarkStart w:name="z233" w:id="225"/>
    <w:p>
      <w:pPr>
        <w:spacing w:after="0"/>
        <w:ind w:left="0"/>
        <w:jc w:val="both"/>
      </w:pPr>
      <w:r>
        <w:rPr>
          <w:rFonts w:ascii="Times New Roman"/>
          <w:b w:val="false"/>
          <w:i w:val="false"/>
          <w:color w:val="000000"/>
          <w:sz w:val="28"/>
        </w:rPr>
        <w:t>
      4) тельняшка с чередующимися бело-оранжевыми полосами.</w:t>
      </w:r>
    </w:p>
    <w:bookmarkEnd w:id="225"/>
    <w:bookmarkStart w:name="z234" w:id="226"/>
    <w:p>
      <w:pPr>
        <w:spacing w:after="0"/>
        <w:ind w:left="0"/>
        <w:jc w:val="both"/>
      </w:pPr>
      <w:r>
        <w:rPr>
          <w:rFonts w:ascii="Times New Roman"/>
          <w:b w:val="false"/>
          <w:i w:val="false"/>
          <w:color w:val="000000"/>
          <w:sz w:val="28"/>
        </w:rPr>
        <w:t>
      32. Описание головных уборов:</w:t>
      </w:r>
    </w:p>
    <w:bookmarkEnd w:id="226"/>
    <w:bookmarkStart w:name="z235" w:id="227"/>
    <w:p>
      <w:pPr>
        <w:spacing w:after="0"/>
        <w:ind w:left="0"/>
        <w:jc w:val="both"/>
      </w:pPr>
      <w:r>
        <w:rPr>
          <w:rFonts w:ascii="Times New Roman"/>
          <w:b w:val="false"/>
          <w:i w:val="false"/>
          <w:color w:val="000000"/>
          <w:sz w:val="28"/>
        </w:rPr>
        <w:t>
      1) шапка - ушанка из ткани темно - синего цвета утепленная состоит из колпака, лицевого козырька и назатыльника с наушниками. Лицевые детали козырька, наушников и назатыльника из трикотажного полотна "флис" темно - синего-цвета. Колпак и подлицевые детали из водоотталкивающей ткани темно-синего цвета с утепляющим прокладом;</w:t>
      </w:r>
    </w:p>
    <w:bookmarkEnd w:id="227"/>
    <w:bookmarkStart w:name="z236" w:id="228"/>
    <w:p>
      <w:pPr>
        <w:spacing w:after="0"/>
        <w:ind w:left="0"/>
        <w:jc w:val="both"/>
      </w:pPr>
      <w:r>
        <w:rPr>
          <w:rFonts w:ascii="Times New Roman"/>
          <w:b w:val="false"/>
          <w:i w:val="false"/>
          <w:color w:val="000000"/>
          <w:sz w:val="28"/>
        </w:rPr>
        <w:t>
      2) шапка полушерстяная вязанная темно - синего цвета округлой формы двойная с отворотом, выполненная из полушерстяной гребенной пряжи. На отвороте спереди по центру стенки размещается кокарда с эмблемой, выполненная вышивкой;</w:t>
      </w:r>
    </w:p>
    <w:bookmarkEnd w:id="228"/>
    <w:bookmarkStart w:name="z237" w:id="229"/>
    <w:p>
      <w:pPr>
        <w:spacing w:after="0"/>
        <w:ind w:left="0"/>
        <w:jc w:val="both"/>
      </w:pPr>
      <w:r>
        <w:rPr>
          <w:rFonts w:ascii="Times New Roman"/>
          <w:b w:val="false"/>
          <w:i w:val="false"/>
          <w:color w:val="000000"/>
          <w:sz w:val="28"/>
        </w:rPr>
        <w:t>
      3) бейсболка из хлопчатобумажной ткани темно - синего цвета, состоит из шести клиньев, козырька, застежки. Клинья в верхних частях с вентиляционными отверстиями. Козырек с кантом из ткани крапового цвета. По центру передней стенки размещается кокарда с эмблемой, выполненная вышивкой;</w:t>
      </w:r>
    </w:p>
    <w:bookmarkEnd w:id="229"/>
    <w:bookmarkStart w:name="z238" w:id="230"/>
    <w:p>
      <w:pPr>
        <w:spacing w:after="0"/>
        <w:ind w:left="0"/>
        <w:jc w:val="both"/>
      </w:pPr>
      <w:r>
        <w:rPr>
          <w:rFonts w:ascii="Times New Roman"/>
          <w:b w:val="false"/>
          <w:i w:val="false"/>
          <w:color w:val="000000"/>
          <w:sz w:val="28"/>
        </w:rPr>
        <w:t>
      4) берет темно-оранжевого цвета.</w:t>
      </w:r>
    </w:p>
    <w:bookmarkEnd w:id="230"/>
    <w:bookmarkStart w:name="z239" w:id="231"/>
    <w:p>
      <w:pPr>
        <w:spacing w:after="0"/>
        <w:ind w:left="0"/>
        <w:jc w:val="both"/>
      </w:pPr>
      <w:r>
        <w:rPr>
          <w:rFonts w:ascii="Times New Roman"/>
          <w:b w:val="false"/>
          <w:i w:val="false"/>
          <w:color w:val="000000"/>
          <w:sz w:val="28"/>
        </w:rPr>
        <w:t>
      33. Описание обуви:</w:t>
      </w:r>
    </w:p>
    <w:bookmarkEnd w:id="231"/>
    <w:bookmarkStart w:name="z240" w:id="232"/>
    <w:p>
      <w:pPr>
        <w:spacing w:after="0"/>
        <w:ind w:left="0"/>
        <w:jc w:val="both"/>
      </w:pPr>
      <w:r>
        <w:rPr>
          <w:rFonts w:ascii="Times New Roman"/>
          <w:b w:val="false"/>
          <w:i w:val="false"/>
          <w:color w:val="000000"/>
          <w:sz w:val="28"/>
        </w:rPr>
        <w:t>
      1) ботинки с высокими берцами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подкладочных и межподкладочных деталей, а также деталей низа – основной стельки, полустельки, подноска, задника, подошвы;</w:t>
      </w:r>
    </w:p>
    <w:bookmarkEnd w:id="232"/>
    <w:bookmarkStart w:name="z241" w:id="233"/>
    <w:p>
      <w:pPr>
        <w:spacing w:after="0"/>
        <w:ind w:left="0"/>
        <w:jc w:val="both"/>
      </w:pPr>
      <w:r>
        <w:rPr>
          <w:rFonts w:ascii="Times New Roman"/>
          <w:b w:val="false"/>
          <w:i w:val="false"/>
          <w:color w:val="000000"/>
          <w:sz w:val="28"/>
        </w:rPr>
        <w:t>
      2) ботинки кожаные зимние утепленные с высокими берцами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утепляющих подкладочных и межподкладочных деталей, а также деталей низа – основной стельки, полустельки, подноска, задника, подошвы.</w:t>
      </w:r>
    </w:p>
    <w:bookmarkEnd w:id="233"/>
    <w:bookmarkStart w:name="z242" w:id="234"/>
    <w:p>
      <w:pPr>
        <w:spacing w:after="0"/>
        <w:ind w:left="0"/>
        <w:jc w:val="both"/>
      </w:pPr>
      <w:r>
        <w:rPr>
          <w:rFonts w:ascii="Times New Roman"/>
          <w:b w:val="false"/>
          <w:i w:val="false"/>
          <w:color w:val="000000"/>
          <w:sz w:val="28"/>
        </w:rPr>
        <w:t>
      34. Описание аксессуаров:</w:t>
      </w:r>
    </w:p>
    <w:bookmarkEnd w:id="234"/>
    <w:bookmarkStart w:name="z243" w:id="235"/>
    <w:p>
      <w:pPr>
        <w:spacing w:after="0"/>
        <w:ind w:left="0"/>
        <w:jc w:val="both"/>
      </w:pPr>
      <w:r>
        <w:rPr>
          <w:rFonts w:ascii="Times New Roman"/>
          <w:b w:val="false"/>
          <w:i w:val="false"/>
          <w:color w:val="000000"/>
          <w:sz w:val="28"/>
        </w:rPr>
        <w:t>
      1) кашне темно - синего цвета полушерстяное вязаное в виде прямоугольника размером 120×30 см. Концы кашне обрабатываются крае обметочным швом;</w:t>
      </w:r>
    </w:p>
    <w:bookmarkEnd w:id="235"/>
    <w:bookmarkStart w:name="z244" w:id="236"/>
    <w:p>
      <w:pPr>
        <w:spacing w:after="0"/>
        <w:ind w:left="0"/>
        <w:jc w:val="both"/>
      </w:pPr>
      <w:r>
        <w:rPr>
          <w:rFonts w:ascii="Times New Roman"/>
          <w:b w:val="false"/>
          <w:i w:val="false"/>
          <w:color w:val="000000"/>
          <w:sz w:val="28"/>
        </w:rPr>
        <w:t>
      2) перчатки кожаные пятипалые утепленные.</w:t>
      </w:r>
    </w:p>
    <w:bookmarkEnd w:id="236"/>
    <w:bookmarkStart w:name="z245" w:id="237"/>
    <w:p>
      <w:pPr>
        <w:spacing w:after="0"/>
        <w:ind w:left="0"/>
        <w:jc w:val="both"/>
      </w:pPr>
      <w:r>
        <w:rPr>
          <w:rFonts w:ascii="Times New Roman"/>
          <w:b w:val="false"/>
          <w:i w:val="false"/>
          <w:color w:val="000000"/>
          <w:sz w:val="28"/>
        </w:rPr>
        <w:t>
      35. Описание знаков различия:</w:t>
      </w:r>
    </w:p>
    <w:bookmarkEnd w:id="237"/>
    <w:bookmarkStart w:name="z246" w:id="238"/>
    <w:p>
      <w:pPr>
        <w:spacing w:after="0"/>
        <w:ind w:left="0"/>
        <w:jc w:val="both"/>
      </w:pPr>
      <w:r>
        <w:rPr>
          <w:rFonts w:ascii="Times New Roman"/>
          <w:b w:val="false"/>
          <w:i w:val="false"/>
          <w:color w:val="000000"/>
          <w:sz w:val="28"/>
        </w:rPr>
        <w:t>
      по предназначению для специальной форменной одежды;</w:t>
      </w:r>
    </w:p>
    <w:bookmarkEnd w:id="238"/>
    <w:bookmarkStart w:name="z247" w:id="239"/>
    <w:p>
      <w:pPr>
        <w:spacing w:after="0"/>
        <w:ind w:left="0"/>
        <w:jc w:val="both"/>
      </w:pPr>
      <w:r>
        <w:rPr>
          <w:rFonts w:ascii="Times New Roman"/>
          <w:b w:val="false"/>
          <w:i w:val="false"/>
          <w:color w:val="000000"/>
          <w:sz w:val="28"/>
        </w:rPr>
        <w:t>
      по способу крепления – съемные на муфтах.</w:t>
      </w:r>
    </w:p>
    <w:bookmarkEnd w:id="239"/>
    <w:bookmarkStart w:name="z248" w:id="240"/>
    <w:p>
      <w:pPr>
        <w:spacing w:after="0"/>
        <w:ind w:left="0"/>
        <w:jc w:val="both"/>
      </w:pPr>
      <w:r>
        <w:rPr>
          <w:rFonts w:ascii="Times New Roman"/>
          <w:b w:val="false"/>
          <w:i w:val="false"/>
          <w:color w:val="000000"/>
          <w:sz w:val="28"/>
        </w:rPr>
        <w:t>
      Размеры погон:</w:t>
      </w:r>
    </w:p>
    <w:bookmarkEnd w:id="240"/>
    <w:bookmarkStart w:name="z249" w:id="241"/>
    <w:p>
      <w:pPr>
        <w:spacing w:after="0"/>
        <w:ind w:left="0"/>
        <w:jc w:val="both"/>
      </w:pPr>
      <w:r>
        <w:rPr>
          <w:rFonts w:ascii="Times New Roman"/>
          <w:b w:val="false"/>
          <w:i w:val="false"/>
          <w:color w:val="000000"/>
          <w:sz w:val="28"/>
        </w:rPr>
        <w:t>
      погоны съемные на муфтах - длина 11,0 - 13,0 см, ширина по нижнему краю 5,5 см, по верхнему краю - 5,0 см.</w:t>
      </w:r>
    </w:p>
    <w:bookmarkEnd w:id="241"/>
    <w:bookmarkStart w:name="z250" w:id="242"/>
    <w:p>
      <w:pPr>
        <w:spacing w:after="0"/>
        <w:ind w:left="0"/>
        <w:jc w:val="both"/>
      </w:pPr>
      <w:r>
        <w:rPr>
          <w:rFonts w:ascii="Times New Roman"/>
          <w:b w:val="false"/>
          <w:i w:val="false"/>
          <w:color w:val="000000"/>
          <w:sz w:val="28"/>
        </w:rPr>
        <w:t>
      Поле погон к:</w:t>
      </w:r>
    </w:p>
    <w:bookmarkEnd w:id="242"/>
    <w:bookmarkStart w:name="z251" w:id="243"/>
    <w:p>
      <w:pPr>
        <w:spacing w:after="0"/>
        <w:ind w:left="0"/>
        <w:jc w:val="both"/>
      </w:pPr>
      <w:r>
        <w:rPr>
          <w:rFonts w:ascii="Times New Roman"/>
          <w:b w:val="false"/>
          <w:i w:val="false"/>
          <w:color w:val="000000"/>
          <w:sz w:val="28"/>
        </w:rPr>
        <w:t>
      специальной форменной одежде, темно-синего цвета в цвет ткани, орнаментированное национальным узором золотистого цвета, с кантом крапового цвета.</w:t>
      </w:r>
    </w:p>
    <w:bookmarkEnd w:id="243"/>
    <w:bookmarkStart w:name="z252" w:id="244"/>
    <w:p>
      <w:pPr>
        <w:spacing w:after="0"/>
        <w:ind w:left="0"/>
        <w:jc w:val="both"/>
      </w:pPr>
      <w:r>
        <w:rPr>
          <w:rFonts w:ascii="Times New Roman"/>
          <w:b w:val="false"/>
          <w:i w:val="false"/>
          <w:color w:val="000000"/>
          <w:sz w:val="28"/>
        </w:rPr>
        <w:t xml:space="preserve">
      </w:t>
      </w:r>
    </w:p>
    <w:bookmarkEnd w:id="244"/>
    <w:p>
      <w:pPr>
        <w:spacing w:after="0"/>
        <w:ind w:left="0"/>
        <w:jc w:val="both"/>
      </w:pPr>
      <w:r>
        <w:drawing>
          <wp:inline distT="0" distB="0" distL="0" distR="0">
            <wp:extent cx="44958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4958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3" w:id="245"/>
    <w:p>
      <w:pPr>
        <w:spacing w:after="0"/>
        <w:ind w:left="0"/>
        <w:jc w:val="both"/>
      </w:pPr>
      <w:r>
        <w:rPr>
          <w:rFonts w:ascii="Times New Roman"/>
          <w:b w:val="false"/>
          <w:i w:val="false"/>
          <w:color w:val="000000"/>
          <w:sz w:val="28"/>
        </w:rPr>
        <w:t>
      на зимние куртки и на специальное обмундирование</w:t>
      </w:r>
    </w:p>
    <w:bookmarkEnd w:id="245"/>
    <w:bookmarkStart w:name="z254" w:id="246"/>
    <w:p>
      <w:pPr>
        <w:spacing w:after="0"/>
        <w:ind w:left="0"/>
        <w:jc w:val="both"/>
      </w:pPr>
      <w:r>
        <w:rPr>
          <w:rFonts w:ascii="Times New Roman"/>
          <w:b w:val="false"/>
          <w:i w:val="false"/>
          <w:color w:val="000000"/>
          <w:sz w:val="28"/>
        </w:rPr>
        <w:t xml:space="preserve">
      </w:t>
      </w:r>
    </w:p>
    <w:bookmarkEnd w:id="246"/>
    <w:p>
      <w:pPr>
        <w:spacing w:after="0"/>
        <w:ind w:left="0"/>
        <w:jc w:val="both"/>
      </w:pPr>
      <w:r>
        <w:drawing>
          <wp:inline distT="0" distB="0" distL="0" distR="0">
            <wp:extent cx="36576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6576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5" w:id="247"/>
    <w:p>
      <w:pPr>
        <w:spacing w:after="0"/>
        <w:ind w:left="0"/>
        <w:jc w:val="both"/>
      </w:pPr>
      <w:r>
        <w:rPr>
          <w:rFonts w:ascii="Times New Roman"/>
          <w:b w:val="false"/>
          <w:i w:val="false"/>
          <w:color w:val="000000"/>
          <w:sz w:val="28"/>
        </w:rPr>
        <w:t>
      на зимние куртки и на специальное обмундирование</w:t>
      </w:r>
    </w:p>
    <w:bookmarkEnd w:id="247"/>
    <w:bookmarkStart w:name="z256" w:id="248"/>
    <w:p>
      <w:pPr>
        <w:spacing w:after="0"/>
        <w:ind w:left="0"/>
        <w:jc w:val="both"/>
      </w:pPr>
      <w:r>
        <w:rPr>
          <w:rFonts w:ascii="Times New Roman"/>
          <w:b w:val="false"/>
          <w:i w:val="false"/>
          <w:color w:val="000000"/>
          <w:sz w:val="28"/>
        </w:rPr>
        <w:t>
      36. Описание нарукавных и нагрудных знаков различия:</w:t>
      </w:r>
    </w:p>
    <w:bookmarkEnd w:id="248"/>
    <w:bookmarkStart w:name="z257" w:id="249"/>
    <w:p>
      <w:pPr>
        <w:spacing w:after="0"/>
        <w:ind w:left="0"/>
        <w:jc w:val="both"/>
      </w:pPr>
      <w:r>
        <w:rPr>
          <w:rFonts w:ascii="Times New Roman"/>
          <w:b w:val="false"/>
          <w:i w:val="false"/>
          <w:color w:val="000000"/>
          <w:sz w:val="28"/>
        </w:rPr>
        <w:t>
      1) нарукавные знаки представляют собой стандартизированные ткано – шитые шевроны, различающиеся между собой содержанием нанесенных изображений, текстовыми надписями и цветовыми сочетаниями. Нашиваются на внешней стороне верхней одежды;</w:t>
      </w:r>
    </w:p>
    <w:bookmarkEnd w:id="249"/>
    <w:bookmarkStart w:name="z258" w:id="250"/>
    <w:p>
      <w:pPr>
        <w:spacing w:after="0"/>
        <w:ind w:left="0"/>
        <w:jc w:val="both"/>
      </w:pPr>
      <w:r>
        <w:rPr>
          <w:rFonts w:ascii="Times New Roman"/>
          <w:b w:val="false"/>
          <w:i w:val="false"/>
          <w:color w:val="000000"/>
          <w:sz w:val="28"/>
        </w:rPr>
        <w:t>
      2) шеврон, указывающий принадлежность к МЧС РК, нашиваемые на левом рукаве обмундирования, на расстоянии 12 см от верхнего шва соединения рукавов представляют собой форму щита. Размеры шеврона: по высоте - 90 мм, по ширине - 75 мм.;</w:t>
      </w:r>
    </w:p>
    <w:bookmarkEnd w:id="250"/>
    <w:bookmarkStart w:name="z259" w:id="251"/>
    <w:p>
      <w:pPr>
        <w:spacing w:after="0"/>
        <w:ind w:left="0"/>
        <w:jc w:val="both"/>
      </w:pPr>
      <w:r>
        <w:rPr>
          <w:rFonts w:ascii="Times New Roman"/>
          <w:b w:val="false"/>
          <w:i w:val="false"/>
          <w:color w:val="000000"/>
          <w:sz w:val="28"/>
        </w:rPr>
        <w:t>
      3) шеврон, нашивается на внешней стороне левого рукава. По внутреннему краю шеврона выполнена окантовка крапового цвета, центральное поле окольцовано стилизованным пшеничным колосом золотистого цвета. По середине шеврона расположен земной шар овальной формы голубого цвета, опоясанный двумя условными линиями параллелей и меридиан белого цвета, в центре которого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Под земным шаром расположено силуэтное изображение парящего орла. В верхней части – надпись "ҚАЗАҚСТАН", в нижней – "ТЖМ". Цвет надписей и силуэтного изображения парящего орла – золотистого цвета. Поле шеврона выполняется темно-синего цвета. Поле шеврона для обмундирования военнослужащих выполняется в цвет основной ткани. Цвет надписей и силуэтного изображения парящего орла для высшего начальствующего состава вышивается канителью золотистого цвета;</w:t>
      </w:r>
    </w:p>
    <w:bookmarkEnd w:id="251"/>
    <w:bookmarkStart w:name="z260" w:id="252"/>
    <w:p>
      <w:pPr>
        <w:spacing w:after="0"/>
        <w:ind w:left="0"/>
        <w:jc w:val="both"/>
      </w:pPr>
      <w:r>
        <w:rPr>
          <w:rFonts w:ascii="Times New Roman"/>
          <w:b w:val="false"/>
          <w:i w:val="false"/>
          <w:color w:val="000000"/>
          <w:sz w:val="28"/>
        </w:rPr>
        <w:t xml:space="preserve">
      </w:t>
      </w:r>
    </w:p>
    <w:bookmarkEnd w:id="252"/>
    <w:p>
      <w:pPr>
        <w:spacing w:after="0"/>
        <w:ind w:left="0"/>
        <w:jc w:val="both"/>
      </w:pPr>
      <w:r>
        <w:drawing>
          <wp:inline distT="0" distB="0" distL="0" distR="0">
            <wp:extent cx="17018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7018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1" w:id="253"/>
    <w:p>
      <w:pPr>
        <w:spacing w:after="0"/>
        <w:ind w:left="0"/>
        <w:jc w:val="both"/>
      </w:pPr>
      <w:r>
        <w:rPr>
          <w:rFonts w:ascii="Times New Roman"/>
          <w:b w:val="false"/>
          <w:i w:val="false"/>
          <w:color w:val="000000"/>
          <w:sz w:val="28"/>
        </w:rPr>
        <w:t>
      шеврон</w:t>
      </w:r>
    </w:p>
    <w:bookmarkEnd w:id="253"/>
    <w:bookmarkStart w:name="z262" w:id="254"/>
    <w:p>
      <w:pPr>
        <w:spacing w:after="0"/>
        <w:ind w:left="0"/>
        <w:jc w:val="both"/>
      </w:pPr>
      <w:r>
        <w:rPr>
          <w:rFonts w:ascii="Times New Roman"/>
          <w:b w:val="false"/>
          <w:i w:val="false"/>
          <w:color w:val="000000"/>
          <w:sz w:val="28"/>
        </w:rPr>
        <w:t>
      4) нарукавный знак, указывающий принадлежность к структурному или территориальному подразделению МЧС РК, нашивается на правом рукаве обмундирования (за исключением рубашки), на расстоянии 12 см от верхнего шва соединения рукавов круглой формы диаметром 75 мм. Нарукавный знак представляют собой круг, по внешнему краю нарукавного знака выполнен кант крапового цвета, в центре круга – изображение стилизованного контура земного шара с вписанным в него знаком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В нижней части контура земного шара, контур парящего орла – золотистого цвета, пространство внутри контура земного шара голубого цвета, орла – темно-синего цвета. С внутренней стороны канта крапового цвета, в верхней части по периметру круга расположена надпись: "ТӨТЕНШЕ ЖАҒДАЙЛАР МИНИСТРЛІГІ", в нижней части в зависимости от принадлежности сотрудника к структурному или территориальному подразделению – "ОРТАЛЫҚ АППАРАТЫ", "ӨРТКЕ ҚАРСЫ ҚЫЗМЕТ КОМИТЕТІ", "НҰР - СҰЛТАН ҚАЛАСЫ ТЖД", между парящим орлом и надписью по принадлежности аббревиатура "ТЖМ". Поле нарукавного знака для обмундирования военнослужащих выполняется в цвет основной ткани. Цвет надписей и силуэтного изображения парящего орла для высшего начальствующего состава вышивается канителью золотистого цвета;</w:t>
      </w:r>
    </w:p>
    <w:bookmarkEnd w:id="254"/>
    <w:bookmarkStart w:name="z263" w:id="255"/>
    <w:p>
      <w:pPr>
        <w:spacing w:after="0"/>
        <w:ind w:left="0"/>
        <w:jc w:val="both"/>
      </w:pPr>
      <w:r>
        <w:rPr>
          <w:rFonts w:ascii="Times New Roman"/>
          <w:b w:val="false"/>
          <w:i w:val="false"/>
          <w:color w:val="000000"/>
          <w:sz w:val="28"/>
        </w:rPr>
        <w:t xml:space="preserve">
      </w:t>
      </w:r>
    </w:p>
    <w:bookmarkEnd w:id="255"/>
    <w:p>
      <w:pPr>
        <w:spacing w:after="0"/>
        <w:ind w:left="0"/>
        <w:jc w:val="both"/>
      </w:pPr>
      <w:r>
        <w:drawing>
          <wp:inline distT="0" distB="0" distL="0" distR="0">
            <wp:extent cx="69342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9342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4" w:id="256"/>
    <w:p>
      <w:pPr>
        <w:spacing w:after="0"/>
        <w:ind w:left="0"/>
        <w:jc w:val="both"/>
      </w:pPr>
      <w:r>
        <w:rPr>
          <w:rFonts w:ascii="Times New Roman"/>
          <w:b w:val="false"/>
          <w:i w:val="false"/>
          <w:color w:val="000000"/>
          <w:sz w:val="28"/>
        </w:rPr>
        <w:t>
      5) нарукавная нашивка - в виде флага Республики Казахстан, представляет собой форму прямоугольника шириной 75 мм, высотой 35 мм, нашивается на левом рукаве, выше шеврона на удалении 1 см.;</w:t>
      </w:r>
    </w:p>
    <w:bookmarkEnd w:id="256"/>
    <w:bookmarkStart w:name="z265" w:id="257"/>
    <w:p>
      <w:pPr>
        <w:spacing w:after="0"/>
        <w:ind w:left="0"/>
        <w:jc w:val="both"/>
      </w:pPr>
      <w:r>
        <w:rPr>
          <w:rFonts w:ascii="Times New Roman"/>
          <w:b w:val="false"/>
          <w:i w:val="false"/>
          <w:color w:val="000000"/>
          <w:sz w:val="28"/>
        </w:rPr>
        <w:t xml:space="preserve">
      </w:t>
      </w:r>
    </w:p>
    <w:bookmarkEnd w:id="257"/>
    <w:p>
      <w:pPr>
        <w:spacing w:after="0"/>
        <w:ind w:left="0"/>
        <w:jc w:val="both"/>
      </w:pPr>
      <w:r>
        <w:drawing>
          <wp:inline distT="0" distB="0" distL="0" distR="0">
            <wp:extent cx="20320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0320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6" w:id="258"/>
    <w:p>
      <w:pPr>
        <w:spacing w:after="0"/>
        <w:ind w:left="0"/>
        <w:jc w:val="both"/>
      </w:pPr>
      <w:r>
        <w:rPr>
          <w:rFonts w:ascii="Times New Roman"/>
          <w:b w:val="false"/>
          <w:i w:val="false"/>
          <w:color w:val="000000"/>
          <w:sz w:val="28"/>
        </w:rPr>
        <w:t>
      нарукавная нашивка</w:t>
      </w:r>
    </w:p>
    <w:bookmarkEnd w:id="258"/>
    <w:bookmarkStart w:name="z267" w:id="259"/>
    <w:p>
      <w:pPr>
        <w:spacing w:after="0"/>
        <w:ind w:left="0"/>
        <w:jc w:val="both"/>
      </w:pPr>
      <w:r>
        <w:rPr>
          <w:rFonts w:ascii="Times New Roman"/>
          <w:b w:val="false"/>
          <w:i w:val="false"/>
          <w:color w:val="000000"/>
          <w:sz w:val="28"/>
        </w:rPr>
        <w:t>
      6) нагрудная нашивка нашивается с левой стороны обмундирования, представляют собой круг диаметром 75 мм., на темно-синем фоне, в центре знак МЧС РК. Знак МЧС РК представляет собой семиугольную звезду с вписанным в него кругом голубого цвета, обрамленным красной полосой. По обрамлению круга буквами цвета золота сверху написано "ҚАЗАҚСТАН", слева направо "ТӨТЕНШЕ ЖАҒДАЙЛАР МИНИСТРЛІГІ" с национальным орнаментом, по обрамлению внутри круга написано "АР -НАМЫС ПЕН БОРЫШ – ОТАН ҚЫЗМЕТІНЕ!". В центре круга – изображение стилизованного контура земного шара с вписанными в него "розой ветров" и международным знаком гражданской обороны (голубой треугольник, вписанный в круг оранжевого цвета). Под контуром земного шара – контур парящего орла, ниже красными буквами аббревиатура "ТЖМ". Изображения "розы ветров" и орнамента, контуров надписи: "АР-НАМЫС ПЕН БОРЫШ – ОТАН ҚЫЗМЕТІНЕ!", аббревиатуры "ТЖМ", земного шара и орла – цвета золота. Пространство внутри контуров земного шара и орла – синего цвета;</w:t>
      </w:r>
    </w:p>
    <w:bookmarkEnd w:id="259"/>
    <w:bookmarkStart w:name="z268" w:id="260"/>
    <w:p>
      <w:pPr>
        <w:spacing w:after="0"/>
        <w:ind w:left="0"/>
        <w:jc w:val="both"/>
      </w:pPr>
      <w:r>
        <w:rPr>
          <w:rFonts w:ascii="Times New Roman"/>
          <w:b w:val="false"/>
          <w:i w:val="false"/>
          <w:color w:val="000000"/>
          <w:sz w:val="28"/>
        </w:rPr>
        <w:t xml:space="preserve">
      </w:t>
      </w:r>
    </w:p>
    <w:bookmarkEnd w:id="260"/>
    <w:p>
      <w:pPr>
        <w:spacing w:after="0"/>
        <w:ind w:left="0"/>
        <w:jc w:val="both"/>
      </w:pPr>
      <w:r>
        <w:drawing>
          <wp:inline distT="0" distB="0" distL="0" distR="0">
            <wp:extent cx="16383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6383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9" w:id="261"/>
    <w:p>
      <w:pPr>
        <w:spacing w:after="0"/>
        <w:ind w:left="0"/>
        <w:jc w:val="both"/>
      </w:pPr>
      <w:r>
        <w:rPr>
          <w:rFonts w:ascii="Times New Roman"/>
          <w:b w:val="false"/>
          <w:i w:val="false"/>
          <w:color w:val="000000"/>
          <w:sz w:val="28"/>
        </w:rPr>
        <w:t>
      нагрудная нашивка</w:t>
      </w:r>
    </w:p>
    <w:bookmarkEnd w:id="261"/>
    <w:bookmarkStart w:name="z270" w:id="262"/>
    <w:p>
      <w:pPr>
        <w:spacing w:after="0"/>
        <w:ind w:left="0"/>
        <w:jc w:val="both"/>
      </w:pPr>
      <w:r>
        <w:rPr>
          <w:rFonts w:ascii="Times New Roman"/>
          <w:b w:val="false"/>
          <w:i w:val="false"/>
          <w:color w:val="000000"/>
          <w:sz w:val="28"/>
        </w:rPr>
        <w:t>
      7) нагрудные нашивки прямоугольной формы со словом "QAZAQSTAN" и "Ф.И.О." представляют собой нашивки из тканого полотна темно-синего цвета, ширина нашивки - 3,5 см., длина - 13 см., нашиваются в грудной части с правой и левой стороны на специальной форменной одежде соответственно. По внутреннему краю нашивки выполнен кант крапового цвета. Размеры букв (цифр) по высоте 15 мм., белым цветом. Надписи вышиваются буквами, шрифтом "Arial". У младшего начальствующего и рядового состава вместо надписи с "ФИО" группа крови. Поле нагрудной нашивки для обмундирования военнослужащих выполняется в цвет основной ткани.</w:t>
      </w:r>
    </w:p>
    <w:bookmarkEnd w:id="262"/>
    <w:bookmarkStart w:name="z271" w:id="263"/>
    <w:p>
      <w:pPr>
        <w:spacing w:after="0"/>
        <w:ind w:left="0"/>
        <w:jc w:val="both"/>
      </w:pPr>
      <w:r>
        <w:rPr>
          <w:rFonts w:ascii="Times New Roman"/>
          <w:b w:val="false"/>
          <w:i w:val="false"/>
          <w:color w:val="000000"/>
          <w:sz w:val="28"/>
        </w:rPr>
        <w:t xml:space="preserve">
      </w:t>
      </w:r>
    </w:p>
    <w:bookmarkEnd w:id="263"/>
    <w:p>
      <w:pPr>
        <w:spacing w:after="0"/>
        <w:ind w:left="0"/>
        <w:jc w:val="both"/>
      </w:pPr>
      <w:r>
        <w:drawing>
          <wp:inline distT="0" distB="0" distL="0" distR="0">
            <wp:extent cx="62611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2611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2" w:id="264"/>
    <w:p>
      <w:pPr>
        <w:spacing w:after="0"/>
        <w:ind w:left="0"/>
        <w:jc w:val="both"/>
      </w:pPr>
      <w:r>
        <w:rPr>
          <w:rFonts w:ascii="Times New Roman"/>
          <w:b w:val="false"/>
          <w:i w:val="false"/>
          <w:color w:val="000000"/>
          <w:sz w:val="28"/>
        </w:rPr>
        <w:t>
      нагрудные нашивки прямоугольной формы</w:t>
      </w:r>
    </w:p>
    <w:bookmarkEnd w:id="264"/>
    <w:bookmarkStart w:name="z273" w:id="265"/>
    <w:p>
      <w:pPr>
        <w:spacing w:after="0"/>
        <w:ind w:left="0"/>
        <w:jc w:val="both"/>
      </w:pPr>
      <w:r>
        <w:rPr>
          <w:rFonts w:ascii="Times New Roman"/>
          <w:b w:val="false"/>
          <w:i w:val="false"/>
          <w:color w:val="000000"/>
          <w:sz w:val="28"/>
        </w:rPr>
        <w:t>
      37. Описание кокарды и ремня:</w:t>
      </w:r>
    </w:p>
    <w:bookmarkEnd w:id="265"/>
    <w:bookmarkStart w:name="z274" w:id="266"/>
    <w:p>
      <w:pPr>
        <w:spacing w:after="0"/>
        <w:ind w:left="0"/>
        <w:jc w:val="both"/>
      </w:pPr>
      <w:r>
        <w:rPr>
          <w:rFonts w:ascii="Times New Roman"/>
          <w:b w:val="false"/>
          <w:i w:val="false"/>
          <w:color w:val="000000"/>
          <w:sz w:val="28"/>
        </w:rPr>
        <w:t>
      1) кокарда для бейсболки изготавливается из ткани темно - синего цвета с вышитым кантом в цвет ткани. По центру кокарды вышитый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обрамленного лучами в виде лепестков золотистого цвета, собирающимися во внешний овал. Кокарда для бейсболки высшего начальствующего состава выполнена вышивкой на основе металлизированной нити золотистого цвета, в тон ткани, звезда и орел – шелковые, лавровые ветви – из позолоченной мишуры, с обшитым краем нитью в тон ткани;</w:t>
      </w:r>
    </w:p>
    <w:bookmarkEnd w:id="266"/>
    <w:bookmarkStart w:name="z275" w:id="267"/>
    <w:p>
      <w:pPr>
        <w:spacing w:after="0"/>
        <w:ind w:left="0"/>
        <w:jc w:val="both"/>
      </w:pPr>
      <w:r>
        <w:rPr>
          <w:rFonts w:ascii="Times New Roman"/>
          <w:b w:val="false"/>
          <w:i w:val="false"/>
          <w:color w:val="000000"/>
          <w:sz w:val="28"/>
        </w:rPr>
        <w:t xml:space="preserve">
      </w:t>
      </w:r>
    </w:p>
    <w:bookmarkEnd w:id="267"/>
    <w:p>
      <w:pPr>
        <w:spacing w:after="0"/>
        <w:ind w:left="0"/>
        <w:jc w:val="both"/>
      </w:pPr>
      <w:r>
        <w:drawing>
          <wp:inline distT="0" distB="0" distL="0" distR="0">
            <wp:extent cx="19939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9939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6" w:id="268"/>
    <w:p>
      <w:pPr>
        <w:spacing w:after="0"/>
        <w:ind w:left="0"/>
        <w:jc w:val="both"/>
      </w:pPr>
      <w:r>
        <w:rPr>
          <w:rFonts w:ascii="Times New Roman"/>
          <w:b w:val="false"/>
          <w:i w:val="false"/>
          <w:color w:val="000000"/>
          <w:sz w:val="28"/>
        </w:rPr>
        <w:t>
      кокарда тканевая/ вышивная</w:t>
      </w:r>
    </w:p>
    <w:bookmarkEnd w:id="268"/>
    <w:bookmarkStart w:name="z277" w:id="269"/>
    <w:p>
      <w:pPr>
        <w:spacing w:after="0"/>
        <w:ind w:left="0"/>
        <w:jc w:val="both"/>
      </w:pPr>
      <w:r>
        <w:rPr>
          <w:rFonts w:ascii="Times New Roman"/>
          <w:b w:val="false"/>
          <w:i w:val="false"/>
          <w:color w:val="000000"/>
          <w:sz w:val="28"/>
        </w:rPr>
        <w:t>
      2) ремень тесьмяный широкий темно - синего цвета, застегивающийся на металлические застежки с двумя фиксаторами. Ширина ремня 5,0 см.</w:t>
      </w:r>
    </w:p>
    <w:bookmarkEnd w:id="269"/>
    <w:bookmarkStart w:name="z278" w:id="270"/>
    <w:p>
      <w:pPr>
        <w:spacing w:after="0"/>
        <w:ind w:left="0"/>
        <w:jc w:val="both"/>
      </w:pPr>
      <w:r>
        <w:rPr>
          <w:rFonts w:ascii="Times New Roman"/>
          <w:b w:val="false"/>
          <w:i w:val="false"/>
          <w:color w:val="000000"/>
          <w:sz w:val="28"/>
        </w:rPr>
        <w:t xml:space="preserve">
      Длина регулируется металлическими фиксаторами. Концы ремня фиксируются тканевым ремешком на кнопке. </w:t>
      </w:r>
    </w:p>
    <w:bookmarkEnd w:id="270"/>
    <w:bookmarkStart w:name="z279" w:id="271"/>
    <w:p>
      <w:pPr>
        <w:spacing w:after="0"/>
        <w:ind w:left="0"/>
        <w:jc w:val="both"/>
      </w:pPr>
      <w:r>
        <w:rPr>
          <w:rFonts w:ascii="Times New Roman"/>
          <w:b w:val="false"/>
          <w:i w:val="false"/>
          <w:color w:val="000000"/>
          <w:sz w:val="28"/>
        </w:rPr>
        <w:t>
      По длине пояса должны изготавливаться по размерам от 1 до 4:</w:t>
      </w:r>
    </w:p>
    <w:bookmarkEnd w:id="271"/>
    <w:bookmarkStart w:name="z280" w:id="272"/>
    <w:p>
      <w:pPr>
        <w:spacing w:after="0"/>
        <w:ind w:left="0"/>
        <w:jc w:val="both"/>
      </w:pPr>
      <w:r>
        <w:rPr>
          <w:rFonts w:ascii="Times New Roman"/>
          <w:b w:val="false"/>
          <w:i w:val="false"/>
          <w:color w:val="000000"/>
          <w:sz w:val="28"/>
        </w:rPr>
        <w:t>
      Размеры - 1, 2, 3, 4.</w:t>
      </w:r>
    </w:p>
    <w:bookmarkEnd w:id="272"/>
    <w:bookmarkStart w:name="z281" w:id="273"/>
    <w:p>
      <w:pPr>
        <w:spacing w:after="0"/>
        <w:ind w:left="0"/>
        <w:jc w:val="both"/>
      </w:pPr>
      <w:r>
        <w:rPr>
          <w:rFonts w:ascii="Times New Roman"/>
          <w:b w:val="false"/>
          <w:i w:val="false"/>
          <w:color w:val="000000"/>
          <w:sz w:val="28"/>
        </w:rPr>
        <w:t>
      Длина в см - 110, 120, 130, 140.</w:t>
      </w:r>
    </w:p>
    <w:bookmarkEnd w:id="273"/>
    <w:bookmarkStart w:name="z282" w:id="274"/>
    <w:p>
      <w:pPr>
        <w:spacing w:after="0"/>
        <w:ind w:left="0"/>
        <w:jc w:val="both"/>
      </w:pPr>
      <w:r>
        <w:rPr>
          <w:rFonts w:ascii="Times New Roman"/>
          <w:b w:val="false"/>
          <w:i w:val="false"/>
          <w:color w:val="000000"/>
          <w:sz w:val="28"/>
        </w:rPr>
        <w:t xml:space="preserve">
      </w:t>
      </w:r>
    </w:p>
    <w:bookmarkEnd w:id="274"/>
    <w:p>
      <w:pPr>
        <w:spacing w:after="0"/>
        <w:ind w:left="0"/>
        <w:jc w:val="both"/>
      </w:pPr>
      <w:r>
        <w:drawing>
          <wp:inline distT="0" distB="0" distL="0" distR="0">
            <wp:extent cx="30353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353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3" w:id="275"/>
    <w:p>
      <w:pPr>
        <w:spacing w:after="0"/>
        <w:ind w:left="0"/>
        <w:jc w:val="both"/>
      </w:pPr>
      <w:r>
        <w:rPr>
          <w:rFonts w:ascii="Times New Roman"/>
          <w:b w:val="false"/>
          <w:i w:val="false"/>
          <w:color w:val="000000"/>
          <w:sz w:val="28"/>
        </w:rPr>
        <w:t>
      ремень к специальной форме</w:t>
      </w:r>
    </w:p>
    <w:bookmarkEnd w:id="275"/>
    <w:bookmarkStart w:name="z284" w:id="276"/>
    <w:p>
      <w:pPr>
        <w:spacing w:after="0"/>
        <w:ind w:left="0"/>
        <w:jc w:val="left"/>
      </w:pPr>
      <w:r>
        <w:rPr>
          <w:rFonts w:ascii="Times New Roman"/>
          <w:b/>
          <w:i w:val="false"/>
          <w:color w:val="000000"/>
        </w:rPr>
        <w:t xml:space="preserve"> Глава 4. Специальная форменная одежда старшего и среднего начальствующего состава женщин</w:t>
      </w:r>
    </w:p>
    <w:bookmarkEnd w:id="276"/>
    <w:bookmarkStart w:name="z285" w:id="277"/>
    <w:p>
      <w:pPr>
        <w:spacing w:after="0"/>
        <w:ind w:left="0"/>
        <w:jc w:val="both"/>
      </w:pPr>
      <w:r>
        <w:rPr>
          <w:rFonts w:ascii="Times New Roman"/>
          <w:b w:val="false"/>
          <w:i w:val="false"/>
          <w:color w:val="000000"/>
          <w:sz w:val="28"/>
        </w:rPr>
        <w:t xml:space="preserve">
      </w:t>
      </w:r>
    </w:p>
    <w:bookmarkEnd w:id="277"/>
    <w:p>
      <w:pPr>
        <w:spacing w:after="0"/>
        <w:ind w:left="0"/>
        <w:jc w:val="both"/>
      </w:pPr>
      <w:r>
        <w:drawing>
          <wp:inline distT="0" distB="0" distL="0" distR="0">
            <wp:extent cx="72009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2009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6" w:id="278"/>
    <w:p>
      <w:pPr>
        <w:spacing w:after="0"/>
        <w:ind w:left="0"/>
        <w:jc w:val="both"/>
      </w:pPr>
      <w:r>
        <w:rPr>
          <w:rFonts w:ascii="Times New Roman"/>
          <w:b w:val="false"/>
          <w:i w:val="false"/>
          <w:color w:val="000000"/>
          <w:sz w:val="28"/>
        </w:rPr>
        <w:t>
      Рисунок 4</w:t>
      </w:r>
    </w:p>
    <w:bookmarkEnd w:id="278"/>
    <w:bookmarkStart w:name="z287" w:id="279"/>
    <w:p>
      <w:pPr>
        <w:spacing w:after="0"/>
        <w:ind w:left="0"/>
        <w:jc w:val="both"/>
      </w:pPr>
      <w:r>
        <w:rPr>
          <w:rFonts w:ascii="Times New Roman"/>
          <w:b w:val="false"/>
          <w:i w:val="false"/>
          <w:color w:val="000000"/>
          <w:sz w:val="28"/>
        </w:rPr>
        <w:t>
      38. Специальная форменная одежда старшего и среднего начальствующего состава женщин (рисунок 4):</w:t>
      </w:r>
    </w:p>
    <w:bookmarkEnd w:id="279"/>
    <w:bookmarkStart w:name="z288" w:id="280"/>
    <w:p>
      <w:pPr>
        <w:spacing w:after="0"/>
        <w:ind w:left="0"/>
        <w:jc w:val="both"/>
      </w:pPr>
      <w:r>
        <w:rPr>
          <w:rFonts w:ascii="Times New Roman"/>
          <w:b w:val="false"/>
          <w:i w:val="false"/>
          <w:color w:val="000000"/>
          <w:sz w:val="28"/>
        </w:rPr>
        <w:t>
      1) летняя:</w:t>
      </w:r>
    </w:p>
    <w:bookmarkEnd w:id="280"/>
    <w:bookmarkStart w:name="z289" w:id="281"/>
    <w:p>
      <w:pPr>
        <w:spacing w:after="0"/>
        <w:ind w:left="0"/>
        <w:jc w:val="both"/>
      </w:pPr>
      <w:r>
        <w:rPr>
          <w:rFonts w:ascii="Times New Roman"/>
          <w:b w:val="false"/>
          <w:i w:val="false"/>
          <w:color w:val="000000"/>
          <w:sz w:val="28"/>
        </w:rPr>
        <w:t>
      бейсболка темно-синего цвета или берет темно-оранжевый;</w:t>
      </w:r>
    </w:p>
    <w:bookmarkEnd w:id="281"/>
    <w:bookmarkStart w:name="z290" w:id="282"/>
    <w:p>
      <w:pPr>
        <w:spacing w:after="0"/>
        <w:ind w:left="0"/>
        <w:jc w:val="both"/>
      </w:pPr>
      <w:r>
        <w:rPr>
          <w:rFonts w:ascii="Times New Roman"/>
          <w:b w:val="false"/>
          <w:i w:val="false"/>
          <w:color w:val="000000"/>
          <w:sz w:val="28"/>
        </w:rPr>
        <w:t>
      куртка с длинным рукавом на молнии и юбка (брюки) темно - синего цвета;</w:t>
      </w:r>
    </w:p>
    <w:bookmarkEnd w:id="282"/>
    <w:bookmarkStart w:name="z291" w:id="283"/>
    <w:p>
      <w:pPr>
        <w:spacing w:after="0"/>
        <w:ind w:left="0"/>
        <w:jc w:val="both"/>
      </w:pPr>
      <w:r>
        <w:rPr>
          <w:rFonts w:ascii="Times New Roman"/>
          <w:b w:val="false"/>
          <w:i w:val="false"/>
          <w:color w:val="000000"/>
          <w:sz w:val="28"/>
        </w:rPr>
        <w:t>
      рубашка с коротким рукавом на пуговицах и юбка (брюки) темно - синего цвета;</w:t>
      </w:r>
    </w:p>
    <w:bookmarkEnd w:id="283"/>
    <w:bookmarkStart w:name="z292" w:id="284"/>
    <w:p>
      <w:pPr>
        <w:spacing w:after="0"/>
        <w:ind w:left="0"/>
        <w:jc w:val="both"/>
      </w:pPr>
      <w:r>
        <w:rPr>
          <w:rFonts w:ascii="Times New Roman"/>
          <w:b w:val="false"/>
          <w:i w:val="false"/>
          <w:color w:val="000000"/>
          <w:sz w:val="28"/>
        </w:rPr>
        <w:t>
      футболка белого цвета;</w:t>
      </w:r>
    </w:p>
    <w:bookmarkEnd w:id="284"/>
    <w:bookmarkStart w:name="z293" w:id="285"/>
    <w:p>
      <w:pPr>
        <w:spacing w:after="0"/>
        <w:ind w:left="0"/>
        <w:jc w:val="both"/>
      </w:pPr>
      <w:r>
        <w:rPr>
          <w:rFonts w:ascii="Times New Roman"/>
          <w:b w:val="false"/>
          <w:i w:val="false"/>
          <w:color w:val="000000"/>
          <w:sz w:val="28"/>
        </w:rPr>
        <w:t>
      футболка - поло с длинным и коротким рукавом темно - синего цвета - для сотрудников дежурно-диспетчерских служб;</w:t>
      </w:r>
    </w:p>
    <w:bookmarkEnd w:id="285"/>
    <w:bookmarkStart w:name="z294" w:id="286"/>
    <w:p>
      <w:pPr>
        <w:spacing w:after="0"/>
        <w:ind w:left="0"/>
        <w:jc w:val="both"/>
      </w:pPr>
      <w:r>
        <w:rPr>
          <w:rFonts w:ascii="Times New Roman"/>
          <w:b w:val="false"/>
          <w:i w:val="false"/>
          <w:color w:val="000000"/>
          <w:sz w:val="28"/>
        </w:rPr>
        <w:t>
      ботинки кожаные с высокими берцами черного цвета;</w:t>
      </w:r>
    </w:p>
    <w:bookmarkEnd w:id="286"/>
    <w:bookmarkStart w:name="z295" w:id="287"/>
    <w:p>
      <w:pPr>
        <w:spacing w:after="0"/>
        <w:ind w:left="0"/>
        <w:jc w:val="both"/>
      </w:pPr>
      <w:r>
        <w:rPr>
          <w:rFonts w:ascii="Times New Roman"/>
          <w:b w:val="false"/>
          <w:i w:val="false"/>
          <w:color w:val="000000"/>
          <w:sz w:val="28"/>
        </w:rPr>
        <w:t>
      2) зимняя:</w:t>
      </w:r>
    </w:p>
    <w:bookmarkEnd w:id="287"/>
    <w:bookmarkStart w:name="z296" w:id="288"/>
    <w:p>
      <w:pPr>
        <w:spacing w:after="0"/>
        <w:ind w:left="0"/>
        <w:jc w:val="both"/>
      </w:pPr>
      <w:r>
        <w:rPr>
          <w:rFonts w:ascii="Times New Roman"/>
          <w:b w:val="false"/>
          <w:i w:val="false"/>
          <w:color w:val="000000"/>
          <w:sz w:val="28"/>
        </w:rPr>
        <w:t>
      шапка-ушанка, утепленная из ткани темно-синего цвета (для полковников шапка – кубанка с околышком из каракуля серого цвета);</w:t>
      </w:r>
    </w:p>
    <w:bookmarkEnd w:id="288"/>
    <w:bookmarkStart w:name="z297" w:id="289"/>
    <w:p>
      <w:pPr>
        <w:spacing w:after="0"/>
        <w:ind w:left="0"/>
        <w:jc w:val="both"/>
      </w:pPr>
      <w:r>
        <w:rPr>
          <w:rFonts w:ascii="Times New Roman"/>
          <w:b w:val="false"/>
          <w:i w:val="false"/>
          <w:color w:val="000000"/>
          <w:sz w:val="28"/>
        </w:rPr>
        <w:t>
      бейсболка демисезонная темно - синего цвета;</w:t>
      </w:r>
    </w:p>
    <w:bookmarkEnd w:id="289"/>
    <w:bookmarkStart w:name="z298" w:id="290"/>
    <w:p>
      <w:pPr>
        <w:spacing w:after="0"/>
        <w:ind w:left="0"/>
        <w:jc w:val="both"/>
      </w:pPr>
      <w:r>
        <w:rPr>
          <w:rFonts w:ascii="Times New Roman"/>
          <w:b w:val="false"/>
          <w:i w:val="false"/>
          <w:color w:val="000000"/>
          <w:sz w:val="28"/>
        </w:rPr>
        <w:t>
      куртка, утепленная со съемным капюшоном и внутренней курткой с утепленными брюками темно - синего цвета (для полковников на капюшоне съемная меховая опушка);</w:t>
      </w:r>
    </w:p>
    <w:bookmarkEnd w:id="290"/>
    <w:bookmarkStart w:name="z299" w:id="291"/>
    <w:p>
      <w:pPr>
        <w:spacing w:after="0"/>
        <w:ind w:left="0"/>
        <w:jc w:val="both"/>
      </w:pPr>
      <w:r>
        <w:rPr>
          <w:rFonts w:ascii="Times New Roman"/>
          <w:b w:val="false"/>
          <w:i w:val="false"/>
          <w:color w:val="000000"/>
          <w:sz w:val="28"/>
        </w:rPr>
        <w:t>
      свитер без выреза темно - синего цвета;</w:t>
      </w:r>
    </w:p>
    <w:bookmarkEnd w:id="291"/>
    <w:bookmarkStart w:name="z300" w:id="292"/>
    <w:p>
      <w:pPr>
        <w:spacing w:after="0"/>
        <w:ind w:left="0"/>
        <w:jc w:val="both"/>
      </w:pPr>
      <w:r>
        <w:rPr>
          <w:rFonts w:ascii="Times New Roman"/>
          <w:b w:val="false"/>
          <w:i w:val="false"/>
          <w:color w:val="000000"/>
          <w:sz w:val="28"/>
        </w:rPr>
        <w:t>
      ботинки кожаные зимние с высокими берцами утепленные черного цвета;</w:t>
      </w:r>
    </w:p>
    <w:bookmarkEnd w:id="292"/>
    <w:bookmarkStart w:name="z301" w:id="293"/>
    <w:p>
      <w:pPr>
        <w:spacing w:after="0"/>
        <w:ind w:left="0"/>
        <w:jc w:val="both"/>
      </w:pPr>
      <w:r>
        <w:rPr>
          <w:rFonts w:ascii="Times New Roman"/>
          <w:b w:val="false"/>
          <w:i w:val="false"/>
          <w:color w:val="000000"/>
          <w:sz w:val="28"/>
        </w:rPr>
        <w:t>
      кашне темно - синего цвета;</w:t>
      </w:r>
    </w:p>
    <w:bookmarkEnd w:id="293"/>
    <w:bookmarkStart w:name="z302" w:id="294"/>
    <w:p>
      <w:pPr>
        <w:spacing w:after="0"/>
        <w:ind w:left="0"/>
        <w:jc w:val="both"/>
      </w:pPr>
      <w:r>
        <w:rPr>
          <w:rFonts w:ascii="Times New Roman"/>
          <w:b w:val="false"/>
          <w:i w:val="false"/>
          <w:color w:val="000000"/>
          <w:sz w:val="28"/>
        </w:rPr>
        <w:t>
      перчатки кожаные черного цвета.</w:t>
      </w:r>
    </w:p>
    <w:bookmarkEnd w:id="294"/>
    <w:bookmarkStart w:name="z303" w:id="295"/>
    <w:p>
      <w:pPr>
        <w:spacing w:after="0"/>
        <w:ind w:left="0"/>
        <w:jc w:val="both"/>
      </w:pPr>
      <w:r>
        <w:rPr>
          <w:rFonts w:ascii="Times New Roman"/>
          <w:b w:val="false"/>
          <w:i w:val="false"/>
          <w:color w:val="000000"/>
          <w:sz w:val="28"/>
        </w:rPr>
        <w:t>
      При летней специальной форменной одежде в холодную погоду и при зимней специальной форменной одежде в теплую погоду допускается ношение внутренней куртки темно-синего цвета бейсболки демисезонной темно-синего цвета;</w:t>
      </w:r>
    </w:p>
    <w:bookmarkEnd w:id="295"/>
    <w:bookmarkStart w:name="z304" w:id="296"/>
    <w:p>
      <w:pPr>
        <w:spacing w:after="0"/>
        <w:ind w:left="0"/>
        <w:jc w:val="both"/>
      </w:pPr>
      <w:r>
        <w:rPr>
          <w:rFonts w:ascii="Times New Roman"/>
          <w:b w:val="false"/>
          <w:i w:val="false"/>
          <w:color w:val="000000"/>
          <w:sz w:val="28"/>
        </w:rPr>
        <w:t xml:space="preserve">
      Рубашка с коротким рукавом на пуговицах поверх белой футболки с бейсболкой носится при температуре воздуха выше +20 </w:t>
      </w:r>
      <w:r>
        <w:rPr>
          <w:rFonts w:ascii="Times New Roman"/>
          <w:b w:val="false"/>
          <w:i w:val="false"/>
          <w:color w:val="000000"/>
          <w:vertAlign w:val="superscript"/>
        </w:rPr>
        <w:t>о</w:t>
      </w:r>
      <w:r>
        <w:rPr>
          <w:rFonts w:ascii="Times New Roman"/>
          <w:b w:val="false"/>
          <w:i w:val="false"/>
          <w:color w:val="000000"/>
          <w:sz w:val="28"/>
        </w:rPr>
        <w:t>С;</w:t>
      </w:r>
    </w:p>
    <w:bookmarkEnd w:id="296"/>
    <w:bookmarkStart w:name="z305" w:id="297"/>
    <w:p>
      <w:pPr>
        <w:spacing w:after="0"/>
        <w:ind w:left="0"/>
        <w:jc w:val="both"/>
      </w:pPr>
      <w:r>
        <w:rPr>
          <w:rFonts w:ascii="Times New Roman"/>
          <w:b w:val="false"/>
          <w:i w:val="false"/>
          <w:color w:val="000000"/>
          <w:sz w:val="28"/>
        </w:rPr>
        <w:t>
      Допускается носить куртки и свитер с юбками (брюками) навыпуск в туфлях или сапогах утепленных;</w:t>
      </w:r>
    </w:p>
    <w:bookmarkEnd w:id="297"/>
    <w:bookmarkStart w:name="z306" w:id="298"/>
    <w:p>
      <w:pPr>
        <w:spacing w:after="0"/>
        <w:ind w:left="0"/>
        <w:jc w:val="both"/>
      </w:pPr>
      <w:r>
        <w:rPr>
          <w:rFonts w:ascii="Times New Roman"/>
          <w:b w:val="false"/>
          <w:i w:val="false"/>
          <w:color w:val="000000"/>
          <w:sz w:val="28"/>
        </w:rPr>
        <w:t>
      Футболка - поло выдается сотрудникам дежурно - диспетчерских служб, с правом ношения в период дежурства.</w:t>
      </w:r>
    </w:p>
    <w:bookmarkEnd w:id="298"/>
    <w:bookmarkStart w:name="z307" w:id="299"/>
    <w:p>
      <w:pPr>
        <w:spacing w:after="0"/>
        <w:ind w:left="0"/>
        <w:jc w:val="both"/>
      </w:pPr>
      <w:r>
        <w:rPr>
          <w:rFonts w:ascii="Times New Roman"/>
          <w:b w:val="false"/>
          <w:i w:val="false"/>
          <w:color w:val="000000"/>
          <w:sz w:val="28"/>
        </w:rPr>
        <w:t>
      39. Описание куртки женской с длинным рукавом на молнии и юбка (брюки), темно - синего цвета:</w:t>
      </w:r>
    </w:p>
    <w:bookmarkEnd w:id="299"/>
    <w:bookmarkStart w:name="z308" w:id="300"/>
    <w:p>
      <w:pPr>
        <w:spacing w:after="0"/>
        <w:ind w:left="0"/>
        <w:jc w:val="both"/>
      </w:pPr>
      <w:r>
        <w:rPr>
          <w:rFonts w:ascii="Times New Roman"/>
          <w:b w:val="false"/>
          <w:i w:val="false"/>
          <w:color w:val="000000"/>
          <w:sz w:val="28"/>
        </w:rPr>
        <w:t>
      1) куртка темно-синего цвета с длинными рукавами, центральной бортовой застежкой на разъемную застежку - молнию, притачным поясом. Полочки с кокетками, нагрудными и боковыми карманами. Нагрудные накладные карманы с прямоугольными клапанами. На клапанах съемные нашивки. Боковые карманы с листочками. Спинка с притачной кокеткой. Рукава втачные длинные, двухшовные, с вшивными погонами, притачными манжетами, застегивающимися на пуговицы. На левом и правом рукавах съемные нарукавные знаки. Воротник втачной, отложной. Пояс притачной, со вставками из ленты эластичной;</w:t>
      </w:r>
    </w:p>
    <w:bookmarkEnd w:id="300"/>
    <w:bookmarkStart w:name="z309" w:id="301"/>
    <w:p>
      <w:pPr>
        <w:spacing w:after="0"/>
        <w:ind w:left="0"/>
        <w:jc w:val="both"/>
      </w:pPr>
      <w:r>
        <w:rPr>
          <w:rFonts w:ascii="Times New Roman"/>
          <w:b w:val="false"/>
          <w:i w:val="false"/>
          <w:color w:val="000000"/>
          <w:sz w:val="28"/>
        </w:rPr>
        <w:t>
      2) брюки темно-синего цвета с притачным поясом. Передние половинки с боковыми карманами. Задние половинки с вытачками. Гульфик застегивается на застежку - молнию. Пояс притачной, застегивается на петлю с пуговицей и металлический крючок;</w:t>
      </w:r>
    </w:p>
    <w:bookmarkEnd w:id="301"/>
    <w:bookmarkStart w:name="z310" w:id="302"/>
    <w:p>
      <w:pPr>
        <w:spacing w:after="0"/>
        <w:ind w:left="0"/>
        <w:jc w:val="both"/>
      </w:pPr>
      <w:r>
        <w:rPr>
          <w:rFonts w:ascii="Times New Roman"/>
          <w:b w:val="false"/>
          <w:i w:val="false"/>
          <w:color w:val="000000"/>
          <w:sz w:val="28"/>
        </w:rPr>
        <w:t>
      3) юбка прямого покроя с подкладом, притачным поясом. Передняя половинка с вертикальным рельефным швом от левой таллиевой вытачки до линии низа. Задняя половинка с вытачками и средним швом, заканчивающимся отлетной шлицей. В верхней части среднего шва обрабатывается застежка-молния. Пояс притачной, застегивается на одну обметную петлю и пуговицу.</w:t>
      </w:r>
    </w:p>
    <w:bookmarkEnd w:id="302"/>
    <w:bookmarkStart w:name="z311" w:id="303"/>
    <w:p>
      <w:pPr>
        <w:spacing w:after="0"/>
        <w:ind w:left="0"/>
        <w:jc w:val="both"/>
      </w:pPr>
      <w:r>
        <w:rPr>
          <w:rFonts w:ascii="Times New Roman"/>
          <w:b w:val="false"/>
          <w:i w:val="false"/>
          <w:color w:val="000000"/>
          <w:sz w:val="28"/>
        </w:rPr>
        <w:t>
      40. Описание рубашки с коротким рукавом на пуговицах и юбка (брюки) темно-синего цвета:</w:t>
      </w:r>
    </w:p>
    <w:bookmarkEnd w:id="303"/>
    <w:bookmarkStart w:name="z312" w:id="304"/>
    <w:p>
      <w:pPr>
        <w:spacing w:after="0"/>
        <w:ind w:left="0"/>
        <w:jc w:val="both"/>
      </w:pPr>
      <w:r>
        <w:rPr>
          <w:rFonts w:ascii="Times New Roman"/>
          <w:b w:val="false"/>
          <w:i w:val="false"/>
          <w:color w:val="000000"/>
          <w:sz w:val="28"/>
        </w:rPr>
        <w:t>
      1) рубашка женская с коротким рукавом с центральной бортовой застежкой на пуговицы. Полочки с нагрудными накладными карманами с фигурными клапанами, застегивающимися на пуговицы. На клапанах нагрудных карманов съемные нашивки. Спинка с двойной кокеткой. Рукава короткие, втачные, двухшовные, с вшивными погонами. Низ рукавов с цельнокроеными манжетами, отстроченными отделочной строчкой. На левом и правом рукавах съемные нарукавные знаки. Воротник втачной, отложной. Пояс притачной, со вставками из эластичной ленты;</w:t>
      </w:r>
    </w:p>
    <w:bookmarkEnd w:id="304"/>
    <w:bookmarkStart w:name="z313" w:id="305"/>
    <w:p>
      <w:pPr>
        <w:spacing w:after="0"/>
        <w:ind w:left="0"/>
        <w:jc w:val="both"/>
      </w:pPr>
      <w:r>
        <w:rPr>
          <w:rFonts w:ascii="Times New Roman"/>
          <w:b w:val="false"/>
          <w:i w:val="false"/>
          <w:color w:val="000000"/>
          <w:sz w:val="28"/>
        </w:rPr>
        <w:t>
      2) брюки темно - синего цвета с притачным поясом. Передние половинки с боковыми карманами. Задняя правая половинка с прорезным карманом в рамку с клапаном. Гульфик застегивается на застежку - молнию. Пояс притачной, застегивается на петлю с пуговицей и металлический крючок.</w:t>
      </w:r>
    </w:p>
    <w:bookmarkEnd w:id="305"/>
    <w:bookmarkStart w:name="z314" w:id="306"/>
    <w:p>
      <w:pPr>
        <w:spacing w:after="0"/>
        <w:ind w:left="0"/>
        <w:jc w:val="both"/>
      </w:pPr>
      <w:r>
        <w:rPr>
          <w:rFonts w:ascii="Times New Roman"/>
          <w:b w:val="false"/>
          <w:i w:val="false"/>
          <w:color w:val="000000"/>
          <w:sz w:val="28"/>
        </w:rPr>
        <w:t>
      3) юбка прямого покроя с подкладом, притачным поясом. Передняя половинка с вертикальным рельефным швом от левой таллиевой вытачки до линии низа. Задняя половинка с вытачками и средним швом, заканчивающимся отлетной шлицей. В верхней части среднего шва обрабатывается застежка-молния. Пояс притачной, застегивается на одну обметную петлю и пуговицу.</w:t>
      </w:r>
    </w:p>
    <w:bookmarkEnd w:id="306"/>
    <w:bookmarkStart w:name="z315" w:id="307"/>
    <w:p>
      <w:pPr>
        <w:spacing w:after="0"/>
        <w:ind w:left="0"/>
        <w:jc w:val="both"/>
      </w:pPr>
      <w:r>
        <w:rPr>
          <w:rFonts w:ascii="Times New Roman"/>
          <w:b w:val="false"/>
          <w:i w:val="false"/>
          <w:color w:val="000000"/>
          <w:sz w:val="28"/>
        </w:rPr>
        <w:t>
      41. Описание куртки, утепленной со съемным капюшоном, внутренней курткой темно-синего цвета и брюками (для полковников на капюшоне съемная меховая опушка):</w:t>
      </w:r>
    </w:p>
    <w:bookmarkEnd w:id="307"/>
    <w:bookmarkStart w:name="z316" w:id="308"/>
    <w:p>
      <w:pPr>
        <w:spacing w:after="0"/>
        <w:ind w:left="0"/>
        <w:jc w:val="both"/>
      </w:pPr>
      <w:r>
        <w:rPr>
          <w:rFonts w:ascii="Times New Roman"/>
          <w:b w:val="false"/>
          <w:i w:val="false"/>
          <w:color w:val="000000"/>
          <w:sz w:val="28"/>
        </w:rPr>
        <w:t>
      1) куртка женская прямого силуэта, удлиненная, с центральной бортовой застежкой - молнией. Полочки с кокетками, нагрудными и боковыми карманами. Нагрудные карманы прорезные с листочкой, застегивающиеся на застежку - молнию. Боковые карманы накладные. На левой полочке нагрудной знак МЧС РК. Спинка с притачной кокеткой. По линии талии – внутренняя кулиса со шнуром с фиксаторами и наконечниками. Рукава втачные, двухшовные, с вшивными погонами, внутренними трикотажными манжетами. На левом и правом рукавах съемные нарукавные знаки. Воротник втачной - стойка, с внутренней съемной трикотажной манишкой и капюшоном. Съемный капюшон пристегивается к воротнику застежкой – молнией, по лицевому вырезу регулируется шнуром с фиксаторами, концы шнура с наконечниками. Капюшон со съемной меховой опушкой;</w:t>
      </w:r>
    </w:p>
    <w:bookmarkEnd w:id="308"/>
    <w:bookmarkStart w:name="z317" w:id="309"/>
    <w:p>
      <w:pPr>
        <w:spacing w:after="0"/>
        <w:ind w:left="0"/>
        <w:jc w:val="both"/>
      </w:pPr>
      <w:r>
        <w:rPr>
          <w:rFonts w:ascii="Times New Roman"/>
          <w:b w:val="false"/>
          <w:i w:val="false"/>
          <w:color w:val="000000"/>
          <w:sz w:val="28"/>
        </w:rPr>
        <w:t>
      2) внутренняя куртка прямого силуэта, укороченная с центральной бортовой застежкой - молнией. Полочки с боковыми прорезными карманами с листочкой. На левой полочке нагрудной знак МЧС РК. Спинка цельнокроеная. Рукава втачные, двухшовные с вшивными погонами. На левом и правом рукавах съемные нарукавные знаки. Воротник - стойка втачной.</w:t>
      </w:r>
    </w:p>
    <w:bookmarkEnd w:id="309"/>
    <w:bookmarkStart w:name="z318" w:id="310"/>
    <w:p>
      <w:pPr>
        <w:spacing w:after="0"/>
        <w:ind w:left="0"/>
        <w:jc w:val="both"/>
      </w:pPr>
      <w:r>
        <w:rPr>
          <w:rFonts w:ascii="Times New Roman"/>
          <w:b w:val="false"/>
          <w:i w:val="false"/>
          <w:color w:val="000000"/>
          <w:sz w:val="28"/>
        </w:rPr>
        <w:t>
      3) брюки, утепленные с подкладом, притачным поясом, выстеганным строчкой по форме ромба, с ветрозащитным клапаном, с часовым карманом на левой половинке. Передние половинки с боковыми накладными объемными карманами, усилительными накладками в области колен. Задние половинки с вытачками, с усилительными накладками в области среднего шва. На поясе от боковых швов в сторону задних половинок расположены два хлястика и семь двойных шлевок. Брюки застегиваются на пуговицы. Брюки с бретелями с эластичной лентой, крепятся к поясу брюк передними концами на рамки, задним концом - на две пуговицы. Низ брюк стягивается эластичной лентой. На утепляющий подклад брюк по низу настрачиваются противопыльники.</w:t>
      </w:r>
    </w:p>
    <w:bookmarkEnd w:id="310"/>
    <w:bookmarkStart w:name="z319" w:id="311"/>
    <w:p>
      <w:pPr>
        <w:spacing w:after="0"/>
        <w:ind w:left="0"/>
        <w:jc w:val="both"/>
      </w:pPr>
      <w:r>
        <w:rPr>
          <w:rFonts w:ascii="Times New Roman"/>
          <w:b w:val="false"/>
          <w:i w:val="false"/>
          <w:color w:val="000000"/>
          <w:sz w:val="28"/>
        </w:rPr>
        <w:t>
      42. Описание куртки, утепленной со съемным капюшоном, внутренней курткой темно-синего цвета и брюками:</w:t>
      </w:r>
    </w:p>
    <w:bookmarkEnd w:id="311"/>
    <w:bookmarkStart w:name="z320" w:id="312"/>
    <w:p>
      <w:pPr>
        <w:spacing w:after="0"/>
        <w:ind w:left="0"/>
        <w:jc w:val="both"/>
      </w:pPr>
      <w:r>
        <w:rPr>
          <w:rFonts w:ascii="Times New Roman"/>
          <w:b w:val="false"/>
          <w:i w:val="false"/>
          <w:color w:val="000000"/>
          <w:sz w:val="28"/>
        </w:rPr>
        <w:t>
      1) куртка женская прямого силуэта, удлиненная, с центральной бортовой застежкой - молнией. Полочки с кокетками, нагрудными и боковыми карманами. Нагрудные карманы прорезные с листочкой, застегивающиеся на застежку - молнию. Боковые карманы накладные. На левой полочке нагрудной знак МЧС РК. Спинка с притачной кокеткой. По линии талии – внутренняя кулиса со шнуром с фиксаторами и наконечниками. Рукава втачные, двухшовные с вшивными погонами, внутренними трикотажными манжетами. На левом и правом рукавах съемные нарукавные знаки. Воротник втачной - стойка, с внутренней съемной трикотажной манишкой и капюшоном. Съемный капюшон пристегивается к воротнику застежкой – молнией, по лицевому вырезу регулируется шнуром с фиксаторами, концы шнура с наконечниками;</w:t>
      </w:r>
    </w:p>
    <w:bookmarkEnd w:id="312"/>
    <w:bookmarkStart w:name="z321" w:id="313"/>
    <w:p>
      <w:pPr>
        <w:spacing w:after="0"/>
        <w:ind w:left="0"/>
        <w:jc w:val="both"/>
      </w:pPr>
      <w:r>
        <w:rPr>
          <w:rFonts w:ascii="Times New Roman"/>
          <w:b w:val="false"/>
          <w:i w:val="false"/>
          <w:color w:val="000000"/>
          <w:sz w:val="28"/>
        </w:rPr>
        <w:t>
      2) внутренняя куртка прямого силуэта, укороченная с центральной бортовой застежкой - молнией. Полочки с боковыми прорезными карманами с листочкой. На левой полочке нагрудной знак МЧС РК. Спинка цельнокроеная. Рукава втачные, двухшовные с вшивными погонами. На левом и правом рукавах съемные нарукавные знаки. Воротник-стойка втачной.</w:t>
      </w:r>
    </w:p>
    <w:bookmarkEnd w:id="313"/>
    <w:bookmarkStart w:name="z322" w:id="314"/>
    <w:p>
      <w:pPr>
        <w:spacing w:after="0"/>
        <w:ind w:left="0"/>
        <w:jc w:val="both"/>
      </w:pPr>
      <w:r>
        <w:rPr>
          <w:rFonts w:ascii="Times New Roman"/>
          <w:b w:val="false"/>
          <w:i w:val="false"/>
          <w:color w:val="000000"/>
          <w:sz w:val="28"/>
        </w:rPr>
        <w:t>
      3) брюки, утепленные с подкладом, притачным поясом, выстеганным строчкой по форме ромба, с ветрозащитным клапаном, с часовым карманом на левой половинке. Передние половинки с боковыми накладными объемными карманами, усилительными накладками в области колен. Задние половинки с вытачками, с усилительными накладками в области среднего шва. На поясе от боковых швов в сторону задних половинок расположены два хлястика и семь двойных шлевок. Брюки застегиваются на пуговицы. Брюки с бретелями с эластичной лентой, крепятся к поясу брюк передними концами на рамки, задним концом - на две пуговицы. Низ брюк стягивается эластичной лентой. На утепляющий подклад брюк по низу настрачиваются противопыльники.</w:t>
      </w:r>
    </w:p>
    <w:bookmarkEnd w:id="314"/>
    <w:bookmarkStart w:name="z323" w:id="315"/>
    <w:p>
      <w:pPr>
        <w:spacing w:after="0"/>
        <w:ind w:left="0"/>
        <w:jc w:val="both"/>
      </w:pPr>
      <w:r>
        <w:rPr>
          <w:rFonts w:ascii="Times New Roman"/>
          <w:b w:val="false"/>
          <w:i w:val="false"/>
          <w:color w:val="000000"/>
          <w:sz w:val="28"/>
        </w:rPr>
        <w:t>
      43. Описание свитера без выреза темно - синего цвета: свитер вязаный полушерстяной, темно - синего цвета с круглым вырезом горловины. Полочки и спинка цельные. На левой полочке нагрудной знак МЧС РК. Рукава втачные с вшивными погонами. На левом и правом рукавах съемные нарукавные знаки. Усилительные накладки в плечевых и локтевых частях. Обтачка горловины, манжеты и пояс двойные эластичные.</w:t>
      </w:r>
    </w:p>
    <w:bookmarkEnd w:id="315"/>
    <w:bookmarkStart w:name="z324" w:id="316"/>
    <w:p>
      <w:pPr>
        <w:spacing w:after="0"/>
        <w:ind w:left="0"/>
        <w:jc w:val="both"/>
      </w:pPr>
      <w:r>
        <w:rPr>
          <w:rFonts w:ascii="Times New Roman"/>
          <w:b w:val="false"/>
          <w:i w:val="false"/>
          <w:color w:val="000000"/>
          <w:sz w:val="28"/>
        </w:rPr>
        <w:t>
      44. Описание футболки:</w:t>
      </w:r>
    </w:p>
    <w:bookmarkEnd w:id="316"/>
    <w:bookmarkStart w:name="z325" w:id="317"/>
    <w:p>
      <w:pPr>
        <w:spacing w:after="0"/>
        <w:ind w:left="0"/>
        <w:jc w:val="both"/>
      </w:pPr>
      <w:r>
        <w:rPr>
          <w:rFonts w:ascii="Times New Roman"/>
          <w:b w:val="false"/>
          <w:i w:val="false"/>
          <w:color w:val="000000"/>
          <w:sz w:val="28"/>
        </w:rPr>
        <w:t>
      1) футболка белого цвета из хлопчатобумажного трикотажного полотна с короткими рукавами, высоким вырезом под горловину. Состоит спинки и коротких рукавов. Горловина обработана обтачкой из эластичного трикотажного полотна в два сложения в цвет основной ткани. На левой стороне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w:t>
      </w:r>
    </w:p>
    <w:bookmarkEnd w:id="317"/>
    <w:bookmarkStart w:name="z326" w:id="318"/>
    <w:p>
      <w:pPr>
        <w:spacing w:after="0"/>
        <w:ind w:left="0"/>
        <w:jc w:val="both"/>
      </w:pPr>
      <w:r>
        <w:rPr>
          <w:rFonts w:ascii="Times New Roman"/>
          <w:b w:val="false"/>
          <w:i w:val="false"/>
          <w:color w:val="000000"/>
          <w:sz w:val="28"/>
        </w:rPr>
        <w:t>
      2) футболка - поло женская с длинным рукавом темно - синего цвета из трикотажного полотна "пике". Полочка с застежкой - планкой на 3 пуговицы и 3 петли. На полочке слева съемный нагрудный знак МЧС РК. Спинка цельнокроеная. Рукава втачные длинные с вшивными погонами и притачными манжетами. Воротник втачной отложной. Воротник и манжеты на рукавах из трикотажного полотна ластичного переплетения темно - синего цвета с двойными полосами крапового цвета;</w:t>
      </w:r>
    </w:p>
    <w:bookmarkEnd w:id="318"/>
    <w:bookmarkStart w:name="z327" w:id="319"/>
    <w:p>
      <w:pPr>
        <w:spacing w:after="0"/>
        <w:ind w:left="0"/>
        <w:jc w:val="both"/>
      </w:pPr>
      <w:r>
        <w:rPr>
          <w:rFonts w:ascii="Times New Roman"/>
          <w:b w:val="false"/>
          <w:i w:val="false"/>
          <w:color w:val="000000"/>
          <w:sz w:val="28"/>
        </w:rPr>
        <w:t>
      3) футболка - поло женская с коротким рукавом темно - синего цвета из трикотажного полотна "пике". Полочка с застежкой-планкой на 3 пуговицы и 3 петли. На полочке съемные слева нагрудный знак МЧС РК, справа погон. Рукава втачные короткие с вшивными погонами и притачными манжетами. Воротник втачной отложной. Воротник и манжеты на рукавах из трикотажного полотна ластичного переплетения темно - синего цвета с двойными полосами крапового цвета.</w:t>
      </w:r>
    </w:p>
    <w:bookmarkEnd w:id="319"/>
    <w:bookmarkStart w:name="z328" w:id="320"/>
    <w:p>
      <w:pPr>
        <w:spacing w:after="0"/>
        <w:ind w:left="0"/>
        <w:jc w:val="both"/>
      </w:pPr>
      <w:r>
        <w:rPr>
          <w:rFonts w:ascii="Times New Roman"/>
          <w:b w:val="false"/>
          <w:i w:val="false"/>
          <w:color w:val="000000"/>
          <w:sz w:val="28"/>
        </w:rPr>
        <w:t>
      45. Описание головных уборов:</w:t>
      </w:r>
    </w:p>
    <w:bookmarkEnd w:id="320"/>
    <w:bookmarkStart w:name="z329" w:id="321"/>
    <w:p>
      <w:pPr>
        <w:spacing w:after="0"/>
        <w:ind w:left="0"/>
        <w:jc w:val="both"/>
      </w:pPr>
      <w:r>
        <w:rPr>
          <w:rFonts w:ascii="Times New Roman"/>
          <w:b w:val="false"/>
          <w:i w:val="false"/>
          <w:color w:val="000000"/>
          <w:sz w:val="28"/>
        </w:rPr>
        <w:t>
      1) шапка-ушанка, утепленная из ткани темно-синего цвета (для полковников шапка – кубанка с околышком из каракуля серого цвета);</w:t>
      </w:r>
    </w:p>
    <w:bookmarkEnd w:id="321"/>
    <w:bookmarkStart w:name="z330" w:id="322"/>
    <w:p>
      <w:pPr>
        <w:spacing w:after="0"/>
        <w:ind w:left="0"/>
        <w:jc w:val="both"/>
      </w:pPr>
      <w:r>
        <w:rPr>
          <w:rFonts w:ascii="Times New Roman"/>
          <w:b w:val="false"/>
          <w:i w:val="false"/>
          <w:color w:val="000000"/>
          <w:sz w:val="28"/>
        </w:rPr>
        <w:t>
      2) шапка - ушанка из ткани темно - синего цвета утепленная состоит из колпака, лицевого козырька и назатыльника с наушниками. Лицевые детали козырька, наушников и назатыльника из трикотажного полотна "флис" темно - синего-цвета. Колпак и подлицевые детали из водоотталкивающей ткани темно-синего цвета с утепляющим прокладом;</w:t>
      </w:r>
    </w:p>
    <w:bookmarkEnd w:id="322"/>
    <w:bookmarkStart w:name="z331" w:id="323"/>
    <w:p>
      <w:pPr>
        <w:spacing w:after="0"/>
        <w:ind w:left="0"/>
        <w:jc w:val="both"/>
      </w:pPr>
      <w:r>
        <w:rPr>
          <w:rFonts w:ascii="Times New Roman"/>
          <w:b w:val="false"/>
          <w:i w:val="false"/>
          <w:color w:val="000000"/>
          <w:sz w:val="28"/>
        </w:rPr>
        <w:t>
      5) шапка полушерстяная вязанная округлой формы двойная с отворотом, выполненная из полушерстяной гребенной пряжи. На отвороте спереди по центру стенки размещается кокарда с эмблемой, выполненная вышивкой;</w:t>
      </w:r>
    </w:p>
    <w:bookmarkEnd w:id="323"/>
    <w:bookmarkStart w:name="z332" w:id="324"/>
    <w:p>
      <w:pPr>
        <w:spacing w:after="0"/>
        <w:ind w:left="0"/>
        <w:jc w:val="both"/>
      </w:pPr>
      <w:r>
        <w:rPr>
          <w:rFonts w:ascii="Times New Roman"/>
          <w:b w:val="false"/>
          <w:i w:val="false"/>
          <w:color w:val="000000"/>
          <w:sz w:val="28"/>
        </w:rPr>
        <w:t>
      6) бейсболка из хлопчатобумажной ткани темно - синего цвета, состоит из шести клиньев, козырька, застежки. Клинья в верхних частях с вентиляционными отверстиями. Козырек с кантом из ткани крапового цвета. По центру передней стенки размещается кокарда с эмблемой, выполненная вышивкой;</w:t>
      </w:r>
    </w:p>
    <w:bookmarkEnd w:id="324"/>
    <w:bookmarkStart w:name="z333" w:id="325"/>
    <w:p>
      <w:pPr>
        <w:spacing w:after="0"/>
        <w:ind w:left="0"/>
        <w:jc w:val="both"/>
      </w:pPr>
      <w:r>
        <w:rPr>
          <w:rFonts w:ascii="Times New Roman"/>
          <w:b w:val="false"/>
          <w:i w:val="false"/>
          <w:color w:val="000000"/>
          <w:sz w:val="28"/>
        </w:rPr>
        <w:t>
      7) бейсболка демисезонная из курточной ткани темно - синего цвета с наушниками, подкладом, состоит из шести клиньев, козырька, застежки. Козырек с кантом из ткани крапового цвета. Подклад из флисового трикотажного полотна. По центру передней стенки размещается кокарда с эмблемой, выполненная вышивкой.</w:t>
      </w:r>
    </w:p>
    <w:bookmarkEnd w:id="325"/>
    <w:bookmarkStart w:name="z334" w:id="326"/>
    <w:p>
      <w:pPr>
        <w:spacing w:after="0"/>
        <w:ind w:left="0"/>
        <w:jc w:val="both"/>
      </w:pPr>
      <w:r>
        <w:rPr>
          <w:rFonts w:ascii="Times New Roman"/>
          <w:b w:val="false"/>
          <w:i w:val="false"/>
          <w:color w:val="000000"/>
          <w:sz w:val="28"/>
        </w:rPr>
        <w:t>
      8) берет темно-оранжевого цвета.</w:t>
      </w:r>
    </w:p>
    <w:bookmarkEnd w:id="326"/>
    <w:bookmarkStart w:name="z335" w:id="327"/>
    <w:p>
      <w:pPr>
        <w:spacing w:after="0"/>
        <w:ind w:left="0"/>
        <w:jc w:val="both"/>
      </w:pPr>
      <w:r>
        <w:rPr>
          <w:rFonts w:ascii="Times New Roman"/>
          <w:b w:val="false"/>
          <w:i w:val="false"/>
          <w:color w:val="000000"/>
          <w:sz w:val="28"/>
        </w:rPr>
        <w:t>
      46. Описание обуви:</w:t>
      </w:r>
    </w:p>
    <w:bookmarkEnd w:id="327"/>
    <w:bookmarkStart w:name="z336" w:id="328"/>
    <w:p>
      <w:pPr>
        <w:spacing w:after="0"/>
        <w:ind w:left="0"/>
        <w:jc w:val="both"/>
      </w:pPr>
      <w:r>
        <w:rPr>
          <w:rFonts w:ascii="Times New Roman"/>
          <w:b w:val="false"/>
          <w:i w:val="false"/>
          <w:color w:val="000000"/>
          <w:sz w:val="28"/>
        </w:rPr>
        <w:t>
      1) ботинки кожаные с высокими берцами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подкладочных и межподкладочных деталей, а также деталей низа – основной стельки, полустельки, подноска, задника, подошвы;</w:t>
      </w:r>
    </w:p>
    <w:bookmarkEnd w:id="328"/>
    <w:bookmarkStart w:name="z337" w:id="329"/>
    <w:p>
      <w:pPr>
        <w:spacing w:after="0"/>
        <w:ind w:left="0"/>
        <w:jc w:val="both"/>
      </w:pPr>
      <w:r>
        <w:rPr>
          <w:rFonts w:ascii="Times New Roman"/>
          <w:b w:val="false"/>
          <w:i w:val="false"/>
          <w:color w:val="000000"/>
          <w:sz w:val="28"/>
        </w:rPr>
        <w:t>
      2) ботинки кожаные зимние утепленные с высокими берцами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утепляющих подкладочных и межподкладочных деталей, а также деталей низа – основной стельки, полустельки, подноска, задника, подошвы.</w:t>
      </w:r>
    </w:p>
    <w:bookmarkEnd w:id="329"/>
    <w:bookmarkStart w:name="z338" w:id="330"/>
    <w:p>
      <w:pPr>
        <w:spacing w:after="0"/>
        <w:ind w:left="0"/>
        <w:jc w:val="both"/>
      </w:pPr>
      <w:r>
        <w:rPr>
          <w:rFonts w:ascii="Times New Roman"/>
          <w:b w:val="false"/>
          <w:i w:val="false"/>
          <w:color w:val="000000"/>
          <w:sz w:val="28"/>
        </w:rPr>
        <w:t>
      47. Описание аксессуаров:</w:t>
      </w:r>
    </w:p>
    <w:bookmarkEnd w:id="330"/>
    <w:bookmarkStart w:name="z339" w:id="331"/>
    <w:p>
      <w:pPr>
        <w:spacing w:after="0"/>
        <w:ind w:left="0"/>
        <w:jc w:val="both"/>
      </w:pPr>
      <w:r>
        <w:rPr>
          <w:rFonts w:ascii="Times New Roman"/>
          <w:b w:val="false"/>
          <w:i w:val="false"/>
          <w:color w:val="000000"/>
          <w:sz w:val="28"/>
        </w:rPr>
        <w:t>
      1) кашне темно - синего цвета полушерстяное вязаное в виде прямоугольника размером 120×30 см. Концы кашне обрабатываются крае обметочным швом;</w:t>
      </w:r>
    </w:p>
    <w:bookmarkEnd w:id="331"/>
    <w:bookmarkStart w:name="z340" w:id="332"/>
    <w:p>
      <w:pPr>
        <w:spacing w:after="0"/>
        <w:ind w:left="0"/>
        <w:jc w:val="both"/>
      </w:pPr>
      <w:r>
        <w:rPr>
          <w:rFonts w:ascii="Times New Roman"/>
          <w:b w:val="false"/>
          <w:i w:val="false"/>
          <w:color w:val="000000"/>
          <w:sz w:val="28"/>
        </w:rPr>
        <w:t>
      2) перчатки кожаные пятипалые утепленные.</w:t>
      </w:r>
    </w:p>
    <w:bookmarkEnd w:id="332"/>
    <w:bookmarkStart w:name="z341" w:id="333"/>
    <w:p>
      <w:pPr>
        <w:spacing w:after="0"/>
        <w:ind w:left="0"/>
        <w:jc w:val="both"/>
      </w:pPr>
      <w:r>
        <w:rPr>
          <w:rFonts w:ascii="Times New Roman"/>
          <w:b w:val="false"/>
          <w:i w:val="false"/>
          <w:color w:val="000000"/>
          <w:sz w:val="28"/>
        </w:rPr>
        <w:t>
      48. Описание знаков различия:</w:t>
      </w:r>
    </w:p>
    <w:bookmarkEnd w:id="333"/>
    <w:bookmarkStart w:name="z342" w:id="334"/>
    <w:p>
      <w:pPr>
        <w:spacing w:after="0"/>
        <w:ind w:left="0"/>
        <w:jc w:val="both"/>
      </w:pPr>
      <w:r>
        <w:rPr>
          <w:rFonts w:ascii="Times New Roman"/>
          <w:b w:val="false"/>
          <w:i w:val="false"/>
          <w:color w:val="000000"/>
          <w:sz w:val="28"/>
        </w:rPr>
        <w:t>
      по предназначению для специальной форменной одежды;</w:t>
      </w:r>
    </w:p>
    <w:bookmarkEnd w:id="334"/>
    <w:bookmarkStart w:name="z343" w:id="335"/>
    <w:p>
      <w:pPr>
        <w:spacing w:after="0"/>
        <w:ind w:left="0"/>
        <w:jc w:val="both"/>
      </w:pPr>
      <w:r>
        <w:rPr>
          <w:rFonts w:ascii="Times New Roman"/>
          <w:b w:val="false"/>
          <w:i w:val="false"/>
          <w:color w:val="000000"/>
          <w:sz w:val="28"/>
        </w:rPr>
        <w:t>
      по способу крепления – съемные на муфтах.</w:t>
      </w:r>
    </w:p>
    <w:bookmarkEnd w:id="335"/>
    <w:bookmarkStart w:name="z344" w:id="336"/>
    <w:p>
      <w:pPr>
        <w:spacing w:after="0"/>
        <w:ind w:left="0"/>
        <w:jc w:val="both"/>
      </w:pPr>
      <w:r>
        <w:rPr>
          <w:rFonts w:ascii="Times New Roman"/>
          <w:b w:val="false"/>
          <w:i w:val="false"/>
          <w:color w:val="000000"/>
          <w:sz w:val="28"/>
        </w:rPr>
        <w:t>
      Размеры погон:</w:t>
      </w:r>
    </w:p>
    <w:bookmarkEnd w:id="336"/>
    <w:bookmarkStart w:name="z345" w:id="337"/>
    <w:p>
      <w:pPr>
        <w:spacing w:after="0"/>
        <w:ind w:left="0"/>
        <w:jc w:val="both"/>
      </w:pPr>
      <w:r>
        <w:rPr>
          <w:rFonts w:ascii="Times New Roman"/>
          <w:b w:val="false"/>
          <w:i w:val="false"/>
          <w:color w:val="000000"/>
          <w:sz w:val="28"/>
        </w:rPr>
        <w:t>
      погоны съемные на муфтах - длинна 11,0 - 13,0 см, ширина по нижнему краю 5,5 см, по верхнему краю - 5,0 см.</w:t>
      </w:r>
    </w:p>
    <w:bookmarkEnd w:id="337"/>
    <w:bookmarkStart w:name="z346" w:id="338"/>
    <w:p>
      <w:pPr>
        <w:spacing w:after="0"/>
        <w:ind w:left="0"/>
        <w:jc w:val="both"/>
      </w:pPr>
      <w:r>
        <w:rPr>
          <w:rFonts w:ascii="Times New Roman"/>
          <w:b w:val="false"/>
          <w:i w:val="false"/>
          <w:color w:val="000000"/>
          <w:sz w:val="28"/>
        </w:rPr>
        <w:t>
      Поле погон к:</w:t>
      </w:r>
    </w:p>
    <w:bookmarkEnd w:id="338"/>
    <w:bookmarkStart w:name="z347" w:id="339"/>
    <w:p>
      <w:pPr>
        <w:spacing w:after="0"/>
        <w:ind w:left="0"/>
        <w:jc w:val="both"/>
      </w:pPr>
      <w:r>
        <w:rPr>
          <w:rFonts w:ascii="Times New Roman"/>
          <w:b w:val="false"/>
          <w:i w:val="false"/>
          <w:color w:val="000000"/>
          <w:sz w:val="28"/>
        </w:rPr>
        <w:t>
      специальной форменной одежде, темно-синего цвета в цвет ткани, орнаментированное национальным узором золотистого цвета, с кантом крапового цвета.</w:t>
      </w:r>
    </w:p>
    <w:bookmarkEnd w:id="339"/>
    <w:bookmarkStart w:name="z348" w:id="340"/>
    <w:p>
      <w:pPr>
        <w:spacing w:after="0"/>
        <w:ind w:left="0"/>
        <w:jc w:val="both"/>
      </w:pPr>
      <w:r>
        <w:rPr>
          <w:rFonts w:ascii="Times New Roman"/>
          <w:b w:val="false"/>
          <w:i w:val="false"/>
          <w:color w:val="000000"/>
          <w:sz w:val="28"/>
        </w:rPr>
        <w:t xml:space="preserve">
      </w:t>
      </w:r>
    </w:p>
    <w:bookmarkEnd w:id="340"/>
    <w:p>
      <w:pPr>
        <w:spacing w:after="0"/>
        <w:ind w:left="0"/>
        <w:jc w:val="both"/>
      </w:pPr>
      <w:r>
        <w:drawing>
          <wp:inline distT="0" distB="0" distL="0" distR="0">
            <wp:extent cx="42672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2672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9" w:id="341"/>
    <w:p>
      <w:pPr>
        <w:spacing w:after="0"/>
        <w:ind w:left="0"/>
        <w:jc w:val="both"/>
      </w:pPr>
      <w:r>
        <w:rPr>
          <w:rFonts w:ascii="Times New Roman"/>
          <w:b w:val="false"/>
          <w:i w:val="false"/>
          <w:color w:val="000000"/>
          <w:sz w:val="28"/>
        </w:rPr>
        <w:t>
      на зимние куртки и на специальное обмундирование</w:t>
      </w:r>
    </w:p>
    <w:bookmarkEnd w:id="341"/>
    <w:bookmarkStart w:name="z350" w:id="342"/>
    <w:p>
      <w:pPr>
        <w:spacing w:after="0"/>
        <w:ind w:left="0"/>
        <w:jc w:val="both"/>
      </w:pPr>
      <w:r>
        <w:rPr>
          <w:rFonts w:ascii="Times New Roman"/>
          <w:b w:val="false"/>
          <w:i w:val="false"/>
          <w:color w:val="000000"/>
          <w:sz w:val="28"/>
        </w:rPr>
        <w:t xml:space="preserve">
      </w:t>
      </w:r>
    </w:p>
    <w:bookmarkEnd w:id="342"/>
    <w:p>
      <w:pPr>
        <w:spacing w:after="0"/>
        <w:ind w:left="0"/>
        <w:jc w:val="both"/>
      </w:pPr>
      <w:r>
        <w:drawing>
          <wp:inline distT="0" distB="0" distL="0" distR="0">
            <wp:extent cx="34544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4544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1" w:id="343"/>
    <w:p>
      <w:pPr>
        <w:spacing w:after="0"/>
        <w:ind w:left="0"/>
        <w:jc w:val="both"/>
      </w:pPr>
      <w:r>
        <w:rPr>
          <w:rFonts w:ascii="Times New Roman"/>
          <w:b w:val="false"/>
          <w:i w:val="false"/>
          <w:color w:val="000000"/>
          <w:sz w:val="28"/>
        </w:rPr>
        <w:t>
      на зимние куртки и на специальное обмундирование</w:t>
      </w:r>
    </w:p>
    <w:bookmarkEnd w:id="343"/>
    <w:bookmarkStart w:name="z352" w:id="344"/>
    <w:p>
      <w:pPr>
        <w:spacing w:after="0"/>
        <w:ind w:left="0"/>
        <w:jc w:val="both"/>
      </w:pPr>
      <w:r>
        <w:rPr>
          <w:rFonts w:ascii="Times New Roman"/>
          <w:b w:val="false"/>
          <w:i w:val="false"/>
          <w:color w:val="000000"/>
          <w:sz w:val="28"/>
        </w:rPr>
        <w:t>
      49. Описание нарукавных и нагрудных знаков различия:</w:t>
      </w:r>
    </w:p>
    <w:bookmarkEnd w:id="344"/>
    <w:bookmarkStart w:name="z353" w:id="345"/>
    <w:p>
      <w:pPr>
        <w:spacing w:after="0"/>
        <w:ind w:left="0"/>
        <w:jc w:val="both"/>
      </w:pPr>
      <w:r>
        <w:rPr>
          <w:rFonts w:ascii="Times New Roman"/>
          <w:b w:val="false"/>
          <w:i w:val="false"/>
          <w:color w:val="000000"/>
          <w:sz w:val="28"/>
        </w:rPr>
        <w:t>
      1) нарукавные знаки представляют собой стандартизированные ткано– шитые шевроны, различающиеся между собой содержанием нанесенных изображений, текстовыми надписями и цветовыми сочетаниями. Нашиваются на внешней стороне верхней одежды;</w:t>
      </w:r>
    </w:p>
    <w:bookmarkEnd w:id="345"/>
    <w:bookmarkStart w:name="z354" w:id="346"/>
    <w:p>
      <w:pPr>
        <w:spacing w:after="0"/>
        <w:ind w:left="0"/>
        <w:jc w:val="both"/>
      </w:pPr>
      <w:r>
        <w:rPr>
          <w:rFonts w:ascii="Times New Roman"/>
          <w:b w:val="false"/>
          <w:i w:val="false"/>
          <w:color w:val="000000"/>
          <w:sz w:val="28"/>
        </w:rPr>
        <w:t>
      2) шеврон, указывающий принадлежность к МЧС РК, нашиваемые на левом рукаве обмундирования, на расстоянии 12 см от верхнего шва соединения рукавов представляют собой форму щита. Размеры шеврона: по высоте - 90 мм, по ширине - 75 мм.;</w:t>
      </w:r>
    </w:p>
    <w:bookmarkEnd w:id="346"/>
    <w:bookmarkStart w:name="z355" w:id="347"/>
    <w:p>
      <w:pPr>
        <w:spacing w:after="0"/>
        <w:ind w:left="0"/>
        <w:jc w:val="both"/>
      </w:pPr>
      <w:r>
        <w:rPr>
          <w:rFonts w:ascii="Times New Roman"/>
          <w:b w:val="false"/>
          <w:i w:val="false"/>
          <w:color w:val="000000"/>
          <w:sz w:val="28"/>
        </w:rPr>
        <w:t>
      3) шеврон, нашивается на внешней стороне левого рукава. По внутреннему краю шеврона выполнена окантовка крапового цвета, центральное поле окольцовано стилизованным пшеничным колосом золотистого цвета. По середине шеврона расположен земной шар овальной формы голубого цвета, опоясанный двумя условными линиями параллелей и меридиан белого цвета, в центре которого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Под земным шаром расположено силуэтное изображение парящего орла. В верхней части – надпись "ҚАЗАҚСТАН", в нижней – "ТЖМ". Цвет надписей и силуэтного изображения парящего орла – золотистого цвета. Поле шеврона выполняется темно-синего цвета. Поле шеврона для обмундирования военнослужащих выполняется в цвет основной ткани. Цвет надписей и силуэтного изображения парящего орла для высшего начальствующего состава вышивается канителью золотистого цвета;</w:t>
      </w:r>
    </w:p>
    <w:bookmarkEnd w:id="347"/>
    <w:bookmarkStart w:name="z356" w:id="348"/>
    <w:p>
      <w:pPr>
        <w:spacing w:after="0"/>
        <w:ind w:left="0"/>
        <w:jc w:val="both"/>
      </w:pPr>
      <w:r>
        <w:rPr>
          <w:rFonts w:ascii="Times New Roman"/>
          <w:b w:val="false"/>
          <w:i w:val="false"/>
          <w:color w:val="000000"/>
          <w:sz w:val="28"/>
        </w:rPr>
        <w:t xml:space="preserve">
      </w:t>
      </w:r>
    </w:p>
    <w:bookmarkEnd w:id="348"/>
    <w:p>
      <w:pPr>
        <w:spacing w:after="0"/>
        <w:ind w:left="0"/>
        <w:jc w:val="both"/>
      </w:pPr>
      <w:r>
        <w:drawing>
          <wp:inline distT="0" distB="0" distL="0" distR="0">
            <wp:extent cx="14986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4986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7" w:id="349"/>
    <w:p>
      <w:pPr>
        <w:spacing w:after="0"/>
        <w:ind w:left="0"/>
        <w:jc w:val="both"/>
      </w:pPr>
      <w:r>
        <w:rPr>
          <w:rFonts w:ascii="Times New Roman"/>
          <w:b w:val="false"/>
          <w:i w:val="false"/>
          <w:color w:val="000000"/>
          <w:sz w:val="28"/>
        </w:rPr>
        <w:t>
      шеврон</w:t>
      </w:r>
    </w:p>
    <w:bookmarkEnd w:id="349"/>
    <w:bookmarkStart w:name="z358" w:id="350"/>
    <w:p>
      <w:pPr>
        <w:spacing w:after="0"/>
        <w:ind w:left="0"/>
        <w:jc w:val="both"/>
      </w:pPr>
      <w:r>
        <w:rPr>
          <w:rFonts w:ascii="Times New Roman"/>
          <w:b w:val="false"/>
          <w:i w:val="false"/>
          <w:color w:val="000000"/>
          <w:sz w:val="28"/>
        </w:rPr>
        <w:t>
      4) нарукавный знак, указывающий принадлежность к структурному или территориальному подразделению МЧС РК, нашивается на правом рукаве обмундирования (за исключением рубашки), на расстоянии 12 см от верхнего шва соединения рукавов круглой формы диаметром 75 мм. Нарукавный знак представляют собой круг, по внешнему краю нарукавного знака выполнен кант крапового цвета, в центре круга – изображение стилизованного контура земного шара с вписанным в него знаком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В нижней части контура земного шара, контур парящего орла – золотистого цвета, пространство внутри контура земного шара голубого цвета, орла – темно-синего цвета. С внутренней стороны крапового канта, в верхней части по периметру круга расположена надпись: "ТӨТЕНШЕ ЖАҒДАЙЛАР МИНИСТРЛІГІ", в нижней части в зависимости от принадлежности сотрудника к структурному или территориальному подразделению – между парящим орлом и надписью по принадлежности аббревиатура "ТЖМ". Поле нарукавного знака для обмундирования военнослужащих выполняется в цвет основной ткани. Цвет надписей и силуэтного изображения парящего орла для высшего начальствующего состава вышивается канителью золотистого цвета;</w:t>
      </w:r>
    </w:p>
    <w:bookmarkEnd w:id="350"/>
    <w:bookmarkStart w:name="z359" w:id="351"/>
    <w:p>
      <w:pPr>
        <w:spacing w:after="0"/>
        <w:ind w:left="0"/>
        <w:jc w:val="both"/>
      </w:pPr>
      <w:r>
        <w:rPr>
          <w:rFonts w:ascii="Times New Roman"/>
          <w:b w:val="false"/>
          <w:i w:val="false"/>
          <w:color w:val="000000"/>
          <w:sz w:val="28"/>
        </w:rPr>
        <w:t xml:space="preserve">
      </w:t>
      </w:r>
    </w:p>
    <w:bookmarkEnd w:id="351"/>
    <w:p>
      <w:pPr>
        <w:spacing w:after="0"/>
        <w:ind w:left="0"/>
        <w:jc w:val="both"/>
      </w:pPr>
      <w:r>
        <w:drawing>
          <wp:inline distT="0" distB="0" distL="0" distR="0">
            <wp:extent cx="67310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6731000" cy="534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0" w:id="352"/>
    <w:p>
      <w:pPr>
        <w:spacing w:after="0"/>
        <w:ind w:left="0"/>
        <w:jc w:val="both"/>
      </w:pPr>
      <w:r>
        <w:rPr>
          <w:rFonts w:ascii="Times New Roman"/>
          <w:b w:val="false"/>
          <w:i w:val="false"/>
          <w:color w:val="000000"/>
          <w:sz w:val="28"/>
        </w:rPr>
        <w:t>
      5) нарукавная нашивка - в виде флага Республики Казахстан, представляет собой форму прямоугольника шириной 75 мм, высотой 35 мм, нашивается на левом рукаве, выше шеврона на удалении 1 см.;</w:t>
      </w:r>
    </w:p>
    <w:bookmarkEnd w:id="352"/>
    <w:bookmarkStart w:name="z361" w:id="353"/>
    <w:p>
      <w:pPr>
        <w:spacing w:after="0"/>
        <w:ind w:left="0"/>
        <w:jc w:val="both"/>
      </w:pPr>
      <w:r>
        <w:rPr>
          <w:rFonts w:ascii="Times New Roman"/>
          <w:b w:val="false"/>
          <w:i w:val="false"/>
          <w:color w:val="000000"/>
          <w:sz w:val="28"/>
        </w:rPr>
        <w:t xml:space="preserve">
      </w:t>
      </w:r>
    </w:p>
    <w:bookmarkEnd w:id="353"/>
    <w:p>
      <w:pPr>
        <w:spacing w:after="0"/>
        <w:ind w:left="0"/>
        <w:jc w:val="both"/>
      </w:pPr>
      <w:r>
        <w:drawing>
          <wp:inline distT="0" distB="0" distL="0" distR="0">
            <wp:extent cx="20701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0701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2" w:id="354"/>
    <w:p>
      <w:pPr>
        <w:spacing w:after="0"/>
        <w:ind w:left="0"/>
        <w:jc w:val="both"/>
      </w:pPr>
      <w:r>
        <w:rPr>
          <w:rFonts w:ascii="Times New Roman"/>
          <w:b w:val="false"/>
          <w:i w:val="false"/>
          <w:color w:val="000000"/>
          <w:sz w:val="28"/>
        </w:rPr>
        <w:t>
      нарукавная нашивка</w:t>
      </w:r>
    </w:p>
    <w:bookmarkEnd w:id="354"/>
    <w:bookmarkStart w:name="z363" w:id="355"/>
    <w:p>
      <w:pPr>
        <w:spacing w:after="0"/>
        <w:ind w:left="0"/>
        <w:jc w:val="both"/>
      </w:pPr>
      <w:r>
        <w:rPr>
          <w:rFonts w:ascii="Times New Roman"/>
          <w:b w:val="false"/>
          <w:i w:val="false"/>
          <w:color w:val="000000"/>
          <w:sz w:val="28"/>
        </w:rPr>
        <w:t>
      6) нагрудная нашивка нашивается с левой стороны обмундирования, представляют собой круг диаметром 75 мм., на темно-синем фоне, в центре знак МЧС РК. Знак МЧС РК представляет собой семиугольную звезду с вписанным в него кругом голубого цвета, обрамленным красной полосой. По обрамлению круга буквами цвета золота сверху написано "ҚАЗАҚСТАН", слева направо "ТӨТЕНШЕ ЖАҒДАЙЛАР МИНИСТРЛІГІ" с национальным орнаментом, по обрамлению внутри круга написано "АР -НАМЫС ПЕН БОРЫШ – ОТАН ҚЫЗМЕТІНЕ!". В центре круга – изображение стилизованного контура земного шара с вписанными в него "розой ветров" и международным знаком гражданской обороны (голубой треугольник, вписанный в круг оранжевого цвета). Под контуром земного шара – контур парящего орла, ниже красными буквами аббревиатура "ТЖМ". Изображения "розы ветров" и орнамента, контуров надписи: "АР-НАМЫС ПЕН БОРЫШ – ОТАН ҚЫЗМЕТІНЕ!", аббревиатуры "ТЖМ", земного шара и орла – цвета золота. Пространство внутри контуров земного шара и орла – синего цвета;</w:t>
      </w:r>
    </w:p>
    <w:bookmarkEnd w:id="355"/>
    <w:bookmarkStart w:name="z364" w:id="356"/>
    <w:p>
      <w:pPr>
        <w:spacing w:after="0"/>
        <w:ind w:left="0"/>
        <w:jc w:val="both"/>
      </w:pPr>
      <w:r>
        <w:rPr>
          <w:rFonts w:ascii="Times New Roman"/>
          <w:b w:val="false"/>
          <w:i w:val="false"/>
          <w:color w:val="000000"/>
          <w:sz w:val="28"/>
        </w:rPr>
        <w:t xml:space="preserve">
      </w:t>
      </w:r>
    </w:p>
    <w:bookmarkEnd w:id="356"/>
    <w:p>
      <w:pPr>
        <w:spacing w:after="0"/>
        <w:ind w:left="0"/>
        <w:jc w:val="both"/>
      </w:pPr>
      <w:r>
        <w:drawing>
          <wp:inline distT="0" distB="0" distL="0" distR="0">
            <wp:extent cx="1587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875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5" w:id="357"/>
    <w:p>
      <w:pPr>
        <w:spacing w:after="0"/>
        <w:ind w:left="0"/>
        <w:jc w:val="both"/>
      </w:pPr>
      <w:r>
        <w:rPr>
          <w:rFonts w:ascii="Times New Roman"/>
          <w:b w:val="false"/>
          <w:i w:val="false"/>
          <w:color w:val="000000"/>
          <w:sz w:val="28"/>
        </w:rPr>
        <w:t>
      нагрудная нашивка</w:t>
      </w:r>
    </w:p>
    <w:bookmarkEnd w:id="357"/>
    <w:bookmarkStart w:name="z366" w:id="358"/>
    <w:p>
      <w:pPr>
        <w:spacing w:after="0"/>
        <w:ind w:left="0"/>
        <w:jc w:val="both"/>
      </w:pPr>
      <w:r>
        <w:rPr>
          <w:rFonts w:ascii="Times New Roman"/>
          <w:b w:val="false"/>
          <w:i w:val="false"/>
          <w:color w:val="000000"/>
          <w:sz w:val="28"/>
        </w:rPr>
        <w:t>
      7) нагрудные нашивки прямоугольной формы со словом "QAZAQSTAN" и "Ф.И.О." представляют собой нашивки из тканого полотна темно-синего цвета, ширина нашивки - 3,5 см., длина - 13 см., нашиваются в грудной части с правой и левой стороны на специальной форменной одежде соответственно. По внутреннему краю нашивки выполнен кант крапового цвета. Размеры букв (цифр) по высоте 15 мм., белым цветом. Надписи вышиваются буквами, шрифтом "Arial". У младшего начальствующего и рядового состава вместо надписи с "ФИО" группа крови. Поле нагрудной нашивки для обмундирования военнослужащих выполняется в цвет основной ткани.</w:t>
      </w:r>
    </w:p>
    <w:bookmarkEnd w:id="358"/>
    <w:bookmarkStart w:name="z367" w:id="359"/>
    <w:p>
      <w:pPr>
        <w:spacing w:after="0"/>
        <w:ind w:left="0"/>
        <w:jc w:val="both"/>
      </w:pPr>
      <w:r>
        <w:rPr>
          <w:rFonts w:ascii="Times New Roman"/>
          <w:b w:val="false"/>
          <w:i w:val="false"/>
          <w:color w:val="000000"/>
          <w:sz w:val="28"/>
        </w:rPr>
        <w:t xml:space="preserve">
      </w:t>
      </w:r>
    </w:p>
    <w:bookmarkEnd w:id="359"/>
    <w:p>
      <w:pPr>
        <w:spacing w:after="0"/>
        <w:ind w:left="0"/>
        <w:jc w:val="both"/>
      </w:pPr>
      <w:r>
        <w:drawing>
          <wp:inline distT="0" distB="0" distL="0" distR="0">
            <wp:extent cx="63754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63754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8" w:id="360"/>
    <w:p>
      <w:pPr>
        <w:spacing w:after="0"/>
        <w:ind w:left="0"/>
        <w:jc w:val="both"/>
      </w:pPr>
      <w:r>
        <w:rPr>
          <w:rFonts w:ascii="Times New Roman"/>
          <w:b w:val="false"/>
          <w:i w:val="false"/>
          <w:color w:val="000000"/>
          <w:sz w:val="28"/>
        </w:rPr>
        <w:t>
      нагрудные нашивки прямоугольной формы</w:t>
      </w:r>
    </w:p>
    <w:bookmarkEnd w:id="360"/>
    <w:bookmarkStart w:name="z369" w:id="361"/>
    <w:p>
      <w:pPr>
        <w:spacing w:after="0"/>
        <w:ind w:left="0"/>
        <w:jc w:val="both"/>
      </w:pPr>
      <w:r>
        <w:rPr>
          <w:rFonts w:ascii="Times New Roman"/>
          <w:b w:val="false"/>
          <w:i w:val="false"/>
          <w:color w:val="000000"/>
          <w:sz w:val="28"/>
        </w:rPr>
        <w:t>
      50. Описание кокарды и ремня:</w:t>
      </w:r>
    </w:p>
    <w:bookmarkEnd w:id="361"/>
    <w:bookmarkStart w:name="z370" w:id="362"/>
    <w:p>
      <w:pPr>
        <w:spacing w:after="0"/>
        <w:ind w:left="0"/>
        <w:jc w:val="both"/>
      </w:pPr>
      <w:r>
        <w:rPr>
          <w:rFonts w:ascii="Times New Roman"/>
          <w:b w:val="false"/>
          <w:i w:val="false"/>
          <w:color w:val="000000"/>
          <w:sz w:val="28"/>
        </w:rPr>
        <w:t>
      1) кокарда для бейсболки изготавливается из ткани темно - синего цвета с вышитым кантом в цвет ткани. По центру кокарды вышитый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обрамленного лучами в виде лепестков золотистого цвета, собирающимися во внешний овал. Кокарда для бейсболки высшего начальствующего состава выполнена вышивкой на основе металлизированной нити золотистого цвета, в тон ткани, звезда и орел – шелковые, лавровые ветви – из позолоченной мишуры, с обшитым краем нитью в тон ткани;</w:t>
      </w:r>
    </w:p>
    <w:bookmarkEnd w:id="362"/>
    <w:bookmarkStart w:name="z371" w:id="363"/>
    <w:p>
      <w:pPr>
        <w:spacing w:after="0"/>
        <w:ind w:left="0"/>
        <w:jc w:val="both"/>
      </w:pPr>
      <w:r>
        <w:rPr>
          <w:rFonts w:ascii="Times New Roman"/>
          <w:b w:val="false"/>
          <w:i w:val="false"/>
          <w:color w:val="000000"/>
          <w:sz w:val="28"/>
        </w:rPr>
        <w:t xml:space="preserve">
      </w:t>
      </w:r>
    </w:p>
    <w:bookmarkEnd w:id="363"/>
    <w:p>
      <w:pPr>
        <w:spacing w:after="0"/>
        <w:ind w:left="0"/>
        <w:jc w:val="both"/>
      </w:pPr>
      <w:r>
        <w:drawing>
          <wp:inline distT="0" distB="0" distL="0" distR="0">
            <wp:extent cx="19177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9177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2" w:id="364"/>
    <w:p>
      <w:pPr>
        <w:spacing w:after="0"/>
        <w:ind w:left="0"/>
        <w:jc w:val="both"/>
      </w:pPr>
      <w:r>
        <w:rPr>
          <w:rFonts w:ascii="Times New Roman"/>
          <w:b w:val="false"/>
          <w:i w:val="false"/>
          <w:color w:val="000000"/>
          <w:sz w:val="28"/>
        </w:rPr>
        <w:t>
      кокарда тканевая/ вышивная</w:t>
      </w:r>
    </w:p>
    <w:bookmarkEnd w:id="364"/>
    <w:bookmarkStart w:name="z373" w:id="365"/>
    <w:p>
      <w:pPr>
        <w:spacing w:after="0"/>
        <w:ind w:left="0"/>
        <w:jc w:val="both"/>
      </w:pPr>
      <w:r>
        <w:rPr>
          <w:rFonts w:ascii="Times New Roman"/>
          <w:b w:val="false"/>
          <w:i w:val="false"/>
          <w:color w:val="000000"/>
          <w:sz w:val="28"/>
        </w:rPr>
        <w:t>
      2) ремень тесьмяный широкий темно - синего цвета, застегивающийся на металлические застежки с двумя фиксаторами. Ширина ремня 5,0 см.</w:t>
      </w:r>
    </w:p>
    <w:bookmarkEnd w:id="365"/>
    <w:bookmarkStart w:name="z374" w:id="366"/>
    <w:p>
      <w:pPr>
        <w:spacing w:after="0"/>
        <w:ind w:left="0"/>
        <w:jc w:val="both"/>
      </w:pPr>
      <w:r>
        <w:rPr>
          <w:rFonts w:ascii="Times New Roman"/>
          <w:b w:val="false"/>
          <w:i w:val="false"/>
          <w:color w:val="000000"/>
          <w:sz w:val="28"/>
        </w:rPr>
        <w:t xml:space="preserve">
      Длина регулируется металлическими фиксаторами. Концы ремня фиксируются тканевым ремешком на кнопке. </w:t>
      </w:r>
    </w:p>
    <w:bookmarkEnd w:id="366"/>
    <w:bookmarkStart w:name="z375" w:id="367"/>
    <w:p>
      <w:pPr>
        <w:spacing w:after="0"/>
        <w:ind w:left="0"/>
        <w:jc w:val="both"/>
      </w:pPr>
      <w:r>
        <w:rPr>
          <w:rFonts w:ascii="Times New Roman"/>
          <w:b w:val="false"/>
          <w:i w:val="false"/>
          <w:color w:val="000000"/>
          <w:sz w:val="28"/>
        </w:rPr>
        <w:t>
      По длине пояса должны изготавливаться по размерам от 1 до 4:</w:t>
      </w:r>
    </w:p>
    <w:bookmarkEnd w:id="367"/>
    <w:bookmarkStart w:name="z376" w:id="368"/>
    <w:p>
      <w:pPr>
        <w:spacing w:after="0"/>
        <w:ind w:left="0"/>
        <w:jc w:val="both"/>
      </w:pPr>
      <w:r>
        <w:rPr>
          <w:rFonts w:ascii="Times New Roman"/>
          <w:b w:val="false"/>
          <w:i w:val="false"/>
          <w:color w:val="000000"/>
          <w:sz w:val="28"/>
        </w:rPr>
        <w:t>
      Размеры - 1, 2, 3, 4.</w:t>
      </w:r>
    </w:p>
    <w:bookmarkEnd w:id="368"/>
    <w:bookmarkStart w:name="z377" w:id="369"/>
    <w:p>
      <w:pPr>
        <w:spacing w:after="0"/>
        <w:ind w:left="0"/>
        <w:jc w:val="both"/>
      </w:pPr>
      <w:r>
        <w:rPr>
          <w:rFonts w:ascii="Times New Roman"/>
          <w:b w:val="false"/>
          <w:i w:val="false"/>
          <w:color w:val="000000"/>
          <w:sz w:val="28"/>
        </w:rPr>
        <w:t>
      Длина в см - 110, 120, 130, 140.</w:t>
      </w:r>
    </w:p>
    <w:bookmarkEnd w:id="369"/>
    <w:bookmarkStart w:name="z378" w:id="370"/>
    <w:p>
      <w:pPr>
        <w:spacing w:after="0"/>
        <w:ind w:left="0"/>
        <w:jc w:val="both"/>
      </w:pPr>
      <w:r>
        <w:rPr>
          <w:rFonts w:ascii="Times New Roman"/>
          <w:b w:val="false"/>
          <w:i w:val="false"/>
          <w:color w:val="000000"/>
          <w:sz w:val="28"/>
        </w:rPr>
        <w:t xml:space="preserve">
      </w:t>
      </w:r>
    </w:p>
    <w:bookmarkEnd w:id="370"/>
    <w:p>
      <w:pPr>
        <w:spacing w:after="0"/>
        <w:ind w:left="0"/>
        <w:jc w:val="both"/>
      </w:pPr>
      <w:r>
        <w:drawing>
          <wp:inline distT="0" distB="0" distL="0" distR="0">
            <wp:extent cx="27559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755900" cy="128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9" w:id="371"/>
    <w:p>
      <w:pPr>
        <w:spacing w:after="0"/>
        <w:ind w:left="0"/>
        <w:jc w:val="both"/>
      </w:pPr>
      <w:r>
        <w:rPr>
          <w:rFonts w:ascii="Times New Roman"/>
          <w:b w:val="false"/>
          <w:i w:val="false"/>
          <w:color w:val="000000"/>
          <w:sz w:val="28"/>
        </w:rPr>
        <w:t>
      ремень к специальной форме</w:t>
      </w:r>
    </w:p>
    <w:bookmarkEnd w:id="371"/>
    <w:bookmarkStart w:name="z380" w:id="372"/>
    <w:p>
      <w:pPr>
        <w:spacing w:after="0"/>
        <w:ind w:left="0"/>
        <w:jc w:val="left"/>
      </w:pPr>
      <w:r>
        <w:rPr>
          <w:rFonts w:ascii="Times New Roman"/>
          <w:b/>
          <w:i w:val="false"/>
          <w:color w:val="000000"/>
        </w:rPr>
        <w:t xml:space="preserve"> Глава 5. Специальная форменная одежда младшего начальствующего и рядового состава женщин</w:t>
      </w:r>
    </w:p>
    <w:bookmarkEnd w:id="372"/>
    <w:bookmarkStart w:name="z381" w:id="373"/>
    <w:p>
      <w:pPr>
        <w:spacing w:after="0"/>
        <w:ind w:left="0"/>
        <w:jc w:val="both"/>
      </w:pPr>
      <w:r>
        <w:rPr>
          <w:rFonts w:ascii="Times New Roman"/>
          <w:b w:val="false"/>
          <w:i w:val="false"/>
          <w:color w:val="000000"/>
          <w:sz w:val="28"/>
        </w:rPr>
        <w:t xml:space="preserve">
      </w:t>
      </w:r>
    </w:p>
    <w:bookmarkEnd w:id="373"/>
    <w:p>
      <w:pPr>
        <w:spacing w:after="0"/>
        <w:ind w:left="0"/>
        <w:jc w:val="both"/>
      </w:pPr>
      <w:r>
        <w:drawing>
          <wp:inline distT="0" distB="0" distL="0" distR="0">
            <wp:extent cx="54102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4102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2" w:id="374"/>
    <w:p>
      <w:pPr>
        <w:spacing w:after="0"/>
        <w:ind w:left="0"/>
        <w:jc w:val="both"/>
      </w:pPr>
      <w:r>
        <w:rPr>
          <w:rFonts w:ascii="Times New Roman"/>
          <w:b w:val="false"/>
          <w:i w:val="false"/>
          <w:color w:val="000000"/>
          <w:sz w:val="28"/>
        </w:rPr>
        <w:t>
      Рисунок 5</w:t>
      </w:r>
    </w:p>
    <w:bookmarkEnd w:id="374"/>
    <w:bookmarkStart w:name="z383" w:id="375"/>
    <w:p>
      <w:pPr>
        <w:spacing w:after="0"/>
        <w:ind w:left="0"/>
        <w:jc w:val="both"/>
      </w:pPr>
      <w:r>
        <w:rPr>
          <w:rFonts w:ascii="Times New Roman"/>
          <w:b w:val="false"/>
          <w:i w:val="false"/>
          <w:color w:val="000000"/>
          <w:sz w:val="28"/>
        </w:rPr>
        <w:t>
      51. Специальная форменная одежда младшего начальствующего и рядового состава женщин (рисунок 5):</w:t>
      </w:r>
    </w:p>
    <w:bookmarkEnd w:id="375"/>
    <w:bookmarkStart w:name="z384" w:id="376"/>
    <w:p>
      <w:pPr>
        <w:spacing w:after="0"/>
        <w:ind w:left="0"/>
        <w:jc w:val="both"/>
      </w:pPr>
      <w:r>
        <w:rPr>
          <w:rFonts w:ascii="Times New Roman"/>
          <w:b w:val="false"/>
          <w:i w:val="false"/>
          <w:color w:val="000000"/>
          <w:sz w:val="28"/>
        </w:rPr>
        <w:t>
      1) летняя:</w:t>
      </w:r>
    </w:p>
    <w:bookmarkEnd w:id="376"/>
    <w:bookmarkStart w:name="z385" w:id="377"/>
    <w:p>
      <w:pPr>
        <w:spacing w:after="0"/>
        <w:ind w:left="0"/>
        <w:jc w:val="both"/>
      </w:pPr>
      <w:r>
        <w:rPr>
          <w:rFonts w:ascii="Times New Roman"/>
          <w:b w:val="false"/>
          <w:i w:val="false"/>
          <w:color w:val="000000"/>
          <w:sz w:val="28"/>
        </w:rPr>
        <w:t>
      бейсболка темно-синего цвета или берет темно-оранжевый;</w:t>
      </w:r>
    </w:p>
    <w:bookmarkEnd w:id="377"/>
    <w:bookmarkStart w:name="z386" w:id="378"/>
    <w:p>
      <w:pPr>
        <w:spacing w:after="0"/>
        <w:ind w:left="0"/>
        <w:jc w:val="both"/>
      </w:pPr>
      <w:r>
        <w:rPr>
          <w:rFonts w:ascii="Times New Roman"/>
          <w:b w:val="false"/>
          <w:i w:val="false"/>
          <w:color w:val="000000"/>
          <w:sz w:val="28"/>
        </w:rPr>
        <w:t>
      куртка с длинным рукавом на молнии и юбка (брюки) темно - синего цвета;</w:t>
      </w:r>
    </w:p>
    <w:bookmarkEnd w:id="378"/>
    <w:bookmarkStart w:name="z387" w:id="379"/>
    <w:p>
      <w:pPr>
        <w:spacing w:after="0"/>
        <w:ind w:left="0"/>
        <w:jc w:val="both"/>
      </w:pPr>
      <w:r>
        <w:rPr>
          <w:rFonts w:ascii="Times New Roman"/>
          <w:b w:val="false"/>
          <w:i w:val="false"/>
          <w:color w:val="000000"/>
          <w:sz w:val="28"/>
        </w:rPr>
        <w:t>
      рубашка с коротким рукавом на пуговицах и юбка (брюки) темно - синего цвета;</w:t>
      </w:r>
    </w:p>
    <w:bookmarkEnd w:id="379"/>
    <w:bookmarkStart w:name="z388" w:id="380"/>
    <w:p>
      <w:pPr>
        <w:spacing w:after="0"/>
        <w:ind w:left="0"/>
        <w:jc w:val="both"/>
      </w:pPr>
      <w:r>
        <w:rPr>
          <w:rFonts w:ascii="Times New Roman"/>
          <w:b w:val="false"/>
          <w:i w:val="false"/>
          <w:color w:val="000000"/>
          <w:sz w:val="28"/>
        </w:rPr>
        <w:t>
      футболка темно-синего цвета;</w:t>
      </w:r>
    </w:p>
    <w:bookmarkEnd w:id="380"/>
    <w:bookmarkStart w:name="z389" w:id="381"/>
    <w:p>
      <w:pPr>
        <w:spacing w:after="0"/>
        <w:ind w:left="0"/>
        <w:jc w:val="both"/>
      </w:pPr>
      <w:r>
        <w:rPr>
          <w:rFonts w:ascii="Times New Roman"/>
          <w:b w:val="false"/>
          <w:i w:val="false"/>
          <w:color w:val="000000"/>
          <w:sz w:val="28"/>
        </w:rPr>
        <w:t>
      футболка-поло с длинным и коротким рукавом темно-синего цвета - для сотрудников дежурно-диспетчерских служб;</w:t>
      </w:r>
    </w:p>
    <w:bookmarkEnd w:id="381"/>
    <w:bookmarkStart w:name="z390" w:id="382"/>
    <w:p>
      <w:pPr>
        <w:spacing w:after="0"/>
        <w:ind w:left="0"/>
        <w:jc w:val="both"/>
      </w:pPr>
      <w:r>
        <w:rPr>
          <w:rFonts w:ascii="Times New Roman"/>
          <w:b w:val="false"/>
          <w:i w:val="false"/>
          <w:color w:val="000000"/>
          <w:sz w:val="28"/>
        </w:rPr>
        <w:t>
      ботинки кожаные с высокими берцами черного цвета;</w:t>
      </w:r>
    </w:p>
    <w:bookmarkEnd w:id="382"/>
    <w:bookmarkStart w:name="z391" w:id="383"/>
    <w:p>
      <w:pPr>
        <w:spacing w:after="0"/>
        <w:ind w:left="0"/>
        <w:jc w:val="both"/>
      </w:pPr>
      <w:r>
        <w:rPr>
          <w:rFonts w:ascii="Times New Roman"/>
          <w:b w:val="false"/>
          <w:i w:val="false"/>
          <w:color w:val="000000"/>
          <w:sz w:val="28"/>
        </w:rPr>
        <w:t>
      2) зимняя:</w:t>
      </w:r>
    </w:p>
    <w:bookmarkEnd w:id="383"/>
    <w:bookmarkStart w:name="z392" w:id="384"/>
    <w:p>
      <w:pPr>
        <w:spacing w:after="0"/>
        <w:ind w:left="0"/>
        <w:jc w:val="both"/>
      </w:pPr>
      <w:r>
        <w:rPr>
          <w:rFonts w:ascii="Times New Roman"/>
          <w:b w:val="false"/>
          <w:i w:val="false"/>
          <w:color w:val="000000"/>
          <w:sz w:val="28"/>
        </w:rPr>
        <w:t>
      шапка-ушанка из ткани утепленная темно-синего цвета;</w:t>
      </w:r>
    </w:p>
    <w:bookmarkEnd w:id="384"/>
    <w:bookmarkStart w:name="z393" w:id="385"/>
    <w:p>
      <w:pPr>
        <w:spacing w:after="0"/>
        <w:ind w:left="0"/>
        <w:jc w:val="both"/>
      </w:pPr>
      <w:r>
        <w:rPr>
          <w:rFonts w:ascii="Times New Roman"/>
          <w:b w:val="false"/>
          <w:i w:val="false"/>
          <w:color w:val="000000"/>
          <w:sz w:val="28"/>
        </w:rPr>
        <w:t>
      куртка, утепленная с накладными карманами со съемным капюшоном и брюки, утепленные темно-синего цвета;</w:t>
      </w:r>
    </w:p>
    <w:bookmarkEnd w:id="385"/>
    <w:bookmarkStart w:name="z394" w:id="386"/>
    <w:p>
      <w:pPr>
        <w:spacing w:after="0"/>
        <w:ind w:left="0"/>
        <w:jc w:val="both"/>
      </w:pPr>
      <w:r>
        <w:rPr>
          <w:rFonts w:ascii="Times New Roman"/>
          <w:b w:val="false"/>
          <w:i w:val="false"/>
          <w:color w:val="000000"/>
          <w:sz w:val="28"/>
        </w:rPr>
        <w:t>
      свитер без выреза темно-синего цвета;</w:t>
      </w:r>
    </w:p>
    <w:bookmarkEnd w:id="386"/>
    <w:bookmarkStart w:name="z395" w:id="387"/>
    <w:p>
      <w:pPr>
        <w:spacing w:after="0"/>
        <w:ind w:left="0"/>
        <w:jc w:val="both"/>
      </w:pPr>
      <w:r>
        <w:rPr>
          <w:rFonts w:ascii="Times New Roman"/>
          <w:b w:val="false"/>
          <w:i w:val="false"/>
          <w:color w:val="000000"/>
          <w:sz w:val="28"/>
        </w:rPr>
        <w:t>
      ботинки кожаные зимние с высокими берцами утепленные черного цвета;</w:t>
      </w:r>
    </w:p>
    <w:bookmarkEnd w:id="387"/>
    <w:bookmarkStart w:name="z396" w:id="388"/>
    <w:p>
      <w:pPr>
        <w:spacing w:after="0"/>
        <w:ind w:left="0"/>
        <w:jc w:val="both"/>
      </w:pPr>
      <w:r>
        <w:rPr>
          <w:rFonts w:ascii="Times New Roman"/>
          <w:b w:val="false"/>
          <w:i w:val="false"/>
          <w:color w:val="000000"/>
          <w:sz w:val="28"/>
        </w:rPr>
        <w:t>
      кашне темно-синего цвета;</w:t>
      </w:r>
    </w:p>
    <w:bookmarkEnd w:id="388"/>
    <w:bookmarkStart w:name="z397" w:id="389"/>
    <w:p>
      <w:pPr>
        <w:spacing w:after="0"/>
        <w:ind w:left="0"/>
        <w:jc w:val="both"/>
      </w:pPr>
      <w:r>
        <w:rPr>
          <w:rFonts w:ascii="Times New Roman"/>
          <w:b w:val="false"/>
          <w:i w:val="false"/>
          <w:color w:val="000000"/>
          <w:sz w:val="28"/>
        </w:rPr>
        <w:t>
      перчатки, утепленные черного цвета.</w:t>
      </w:r>
    </w:p>
    <w:bookmarkEnd w:id="389"/>
    <w:bookmarkStart w:name="z398" w:id="390"/>
    <w:p>
      <w:pPr>
        <w:spacing w:after="0"/>
        <w:ind w:left="0"/>
        <w:jc w:val="both"/>
      </w:pPr>
      <w:r>
        <w:rPr>
          <w:rFonts w:ascii="Times New Roman"/>
          <w:b w:val="false"/>
          <w:i w:val="false"/>
          <w:color w:val="000000"/>
          <w:sz w:val="28"/>
        </w:rPr>
        <w:t xml:space="preserve">
      Рубашка с коротким рукавом на пуговицах поверх футболки с бейсболкой носится при температуре воздуха выше +20 </w:t>
      </w:r>
      <w:r>
        <w:rPr>
          <w:rFonts w:ascii="Times New Roman"/>
          <w:b w:val="false"/>
          <w:i w:val="false"/>
          <w:color w:val="000000"/>
          <w:vertAlign w:val="superscript"/>
        </w:rPr>
        <w:t>о</w:t>
      </w:r>
      <w:r>
        <w:rPr>
          <w:rFonts w:ascii="Times New Roman"/>
          <w:b w:val="false"/>
          <w:i w:val="false"/>
          <w:color w:val="000000"/>
          <w:sz w:val="28"/>
        </w:rPr>
        <w:t>С;</w:t>
      </w:r>
    </w:p>
    <w:bookmarkEnd w:id="390"/>
    <w:bookmarkStart w:name="z399" w:id="391"/>
    <w:p>
      <w:pPr>
        <w:spacing w:after="0"/>
        <w:ind w:left="0"/>
        <w:jc w:val="both"/>
      </w:pPr>
      <w:r>
        <w:rPr>
          <w:rFonts w:ascii="Times New Roman"/>
          <w:b w:val="false"/>
          <w:i w:val="false"/>
          <w:color w:val="000000"/>
          <w:sz w:val="28"/>
        </w:rPr>
        <w:t>
      Допускается носить куртки и свитер с брюками навыпуск в туфлях или сапогах утепленных;</w:t>
      </w:r>
    </w:p>
    <w:bookmarkEnd w:id="391"/>
    <w:bookmarkStart w:name="z400" w:id="392"/>
    <w:p>
      <w:pPr>
        <w:spacing w:after="0"/>
        <w:ind w:left="0"/>
        <w:jc w:val="both"/>
      </w:pPr>
      <w:r>
        <w:rPr>
          <w:rFonts w:ascii="Times New Roman"/>
          <w:b w:val="false"/>
          <w:i w:val="false"/>
          <w:color w:val="000000"/>
          <w:sz w:val="28"/>
        </w:rPr>
        <w:t>
      Футболка-поло выдается сотрудникам дежурно-диспетчерских служб, с правом ношения в период дежурства.</w:t>
      </w:r>
    </w:p>
    <w:bookmarkEnd w:id="392"/>
    <w:bookmarkStart w:name="z401" w:id="393"/>
    <w:p>
      <w:pPr>
        <w:spacing w:after="0"/>
        <w:ind w:left="0"/>
        <w:jc w:val="both"/>
      </w:pPr>
      <w:r>
        <w:rPr>
          <w:rFonts w:ascii="Times New Roman"/>
          <w:b w:val="false"/>
          <w:i w:val="false"/>
          <w:color w:val="000000"/>
          <w:sz w:val="28"/>
        </w:rPr>
        <w:t>
      52. Описание куртки женской с длинным рукавом на молнии и юбка (брюки), темно - синего цвета:</w:t>
      </w:r>
    </w:p>
    <w:bookmarkEnd w:id="393"/>
    <w:bookmarkStart w:name="z402" w:id="394"/>
    <w:p>
      <w:pPr>
        <w:spacing w:after="0"/>
        <w:ind w:left="0"/>
        <w:jc w:val="both"/>
      </w:pPr>
      <w:r>
        <w:rPr>
          <w:rFonts w:ascii="Times New Roman"/>
          <w:b w:val="false"/>
          <w:i w:val="false"/>
          <w:color w:val="000000"/>
          <w:sz w:val="28"/>
        </w:rPr>
        <w:t>
      1) куртка темно-синего цвета с длинными рукавами, центральной бортовой застежкой на разъемную застежку - молнию, притачным поясом. Полочки с кокетками, нагрудными и боковыми карманами. Нагрудные накладные карманы с прямоугольными клапанами. На клапанах съемные нашивки. Боковые карманы с листочками. Спинка с притачной кокеткой. Рукава втачные длинные, двухшовные, с вшивными погонами, притачными манжетами, застегивающимися на пуговицы. На левом и правом рукавах съемные нарукавные знаки. Воротник втачной, отложной. Пояс притачной, со вставками из ленты эластичной;</w:t>
      </w:r>
    </w:p>
    <w:bookmarkEnd w:id="394"/>
    <w:bookmarkStart w:name="z403" w:id="395"/>
    <w:p>
      <w:pPr>
        <w:spacing w:after="0"/>
        <w:ind w:left="0"/>
        <w:jc w:val="both"/>
      </w:pPr>
      <w:r>
        <w:rPr>
          <w:rFonts w:ascii="Times New Roman"/>
          <w:b w:val="false"/>
          <w:i w:val="false"/>
          <w:color w:val="000000"/>
          <w:sz w:val="28"/>
        </w:rPr>
        <w:t>
      2) брюки темно-синего цвета с притачным поясом. Передние половинки с боковыми карманами. Задние половинки с вытачками. Гульфик застегивается на застежку - молнию. Пояс притачной, застегивается на петлю с пуговицей и металлический крючок;</w:t>
      </w:r>
    </w:p>
    <w:bookmarkEnd w:id="395"/>
    <w:bookmarkStart w:name="z404" w:id="396"/>
    <w:p>
      <w:pPr>
        <w:spacing w:after="0"/>
        <w:ind w:left="0"/>
        <w:jc w:val="both"/>
      </w:pPr>
      <w:r>
        <w:rPr>
          <w:rFonts w:ascii="Times New Roman"/>
          <w:b w:val="false"/>
          <w:i w:val="false"/>
          <w:color w:val="000000"/>
          <w:sz w:val="28"/>
        </w:rPr>
        <w:t>
      3) юбка темно - синего цвета прямого покроя с подкладом, притачным поясом. Передняя половинка с вертикальным рельефным швом от левой таллиевой вытачки до линии низа. Задняя половинка с вытачками и средним швом, заканчивающимся отлетной шлицей. В верхней части среднего шва обрабатывается застежка-молния. Пояс притачной, застегивается на одну обметную петлю и пуговицу.</w:t>
      </w:r>
    </w:p>
    <w:bookmarkEnd w:id="396"/>
    <w:bookmarkStart w:name="z405" w:id="397"/>
    <w:p>
      <w:pPr>
        <w:spacing w:after="0"/>
        <w:ind w:left="0"/>
        <w:jc w:val="both"/>
      </w:pPr>
      <w:r>
        <w:rPr>
          <w:rFonts w:ascii="Times New Roman"/>
          <w:b w:val="false"/>
          <w:i w:val="false"/>
          <w:color w:val="000000"/>
          <w:sz w:val="28"/>
        </w:rPr>
        <w:t>
      53. Описание рубашки с коротким рукавом на пуговицах и юбка (брюки) темно-синего цвета:</w:t>
      </w:r>
    </w:p>
    <w:bookmarkEnd w:id="397"/>
    <w:bookmarkStart w:name="z406" w:id="398"/>
    <w:p>
      <w:pPr>
        <w:spacing w:after="0"/>
        <w:ind w:left="0"/>
        <w:jc w:val="both"/>
      </w:pPr>
      <w:r>
        <w:rPr>
          <w:rFonts w:ascii="Times New Roman"/>
          <w:b w:val="false"/>
          <w:i w:val="false"/>
          <w:color w:val="000000"/>
          <w:sz w:val="28"/>
        </w:rPr>
        <w:t>
      1) рубашка женская с коротким рукавом с центральной бортовой застежкой на пуговицы. Полочки с нагрудными накладными карманами с фигурными клапанами, застегивающимися на пуговицы. На клапанах нагрудных карманов съемные нашивки. Спинка с двойной кокеткой. Рукава короткие, втачные, двухшовные, с вшивными погонами. Низ рукавов с цельнокроеными манжетами, отстроченными отделочной строчкой. На левом и правом рукавах съемные нарукавные знаки. Воротник втачной, отложной. Пояс притачной, со вставками из эластичной ленты;</w:t>
      </w:r>
    </w:p>
    <w:bookmarkEnd w:id="398"/>
    <w:bookmarkStart w:name="z407" w:id="399"/>
    <w:p>
      <w:pPr>
        <w:spacing w:after="0"/>
        <w:ind w:left="0"/>
        <w:jc w:val="both"/>
      </w:pPr>
      <w:r>
        <w:rPr>
          <w:rFonts w:ascii="Times New Roman"/>
          <w:b w:val="false"/>
          <w:i w:val="false"/>
          <w:color w:val="000000"/>
          <w:sz w:val="28"/>
        </w:rPr>
        <w:t>
      2) брюки темно - синего цвета с притачным поясом. Передние половинки с боковыми карманами. Задняя правая половинка с прорезным карманом в рамку с клапаном. Гульфик застегивается на застежку - молнию. Пояс притачной, застегивается на петлю с пуговицей и металлический крючок.</w:t>
      </w:r>
    </w:p>
    <w:bookmarkEnd w:id="399"/>
    <w:bookmarkStart w:name="z408" w:id="400"/>
    <w:p>
      <w:pPr>
        <w:spacing w:after="0"/>
        <w:ind w:left="0"/>
        <w:jc w:val="both"/>
      </w:pPr>
      <w:r>
        <w:rPr>
          <w:rFonts w:ascii="Times New Roman"/>
          <w:b w:val="false"/>
          <w:i w:val="false"/>
          <w:color w:val="000000"/>
          <w:sz w:val="28"/>
        </w:rPr>
        <w:t>
      3) юбка темно - синего цвета прямого покроя с подкладом, притачным поясом. Передняя половинка с вертикальным рельефным швом от левой таллиевой вытачки до линии низа. Задняя половинка с вытачками и средним швом, заканчивающимся отлетной шлицей. В верхней части среднего шва обрабатывается застежка-молния. Пояс притачной, застегивается на одну обметную петлю и пуговицу.</w:t>
      </w:r>
    </w:p>
    <w:bookmarkEnd w:id="400"/>
    <w:bookmarkStart w:name="z409" w:id="401"/>
    <w:p>
      <w:pPr>
        <w:spacing w:after="0"/>
        <w:ind w:left="0"/>
        <w:jc w:val="both"/>
      </w:pPr>
      <w:r>
        <w:rPr>
          <w:rFonts w:ascii="Times New Roman"/>
          <w:b w:val="false"/>
          <w:i w:val="false"/>
          <w:color w:val="000000"/>
          <w:sz w:val="28"/>
        </w:rPr>
        <w:t>
      54. Описание куртки, утепленной с накладными карманами со съемным капюшоном и брюки, утепленные темно-синего цвета:</w:t>
      </w:r>
    </w:p>
    <w:bookmarkEnd w:id="401"/>
    <w:bookmarkStart w:name="z410" w:id="402"/>
    <w:p>
      <w:pPr>
        <w:spacing w:after="0"/>
        <w:ind w:left="0"/>
        <w:jc w:val="both"/>
      </w:pPr>
      <w:r>
        <w:rPr>
          <w:rFonts w:ascii="Times New Roman"/>
          <w:b w:val="false"/>
          <w:i w:val="false"/>
          <w:color w:val="000000"/>
          <w:sz w:val="28"/>
        </w:rPr>
        <w:t>
      1) куртка женская прямого силуэта с центральной бортовой застежкой на разъемную застежку-молнию с двумя замками, ветрозащитным клапаном с потайной застежкой. Полочки боковыми накладными карманами с клапанами. Накладные карманы с подкладом и настроченными на них утепленными накладными карманами с боковым входом. На левой полочке съемный нагрудной знак МЧС РК. Спинка с кокеткой и двумя вертикальными складками. Рукава втачные, двухшовные с ластовицей, вшивными погонами, усилительными накладками в области локтя. На левом и правом рукавах съемные нарукавные знаки. По низу подклада рукава притачной напульсник. По линии талии внутренняя кулиска со шнуром и фиксаторами. Воротник-стойка с планкой для пристегивания капюшона. Капюшон съемный, утепленный, с цельнокроеным козырьком и кулиской со шнуром и фиксаторами, нижняя часть капюшона с переходными концами. Подклад с утеплителем, на подкладе полочек накладные карманы с клапанами;</w:t>
      </w:r>
    </w:p>
    <w:bookmarkEnd w:id="402"/>
    <w:bookmarkStart w:name="z411" w:id="403"/>
    <w:p>
      <w:pPr>
        <w:spacing w:after="0"/>
        <w:ind w:left="0"/>
        <w:jc w:val="both"/>
      </w:pPr>
      <w:r>
        <w:rPr>
          <w:rFonts w:ascii="Times New Roman"/>
          <w:b w:val="false"/>
          <w:i w:val="false"/>
          <w:color w:val="000000"/>
          <w:sz w:val="28"/>
        </w:rPr>
        <w:t>
      2) брюки, утепленные с подкладом, притачным поясом, выстеганным строчкой по форме ромба, с ветрозащитным клапаном, с часовым карманом на левой половинке. Передние половинки с боковыми накладными объемными карманами, усилительными накладками в области колен. Задние половинки с вытачками, с усилительными накладками в области среднего шва. На поясе от боковых швов в сторону задних половинок расположены два хлястика и семь двойных шлевок. Брюки застегиваются на пуговицы. Брюки с бретелями с эластичной лентой, крепятся к поясу брюк передними концами на рамки, задним концом - на две пуговицы. Низ брюк стягивается эластичной лентой. На утепляющий подклад брюк по низу настрачиваются противопыльники.</w:t>
      </w:r>
    </w:p>
    <w:bookmarkEnd w:id="403"/>
    <w:bookmarkStart w:name="z412" w:id="404"/>
    <w:p>
      <w:pPr>
        <w:spacing w:after="0"/>
        <w:ind w:left="0"/>
        <w:jc w:val="both"/>
      </w:pPr>
      <w:r>
        <w:rPr>
          <w:rFonts w:ascii="Times New Roman"/>
          <w:b w:val="false"/>
          <w:i w:val="false"/>
          <w:color w:val="000000"/>
          <w:sz w:val="28"/>
        </w:rPr>
        <w:t>
      55. Описание свитера без выреза темно - синего цвета: свитер вязаный полушерстяной, темно - синего цвета с круглым вырезом горловины. Полочки и спинка цельные. На левой полочке нагрудной знак МЧС РК. Рукава втачные с вшивными погонами. На левом и правом рукавах съемные нарукавные знаки. Усилительные накладки в плечевых и локтевых частях. Обтачка горловины, манжеты и пояс двойные эластичные.</w:t>
      </w:r>
    </w:p>
    <w:bookmarkEnd w:id="404"/>
    <w:bookmarkStart w:name="z413" w:id="405"/>
    <w:p>
      <w:pPr>
        <w:spacing w:after="0"/>
        <w:ind w:left="0"/>
        <w:jc w:val="both"/>
      </w:pPr>
      <w:r>
        <w:rPr>
          <w:rFonts w:ascii="Times New Roman"/>
          <w:b w:val="false"/>
          <w:i w:val="false"/>
          <w:color w:val="000000"/>
          <w:sz w:val="28"/>
        </w:rPr>
        <w:t>
      56. Описание футболки:</w:t>
      </w:r>
    </w:p>
    <w:bookmarkEnd w:id="405"/>
    <w:bookmarkStart w:name="z414" w:id="406"/>
    <w:p>
      <w:pPr>
        <w:spacing w:after="0"/>
        <w:ind w:left="0"/>
        <w:jc w:val="both"/>
      </w:pPr>
      <w:r>
        <w:rPr>
          <w:rFonts w:ascii="Times New Roman"/>
          <w:b w:val="false"/>
          <w:i w:val="false"/>
          <w:color w:val="000000"/>
          <w:sz w:val="28"/>
        </w:rPr>
        <w:t>
      1) футболка темно - синего цвета из хлопчатобумажного трикотажного полотна с короткими рукавами, высоким вырезом под горловину. Состоит спинки и коротких рукавов. Горловина обработана обтачкой из эластичного трикотажного полотна в два сложения в цвет основной ткани. На левой стороне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w:t>
      </w:r>
    </w:p>
    <w:bookmarkEnd w:id="406"/>
    <w:bookmarkStart w:name="z415" w:id="407"/>
    <w:p>
      <w:pPr>
        <w:spacing w:after="0"/>
        <w:ind w:left="0"/>
        <w:jc w:val="both"/>
      </w:pPr>
      <w:r>
        <w:rPr>
          <w:rFonts w:ascii="Times New Roman"/>
          <w:b w:val="false"/>
          <w:i w:val="false"/>
          <w:color w:val="000000"/>
          <w:sz w:val="28"/>
        </w:rPr>
        <w:t>
      2) футболка - поло женская с длинным рукавом темно - синего цвета из трикотажного полотна "пике". Полочка с застежкой - планкой на 3 пуговицы и 3 петли. На полочке слева съемный нагрудный знак МЧС РК. Спинка цельнокроеная. Рукава втачные длинные с вшивными погонами и притачными манжетами. Воротник втачной отложной. Воротник и манжеты на рукавах из трикотажного полотна ластичного переплетения темно - синего цвета с двойными краповыми полосами;</w:t>
      </w:r>
    </w:p>
    <w:bookmarkEnd w:id="407"/>
    <w:bookmarkStart w:name="z416" w:id="408"/>
    <w:p>
      <w:pPr>
        <w:spacing w:after="0"/>
        <w:ind w:left="0"/>
        <w:jc w:val="both"/>
      </w:pPr>
      <w:r>
        <w:rPr>
          <w:rFonts w:ascii="Times New Roman"/>
          <w:b w:val="false"/>
          <w:i w:val="false"/>
          <w:color w:val="000000"/>
          <w:sz w:val="28"/>
        </w:rPr>
        <w:t>
      3) футболка - поло женская с коротким рукавом темно - синего цвета из трикотажного полотна "пике". Полочка с застежкой-планкой на 3 пуговицы и 3 петли. На полочке съемные слева нагрудный знак МЧС РК, справа погон. Рукава втачные короткие с вшивными погонами и притачными манжетами. Воротник втачной отложной. Воротник и манжеты на рукавах из трикотажного полотна ластичного переплетения темно - синего цвета с двойными полосами крапового цвета.</w:t>
      </w:r>
    </w:p>
    <w:bookmarkEnd w:id="408"/>
    <w:bookmarkStart w:name="z417" w:id="409"/>
    <w:p>
      <w:pPr>
        <w:spacing w:after="0"/>
        <w:ind w:left="0"/>
        <w:jc w:val="both"/>
      </w:pPr>
      <w:r>
        <w:rPr>
          <w:rFonts w:ascii="Times New Roman"/>
          <w:b w:val="false"/>
          <w:i w:val="false"/>
          <w:color w:val="000000"/>
          <w:sz w:val="28"/>
        </w:rPr>
        <w:t>
      57. Описание головных уборов:</w:t>
      </w:r>
    </w:p>
    <w:bookmarkEnd w:id="409"/>
    <w:bookmarkStart w:name="z418" w:id="410"/>
    <w:p>
      <w:pPr>
        <w:spacing w:after="0"/>
        <w:ind w:left="0"/>
        <w:jc w:val="both"/>
      </w:pPr>
      <w:r>
        <w:rPr>
          <w:rFonts w:ascii="Times New Roman"/>
          <w:b w:val="false"/>
          <w:i w:val="false"/>
          <w:color w:val="000000"/>
          <w:sz w:val="28"/>
        </w:rPr>
        <w:t>
      1) шапка - ушанка из ткани темно - синего цвета утепленная состоит из колпака, лицевого козырька и назатыльника с наушниками. Лицевые детали козырька, наушников и назатыльника из трикотажного полотна "флис" темно - синего-цвета. Колпак и подлицевые детали из водоотталкивающей ткани темно-синего цвета с утепляющим прокладом;</w:t>
      </w:r>
    </w:p>
    <w:bookmarkEnd w:id="410"/>
    <w:bookmarkStart w:name="z419" w:id="411"/>
    <w:p>
      <w:pPr>
        <w:spacing w:after="0"/>
        <w:ind w:left="0"/>
        <w:jc w:val="both"/>
      </w:pPr>
      <w:r>
        <w:rPr>
          <w:rFonts w:ascii="Times New Roman"/>
          <w:b w:val="false"/>
          <w:i w:val="false"/>
          <w:color w:val="000000"/>
          <w:sz w:val="28"/>
        </w:rPr>
        <w:t>
      2) шапка полушерстяная вязанная округлой формы двойная с отворотом, выполненная из полушерстяной гребенной пряжи. На отвороте спереди по центру стенки размещается кокарда с эмблемой, выполненная вышивкой;</w:t>
      </w:r>
    </w:p>
    <w:bookmarkEnd w:id="411"/>
    <w:bookmarkStart w:name="z420" w:id="412"/>
    <w:p>
      <w:pPr>
        <w:spacing w:after="0"/>
        <w:ind w:left="0"/>
        <w:jc w:val="both"/>
      </w:pPr>
      <w:r>
        <w:rPr>
          <w:rFonts w:ascii="Times New Roman"/>
          <w:b w:val="false"/>
          <w:i w:val="false"/>
          <w:color w:val="000000"/>
          <w:sz w:val="28"/>
        </w:rPr>
        <w:t>
      3) бейсболка из хлопчатобумажной ткани темно - синего цвета, состоит из шести клиньев, козырька, застежки. Клинья в верхних частях с вентиляционными отверстиями. Козырек с кантом из ткани крапового цвета. По центру передней стенки размещается кокарда с эмблемой, выполненная вышивкой.</w:t>
      </w:r>
    </w:p>
    <w:bookmarkEnd w:id="412"/>
    <w:bookmarkStart w:name="z421" w:id="413"/>
    <w:p>
      <w:pPr>
        <w:spacing w:after="0"/>
        <w:ind w:left="0"/>
        <w:jc w:val="both"/>
      </w:pPr>
      <w:r>
        <w:rPr>
          <w:rFonts w:ascii="Times New Roman"/>
          <w:b w:val="false"/>
          <w:i w:val="false"/>
          <w:color w:val="000000"/>
          <w:sz w:val="28"/>
        </w:rPr>
        <w:t>
      4) берет темно-оранжевого цвета.</w:t>
      </w:r>
    </w:p>
    <w:bookmarkEnd w:id="413"/>
    <w:bookmarkStart w:name="z422" w:id="414"/>
    <w:p>
      <w:pPr>
        <w:spacing w:after="0"/>
        <w:ind w:left="0"/>
        <w:jc w:val="both"/>
      </w:pPr>
      <w:r>
        <w:rPr>
          <w:rFonts w:ascii="Times New Roman"/>
          <w:b w:val="false"/>
          <w:i w:val="false"/>
          <w:color w:val="000000"/>
          <w:sz w:val="28"/>
        </w:rPr>
        <w:t>
      58. Описание обуви:</w:t>
      </w:r>
    </w:p>
    <w:bookmarkEnd w:id="414"/>
    <w:bookmarkStart w:name="z423" w:id="415"/>
    <w:p>
      <w:pPr>
        <w:spacing w:after="0"/>
        <w:ind w:left="0"/>
        <w:jc w:val="both"/>
      </w:pPr>
      <w:r>
        <w:rPr>
          <w:rFonts w:ascii="Times New Roman"/>
          <w:b w:val="false"/>
          <w:i w:val="false"/>
          <w:color w:val="000000"/>
          <w:sz w:val="28"/>
        </w:rPr>
        <w:t>
      1) ботинки кожаные с высокими берцами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подкладочных и межподкладочных деталей, а также деталей низа – основной стельки, полустельки, подноска, задника, подошвы;</w:t>
      </w:r>
    </w:p>
    <w:bookmarkEnd w:id="415"/>
    <w:bookmarkStart w:name="z424" w:id="416"/>
    <w:p>
      <w:pPr>
        <w:spacing w:after="0"/>
        <w:ind w:left="0"/>
        <w:jc w:val="both"/>
      </w:pPr>
      <w:r>
        <w:rPr>
          <w:rFonts w:ascii="Times New Roman"/>
          <w:b w:val="false"/>
          <w:i w:val="false"/>
          <w:color w:val="000000"/>
          <w:sz w:val="28"/>
        </w:rPr>
        <w:t>
      2) ботинки кожаные зимние утепленные с высокими берцами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утепляющих подкладочных и межподкладочных деталей, а также деталей низа – основной стельки, полустельки, подноска, задника, подошвы.</w:t>
      </w:r>
    </w:p>
    <w:bookmarkEnd w:id="416"/>
    <w:bookmarkStart w:name="z425" w:id="417"/>
    <w:p>
      <w:pPr>
        <w:spacing w:after="0"/>
        <w:ind w:left="0"/>
        <w:jc w:val="both"/>
      </w:pPr>
      <w:r>
        <w:rPr>
          <w:rFonts w:ascii="Times New Roman"/>
          <w:b w:val="false"/>
          <w:i w:val="false"/>
          <w:color w:val="000000"/>
          <w:sz w:val="28"/>
        </w:rPr>
        <w:t>
      59. Описание аксессуаров:</w:t>
      </w:r>
    </w:p>
    <w:bookmarkEnd w:id="417"/>
    <w:bookmarkStart w:name="z426" w:id="418"/>
    <w:p>
      <w:pPr>
        <w:spacing w:after="0"/>
        <w:ind w:left="0"/>
        <w:jc w:val="both"/>
      </w:pPr>
      <w:r>
        <w:rPr>
          <w:rFonts w:ascii="Times New Roman"/>
          <w:b w:val="false"/>
          <w:i w:val="false"/>
          <w:color w:val="000000"/>
          <w:sz w:val="28"/>
        </w:rPr>
        <w:t>
      1) кашне темно - синего цвета полушерстяное вязаное в виде прямоугольника размером 120×30 см. Концы кашне обрабатываются крае обметочным швом;</w:t>
      </w:r>
    </w:p>
    <w:bookmarkEnd w:id="418"/>
    <w:bookmarkStart w:name="z427" w:id="419"/>
    <w:p>
      <w:pPr>
        <w:spacing w:after="0"/>
        <w:ind w:left="0"/>
        <w:jc w:val="both"/>
      </w:pPr>
      <w:r>
        <w:rPr>
          <w:rFonts w:ascii="Times New Roman"/>
          <w:b w:val="false"/>
          <w:i w:val="false"/>
          <w:color w:val="000000"/>
          <w:sz w:val="28"/>
        </w:rPr>
        <w:t>
      2) перчатки кожаные пятипалые утепленные.</w:t>
      </w:r>
    </w:p>
    <w:bookmarkEnd w:id="419"/>
    <w:bookmarkStart w:name="z428" w:id="420"/>
    <w:p>
      <w:pPr>
        <w:spacing w:after="0"/>
        <w:ind w:left="0"/>
        <w:jc w:val="both"/>
      </w:pPr>
      <w:r>
        <w:rPr>
          <w:rFonts w:ascii="Times New Roman"/>
          <w:b w:val="false"/>
          <w:i w:val="false"/>
          <w:color w:val="000000"/>
          <w:sz w:val="28"/>
        </w:rPr>
        <w:t>
      60. Описание знаков различия:</w:t>
      </w:r>
    </w:p>
    <w:bookmarkEnd w:id="420"/>
    <w:bookmarkStart w:name="z429" w:id="421"/>
    <w:p>
      <w:pPr>
        <w:spacing w:after="0"/>
        <w:ind w:left="0"/>
        <w:jc w:val="both"/>
      </w:pPr>
      <w:r>
        <w:rPr>
          <w:rFonts w:ascii="Times New Roman"/>
          <w:b w:val="false"/>
          <w:i w:val="false"/>
          <w:color w:val="000000"/>
          <w:sz w:val="28"/>
        </w:rPr>
        <w:t>
      по предназначению для специальной форменной одежды;</w:t>
      </w:r>
    </w:p>
    <w:bookmarkEnd w:id="421"/>
    <w:bookmarkStart w:name="z430" w:id="422"/>
    <w:p>
      <w:pPr>
        <w:spacing w:after="0"/>
        <w:ind w:left="0"/>
        <w:jc w:val="both"/>
      </w:pPr>
      <w:r>
        <w:rPr>
          <w:rFonts w:ascii="Times New Roman"/>
          <w:b w:val="false"/>
          <w:i w:val="false"/>
          <w:color w:val="000000"/>
          <w:sz w:val="28"/>
        </w:rPr>
        <w:t>
      по способу крепления – съемные на муфтах.</w:t>
      </w:r>
    </w:p>
    <w:bookmarkEnd w:id="422"/>
    <w:bookmarkStart w:name="z431" w:id="423"/>
    <w:p>
      <w:pPr>
        <w:spacing w:after="0"/>
        <w:ind w:left="0"/>
        <w:jc w:val="both"/>
      </w:pPr>
      <w:r>
        <w:rPr>
          <w:rFonts w:ascii="Times New Roman"/>
          <w:b w:val="false"/>
          <w:i w:val="false"/>
          <w:color w:val="000000"/>
          <w:sz w:val="28"/>
        </w:rPr>
        <w:t>
      Размеры погон:</w:t>
      </w:r>
    </w:p>
    <w:bookmarkEnd w:id="423"/>
    <w:bookmarkStart w:name="z432" w:id="424"/>
    <w:p>
      <w:pPr>
        <w:spacing w:after="0"/>
        <w:ind w:left="0"/>
        <w:jc w:val="both"/>
      </w:pPr>
      <w:r>
        <w:rPr>
          <w:rFonts w:ascii="Times New Roman"/>
          <w:b w:val="false"/>
          <w:i w:val="false"/>
          <w:color w:val="000000"/>
          <w:sz w:val="28"/>
        </w:rPr>
        <w:t>
      погоны съемные на муфтах - длинна 11,0 - 13,0 см, ширина по нижнему краю 5,5 см, по верхнему краю - 5,0 см.</w:t>
      </w:r>
    </w:p>
    <w:bookmarkEnd w:id="424"/>
    <w:bookmarkStart w:name="z433" w:id="425"/>
    <w:p>
      <w:pPr>
        <w:spacing w:after="0"/>
        <w:ind w:left="0"/>
        <w:jc w:val="both"/>
      </w:pPr>
      <w:r>
        <w:rPr>
          <w:rFonts w:ascii="Times New Roman"/>
          <w:b w:val="false"/>
          <w:i w:val="false"/>
          <w:color w:val="000000"/>
          <w:sz w:val="28"/>
        </w:rPr>
        <w:t>
      Поле погон к:</w:t>
      </w:r>
    </w:p>
    <w:bookmarkEnd w:id="425"/>
    <w:bookmarkStart w:name="z434" w:id="426"/>
    <w:p>
      <w:pPr>
        <w:spacing w:after="0"/>
        <w:ind w:left="0"/>
        <w:jc w:val="both"/>
      </w:pPr>
      <w:r>
        <w:rPr>
          <w:rFonts w:ascii="Times New Roman"/>
          <w:b w:val="false"/>
          <w:i w:val="false"/>
          <w:color w:val="000000"/>
          <w:sz w:val="28"/>
        </w:rPr>
        <w:t>
      специальной форменной одежде, темно-синего цвета в цвет ткани, орнаментированное национальным узором золотистого цвета, с кантом крапового цвета.</w:t>
      </w:r>
    </w:p>
    <w:bookmarkEnd w:id="426"/>
    <w:bookmarkStart w:name="z435" w:id="427"/>
    <w:p>
      <w:pPr>
        <w:spacing w:after="0"/>
        <w:ind w:left="0"/>
        <w:jc w:val="both"/>
      </w:pPr>
      <w:r>
        <w:rPr>
          <w:rFonts w:ascii="Times New Roman"/>
          <w:b w:val="false"/>
          <w:i w:val="false"/>
          <w:color w:val="000000"/>
          <w:sz w:val="28"/>
        </w:rPr>
        <w:t xml:space="preserve">
      </w:t>
      </w:r>
    </w:p>
    <w:bookmarkEnd w:id="427"/>
    <w:p>
      <w:pPr>
        <w:spacing w:after="0"/>
        <w:ind w:left="0"/>
        <w:jc w:val="both"/>
      </w:pPr>
      <w:r>
        <w:drawing>
          <wp:inline distT="0" distB="0" distL="0" distR="0">
            <wp:extent cx="4254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2545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6" w:id="428"/>
    <w:p>
      <w:pPr>
        <w:spacing w:after="0"/>
        <w:ind w:left="0"/>
        <w:jc w:val="both"/>
      </w:pPr>
      <w:r>
        <w:rPr>
          <w:rFonts w:ascii="Times New Roman"/>
          <w:b w:val="false"/>
          <w:i w:val="false"/>
          <w:color w:val="000000"/>
          <w:sz w:val="28"/>
        </w:rPr>
        <w:t>
      на зимние куртки и на специальное обмундирование</w:t>
      </w:r>
    </w:p>
    <w:bookmarkEnd w:id="428"/>
    <w:bookmarkStart w:name="z437" w:id="429"/>
    <w:p>
      <w:pPr>
        <w:spacing w:after="0"/>
        <w:ind w:left="0"/>
        <w:jc w:val="both"/>
      </w:pPr>
      <w:r>
        <w:rPr>
          <w:rFonts w:ascii="Times New Roman"/>
          <w:b w:val="false"/>
          <w:i w:val="false"/>
          <w:color w:val="000000"/>
          <w:sz w:val="28"/>
        </w:rPr>
        <w:t xml:space="preserve">
      </w:t>
      </w:r>
    </w:p>
    <w:bookmarkEnd w:id="429"/>
    <w:p>
      <w:pPr>
        <w:spacing w:after="0"/>
        <w:ind w:left="0"/>
        <w:jc w:val="both"/>
      </w:pPr>
      <w:r>
        <w:drawing>
          <wp:inline distT="0" distB="0" distL="0" distR="0">
            <wp:extent cx="36322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6322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8" w:id="430"/>
    <w:p>
      <w:pPr>
        <w:spacing w:after="0"/>
        <w:ind w:left="0"/>
        <w:jc w:val="both"/>
      </w:pPr>
      <w:r>
        <w:rPr>
          <w:rFonts w:ascii="Times New Roman"/>
          <w:b w:val="false"/>
          <w:i w:val="false"/>
          <w:color w:val="000000"/>
          <w:sz w:val="28"/>
        </w:rPr>
        <w:t>
      на зимние куртки и на специальное обмундирование</w:t>
      </w:r>
    </w:p>
    <w:bookmarkEnd w:id="430"/>
    <w:bookmarkStart w:name="z439" w:id="431"/>
    <w:p>
      <w:pPr>
        <w:spacing w:after="0"/>
        <w:ind w:left="0"/>
        <w:jc w:val="both"/>
      </w:pPr>
      <w:r>
        <w:rPr>
          <w:rFonts w:ascii="Times New Roman"/>
          <w:b w:val="false"/>
          <w:i w:val="false"/>
          <w:color w:val="000000"/>
          <w:sz w:val="28"/>
        </w:rPr>
        <w:t>
      61. Описание нарукавных и нагрудных знаков различия:</w:t>
      </w:r>
    </w:p>
    <w:bookmarkEnd w:id="431"/>
    <w:bookmarkStart w:name="z440" w:id="432"/>
    <w:p>
      <w:pPr>
        <w:spacing w:after="0"/>
        <w:ind w:left="0"/>
        <w:jc w:val="both"/>
      </w:pPr>
      <w:r>
        <w:rPr>
          <w:rFonts w:ascii="Times New Roman"/>
          <w:b w:val="false"/>
          <w:i w:val="false"/>
          <w:color w:val="000000"/>
          <w:sz w:val="28"/>
        </w:rPr>
        <w:t>
      1) нарукавные знаки представляют собой стандартизированные ткано – шитые шевроны, различающиеся между собой содержанием нанесенных изображений, текстовыми надписями и цветовыми сочетаниями. Нашиваются на внешней стороне верхней одежды;</w:t>
      </w:r>
    </w:p>
    <w:bookmarkEnd w:id="432"/>
    <w:bookmarkStart w:name="z441" w:id="433"/>
    <w:p>
      <w:pPr>
        <w:spacing w:after="0"/>
        <w:ind w:left="0"/>
        <w:jc w:val="both"/>
      </w:pPr>
      <w:r>
        <w:rPr>
          <w:rFonts w:ascii="Times New Roman"/>
          <w:b w:val="false"/>
          <w:i w:val="false"/>
          <w:color w:val="000000"/>
          <w:sz w:val="28"/>
        </w:rPr>
        <w:t>
      2) шеврон, указывающий принадлежность к МЧС РК, нашиваемые на левом рукаве обмундирования, на расстоянии 12 см от верхнего шва соединения рукавов представляют собой форму щита. Размеры шеврона: по высоте - 90 мм, по ширине - 75 мм.;</w:t>
      </w:r>
    </w:p>
    <w:bookmarkEnd w:id="433"/>
    <w:bookmarkStart w:name="z442" w:id="434"/>
    <w:p>
      <w:pPr>
        <w:spacing w:after="0"/>
        <w:ind w:left="0"/>
        <w:jc w:val="both"/>
      </w:pPr>
      <w:r>
        <w:rPr>
          <w:rFonts w:ascii="Times New Roman"/>
          <w:b w:val="false"/>
          <w:i w:val="false"/>
          <w:color w:val="000000"/>
          <w:sz w:val="28"/>
        </w:rPr>
        <w:t>
      3) шеврон, нашивается на внешней стороне левого рукава. По внутреннему краю шеврона выполнена окантовка крапового цвета, центральное поле окольцовано стилизованным пшеничным колосом золотистого цвета. По середине шеврона расположен земной шар овальной формы голубого цвета, опоясанный двумя условными линиями параллелей и меридиан белого цвета, в центре которого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Под земным шаром расположено силуэтное изображение парящего орла. В верхней части – надпись "ҚАЗАҚСТАН", в нижней – "ТЖМ". Цвет надписей и силуэтного изображения парящего орла – золотистого цвета. Поле шеврона выполняется темно-синего цвета. Поле шеврона для обмундирования военнослужащих выполняется в цвет основной ткани. Цвет надписей и силуэтного изображения парящего орла для высшего начальствующего состава вышивается канителью золотистого цвета;</w:t>
      </w:r>
    </w:p>
    <w:bookmarkEnd w:id="434"/>
    <w:bookmarkStart w:name="z443" w:id="435"/>
    <w:p>
      <w:pPr>
        <w:spacing w:after="0"/>
        <w:ind w:left="0"/>
        <w:jc w:val="both"/>
      </w:pPr>
      <w:r>
        <w:rPr>
          <w:rFonts w:ascii="Times New Roman"/>
          <w:b w:val="false"/>
          <w:i w:val="false"/>
          <w:color w:val="000000"/>
          <w:sz w:val="28"/>
        </w:rPr>
        <w:t xml:space="preserve">
      </w:t>
      </w:r>
    </w:p>
    <w:bookmarkEnd w:id="435"/>
    <w:p>
      <w:pPr>
        <w:spacing w:after="0"/>
        <w:ind w:left="0"/>
        <w:jc w:val="both"/>
      </w:pPr>
      <w:r>
        <w:drawing>
          <wp:inline distT="0" distB="0" distL="0" distR="0">
            <wp:extent cx="17526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7526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4" w:id="436"/>
    <w:p>
      <w:pPr>
        <w:spacing w:after="0"/>
        <w:ind w:left="0"/>
        <w:jc w:val="both"/>
      </w:pPr>
      <w:r>
        <w:rPr>
          <w:rFonts w:ascii="Times New Roman"/>
          <w:b w:val="false"/>
          <w:i w:val="false"/>
          <w:color w:val="000000"/>
          <w:sz w:val="28"/>
        </w:rPr>
        <w:t>
      шеврон</w:t>
      </w:r>
    </w:p>
    <w:bookmarkEnd w:id="436"/>
    <w:bookmarkStart w:name="z445" w:id="437"/>
    <w:p>
      <w:pPr>
        <w:spacing w:after="0"/>
        <w:ind w:left="0"/>
        <w:jc w:val="both"/>
      </w:pPr>
      <w:r>
        <w:rPr>
          <w:rFonts w:ascii="Times New Roman"/>
          <w:b w:val="false"/>
          <w:i w:val="false"/>
          <w:color w:val="000000"/>
          <w:sz w:val="28"/>
        </w:rPr>
        <w:t>
      4) нарукавный знак, указывающий принадлежность к структурному или территориальному подразделению МЧС РК, нашивается на правом рукаве обмундирования (за исключением рубашки), на расстоянии 12 см от верхнего шва соединения рукавов круглой формы диаметром 75 мм. Нарукавный знак представляют собой круг, по внешнему краю нарукавного знака выполнен кант крапового цвета, в центре круга – изображение стилизованного контура земного шара с вписанным в него знаком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В нижней части контура земного шара, контур парящего орла – золотистого цвета, пространство внутри контура земного шара голубого цвета, орла – темно-синего цвета. С внутренней стороны крапового канта, в верхней части по периметру круга расположена надпись: "ТӨТЕНШЕ ЖАҒДАЙЛАР МИНИСТРЛІГІ", в нижней части в зависимости от принадлежности сотрудника к структурному или территориальному подразделению – "ОРТАЛЫҚ АППАРАТЫ", "ӨРТКЕ ҚАРСЫ ҚЫЗМЕТ КОМИТЕТІ", "НҰР - СҰЛТАН ҚАЛАСЫ ТЖД", между парящим орлом и надписью по принадлежности аббревиатура "ТЖМ". Поле нарукавного знака для обмундирования военнослужащих выполняется в цвет основной ткани. Цвет надписей и силуэтного изображения парящего орла для высшего начальствующего состава вышивается канителью золотистого цвета;</w:t>
      </w:r>
    </w:p>
    <w:bookmarkEnd w:id="437"/>
    <w:bookmarkStart w:name="z446" w:id="438"/>
    <w:p>
      <w:pPr>
        <w:spacing w:after="0"/>
        <w:ind w:left="0"/>
        <w:jc w:val="both"/>
      </w:pPr>
      <w:r>
        <w:rPr>
          <w:rFonts w:ascii="Times New Roman"/>
          <w:b w:val="false"/>
          <w:i w:val="false"/>
          <w:color w:val="000000"/>
          <w:sz w:val="28"/>
        </w:rPr>
        <w:t xml:space="preserve">
      </w:t>
      </w:r>
    </w:p>
    <w:bookmarkEnd w:id="438"/>
    <w:p>
      <w:pPr>
        <w:spacing w:after="0"/>
        <w:ind w:left="0"/>
        <w:jc w:val="both"/>
      </w:pPr>
      <w:r>
        <w:drawing>
          <wp:inline distT="0" distB="0" distL="0" distR="0">
            <wp:extent cx="72771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72771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7" w:id="439"/>
    <w:p>
      <w:pPr>
        <w:spacing w:after="0"/>
        <w:ind w:left="0"/>
        <w:jc w:val="both"/>
      </w:pPr>
      <w:r>
        <w:rPr>
          <w:rFonts w:ascii="Times New Roman"/>
          <w:b w:val="false"/>
          <w:i w:val="false"/>
          <w:color w:val="000000"/>
          <w:sz w:val="28"/>
        </w:rPr>
        <w:t>
      5) нарукавная нашивка - в виде флага Республики Казахстан, представляет собой форму прямоугольника шириной 75 мм, высотой 35 мм, нашивается на левом рукаве, выше шеврона на удалении 1 см.;</w:t>
      </w:r>
    </w:p>
    <w:bookmarkEnd w:id="439"/>
    <w:bookmarkStart w:name="z448" w:id="440"/>
    <w:p>
      <w:pPr>
        <w:spacing w:after="0"/>
        <w:ind w:left="0"/>
        <w:jc w:val="both"/>
      </w:pPr>
      <w:r>
        <w:rPr>
          <w:rFonts w:ascii="Times New Roman"/>
          <w:b w:val="false"/>
          <w:i w:val="false"/>
          <w:color w:val="000000"/>
          <w:sz w:val="28"/>
        </w:rPr>
        <w:t xml:space="preserve">
      </w:t>
      </w:r>
    </w:p>
    <w:bookmarkEnd w:id="440"/>
    <w:p>
      <w:pPr>
        <w:spacing w:after="0"/>
        <w:ind w:left="0"/>
        <w:jc w:val="both"/>
      </w:pPr>
      <w:r>
        <w:drawing>
          <wp:inline distT="0" distB="0" distL="0" distR="0">
            <wp:extent cx="20320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0320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9" w:id="441"/>
    <w:p>
      <w:pPr>
        <w:spacing w:after="0"/>
        <w:ind w:left="0"/>
        <w:jc w:val="both"/>
      </w:pPr>
      <w:r>
        <w:rPr>
          <w:rFonts w:ascii="Times New Roman"/>
          <w:b w:val="false"/>
          <w:i w:val="false"/>
          <w:color w:val="000000"/>
          <w:sz w:val="28"/>
        </w:rPr>
        <w:t>
      нарукавная нашивка</w:t>
      </w:r>
    </w:p>
    <w:bookmarkEnd w:id="441"/>
    <w:bookmarkStart w:name="z450" w:id="442"/>
    <w:p>
      <w:pPr>
        <w:spacing w:after="0"/>
        <w:ind w:left="0"/>
        <w:jc w:val="both"/>
      </w:pPr>
      <w:r>
        <w:rPr>
          <w:rFonts w:ascii="Times New Roman"/>
          <w:b w:val="false"/>
          <w:i w:val="false"/>
          <w:color w:val="000000"/>
          <w:sz w:val="28"/>
        </w:rPr>
        <w:t>
      6) нагрудная нашивка нашивается с левой стороны обмундирования, представляют собой круг диаметром 75 мм., на темно-синем фоне, в центре знак МЧС РК. Знак МЧС РК представляет собой семиугольную звезду с вписанным в него кругом голубого цвета, обрамленным красной полосой. По обрамлению круга буквами цвета золота сверху написано "ҚАЗАҚСТАН", слева направо "ТӨТЕНШЕ ЖАҒДАЙЛАР МИНИСТРЛІГІ" с национальным орнаментом, по обрамлению внутри круга написано "АР -НАМЫС ПЕН БОРЫШ – ОТАН ҚЫЗМЕТІНЕ!". В центре круга – изображение стилизованного контура земного шара с вписанными в него "розой ветров" и международным знаком гражданской обороны (голубой треугольник, вписанный в круг оранжевого цвета). Под контуром земного шара – контур парящего орла, ниже красными буквами аббревиатура "ТЖМ". Изображения "розы ветров" и орнамента, контуров надписи: "АР-НАМЫС ПЕН БОРЫШ – ОТАН ҚЫЗМЕТІНЕ!", аббревиатуры "ТЖМ", земного шара и орла – цвета золота. Пространство внутри контуров земного шара и орла – синего цвета;</w:t>
      </w:r>
    </w:p>
    <w:bookmarkEnd w:id="442"/>
    <w:bookmarkStart w:name="z451" w:id="443"/>
    <w:p>
      <w:pPr>
        <w:spacing w:after="0"/>
        <w:ind w:left="0"/>
        <w:jc w:val="both"/>
      </w:pPr>
      <w:r>
        <w:rPr>
          <w:rFonts w:ascii="Times New Roman"/>
          <w:b w:val="false"/>
          <w:i w:val="false"/>
          <w:color w:val="000000"/>
          <w:sz w:val="28"/>
        </w:rPr>
        <w:t xml:space="preserve">
      </w:t>
      </w:r>
    </w:p>
    <w:bookmarkEnd w:id="443"/>
    <w:p>
      <w:pPr>
        <w:spacing w:after="0"/>
        <w:ind w:left="0"/>
        <w:jc w:val="both"/>
      </w:pPr>
      <w:r>
        <w:drawing>
          <wp:inline distT="0" distB="0" distL="0" distR="0">
            <wp:extent cx="17272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7272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2" w:id="444"/>
    <w:p>
      <w:pPr>
        <w:spacing w:after="0"/>
        <w:ind w:left="0"/>
        <w:jc w:val="both"/>
      </w:pPr>
      <w:r>
        <w:rPr>
          <w:rFonts w:ascii="Times New Roman"/>
          <w:b w:val="false"/>
          <w:i w:val="false"/>
          <w:color w:val="000000"/>
          <w:sz w:val="28"/>
        </w:rPr>
        <w:t>
      нагрудная нашивка</w:t>
      </w:r>
    </w:p>
    <w:bookmarkEnd w:id="444"/>
    <w:bookmarkStart w:name="z453" w:id="445"/>
    <w:p>
      <w:pPr>
        <w:spacing w:after="0"/>
        <w:ind w:left="0"/>
        <w:jc w:val="both"/>
      </w:pPr>
      <w:r>
        <w:rPr>
          <w:rFonts w:ascii="Times New Roman"/>
          <w:b w:val="false"/>
          <w:i w:val="false"/>
          <w:color w:val="000000"/>
          <w:sz w:val="28"/>
        </w:rPr>
        <w:t>
      7) нагрудные нашивки прямоугольной формы со словом "QAZAQSTAN" и "Ф.И.О." представляют собой нашивки из тканого полотна темно-синего цвета, ширина нашивки - 3,5 см., длина - 13 см., нашиваются в грудной части с правой и левой стороны на специальной форменной одежде соответственно. По внутреннему краю нашивки выполнен кант крапового цвета. Размеры букв (цифр) по высоте 15 мм., белым цветом. Надписи вышиваются буквами, шрифтом "Arial". У младшего начальствующего и рядового состава вместо надписи с "ФИО" группа крови. Поле нагрудной нашивки для обмундирования военнослужащих выполняется в цвет основной ткани.</w:t>
      </w:r>
    </w:p>
    <w:bookmarkEnd w:id="445"/>
    <w:bookmarkStart w:name="z454" w:id="446"/>
    <w:p>
      <w:pPr>
        <w:spacing w:after="0"/>
        <w:ind w:left="0"/>
        <w:jc w:val="both"/>
      </w:pPr>
      <w:r>
        <w:rPr>
          <w:rFonts w:ascii="Times New Roman"/>
          <w:b w:val="false"/>
          <w:i w:val="false"/>
          <w:color w:val="000000"/>
          <w:sz w:val="28"/>
        </w:rPr>
        <w:t xml:space="preserve">
      </w:t>
      </w:r>
    </w:p>
    <w:bookmarkEnd w:id="446"/>
    <w:p>
      <w:pPr>
        <w:spacing w:after="0"/>
        <w:ind w:left="0"/>
        <w:jc w:val="both"/>
      </w:pPr>
      <w:r>
        <w:drawing>
          <wp:inline distT="0" distB="0" distL="0" distR="0">
            <wp:extent cx="61087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61087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5" w:id="447"/>
    <w:p>
      <w:pPr>
        <w:spacing w:after="0"/>
        <w:ind w:left="0"/>
        <w:jc w:val="both"/>
      </w:pPr>
      <w:r>
        <w:rPr>
          <w:rFonts w:ascii="Times New Roman"/>
          <w:b w:val="false"/>
          <w:i w:val="false"/>
          <w:color w:val="000000"/>
          <w:sz w:val="28"/>
        </w:rPr>
        <w:t>
      нагрудные нашивки прямоугольной формы</w:t>
      </w:r>
    </w:p>
    <w:bookmarkEnd w:id="447"/>
    <w:bookmarkStart w:name="z456" w:id="448"/>
    <w:p>
      <w:pPr>
        <w:spacing w:after="0"/>
        <w:ind w:left="0"/>
        <w:jc w:val="both"/>
      </w:pPr>
      <w:r>
        <w:rPr>
          <w:rFonts w:ascii="Times New Roman"/>
          <w:b w:val="false"/>
          <w:i w:val="false"/>
          <w:color w:val="000000"/>
          <w:sz w:val="28"/>
        </w:rPr>
        <w:t>
      62. Описание кокарды и ремня:</w:t>
      </w:r>
    </w:p>
    <w:bookmarkEnd w:id="448"/>
    <w:bookmarkStart w:name="z457" w:id="449"/>
    <w:p>
      <w:pPr>
        <w:spacing w:after="0"/>
        <w:ind w:left="0"/>
        <w:jc w:val="both"/>
      </w:pPr>
      <w:r>
        <w:rPr>
          <w:rFonts w:ascii="Times New Roman"/>
          <w:b w:val="false"/>
          <w:i w:val="false"/>
          <w:color w:val="000000"/>
          <w:sz w:val="28"/>
        </w:rPr>
        <w:t>
      1) кокарда для бейсболки изготавливается из ткани темно - синего цвета с вышитым кантом в цвет ткани. По центру кокарды вышитый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обрамленного лучами в виде лепестков золотистого цвета, собирающимися во внешний овал. Кокарда для бейсболки высшего начальствующего состава выполнена вышивкой на основе металлизированной нити золотистого цвета, в тон ткани, звезда и орел – шелковые, лавровые ветви – из позолоченной мишуры, с обшитым краем нитью в тон ткани;</w:t>
      </w:r>
    </w:p>
    <w:bookmarkEnd w:id="449"/>
    <w:bookmarkStart w:name="z458" w:id="450"/>
    <w:p>
      <w:pPr>
        <w:spacing w:after="0"/>
        <w:ind w:left="0"/>
        <w:jc w:val="both"/>
      </w:pPr>
      <w:r>
        <w:rPr>
          <w:rFonts w:ascii="Times New Roman"/>
          <w:b w:val="false"/>
          <w:i w:val="false"/>
          <w:color w:val="000000"/>
          <w:sz w:val="28"/>
        </w:rPr>
        <w:t xml:space="preserve">
      </w:t>
      </w:r>
    </w:p>
    <w:bookmarkEnd w:id="450"/>
    <w:p>
      <w:pPr>
        <w:spacing w:after="0"/>
        <w:ind w:left="0"/>
        <w:jc w:val="both"/>
      </w:pPr>
      <w:r>
        <w:drawing>
          <wp:inline distT="0" distB="0" distL="0" distR="0">
            <wp:extent cx="20701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0701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9" w:id="451"/>
    <w:p>
      <w:pPr>
        <w:spacing w:after="0"/>
        <w:ind w:left="0"/>
        <w:jc w:val="both"/>
      </w:pPr>
      <w:r>
        <w:rPr>
          <w:rFonts w:ascii="Times New Roman"/>
          <w:b w:val="false"/>
          <w:i w:val="false"/>
          <w:color w:val="000000"/>
          <w:sz w:val="28"/>
        </w:rPr>
        <w:t>
      кокарда тканевая/ вышивная</w:t>
      </w:r>
    </w:p>
    <w:bookmarkEnd w:id="451"/>
    <w:bookmarkStart w:name="z460" w:id="452"/>
    <w:p>
      <w:pPr>
        <w:spacing w:after="0"/>
        <w:ind w:left="0"/>
        <w:jc w:val="both"/>
      </w:pPr>
      <w:r>
        <w:rPr>
          <w:rFonts w:ascii="Times New Roman"/>
          <w:b w:val="false"/>
          <w:i w:val="false"/>
          <w:color w:val="000000"/>
          <w:sz w:val="28"/>
        </w:rPr>
        <w:t>
      2) ремень тесьмяный широкий темно - синего цвета, застегивающийся на металлические застежки с двумя фиксаторами. Ширина ремня 5,0 см.</w:t>
      </w:r>
    </w:p>
    <w:bookmarkEnd w:id="452"/>
    <w:bookmarkStart w:name="z461" w:id="453"/>
    <w:p>
      <w:pPr>
        <w:spacing w:after="0"/>
        <w:ind w:left="0"/>
        <w:jc w:val="both"/>
      </w:pPr>
      <w:r>
        <w:rPr>
          <w:rFonts w:ascii="Times New Roman"/>
          <w:b w:val="false"/>
          <w:i w:val="false"/>
          <w:color w:val="000000"/>
          <w:sz w:val="28"/>
        </w:rPr>
        <w:t xml:space="preserve">
      Длина регулируется металлическими фиксаторами. Концы ремня фиксируются тканевым ремешком на кнопке. </w:t>
      </w:r>
    </w:p>
    <w:bookmarkEnd w:id="453"/>
    <w:bookmarkStart w:name="z462" w:id="454"/>
    <w:p>
      <w:pPr>
        <w:spacing w:after="0"/>
        <w:ind w:left="0"/>
        <w:jc w:val="both"/>
      </w:pPr>
      <w:r>
        <w:rPr>
          <w:rFonts w:ascii="Times New Roman"/>
          <w:b w:val="false"/>
          <w:i w:val="false"/>
          <w:color w:val="000000"/>
          <w:sz w:val="28"/>
        </w:rPr>
        <w:t>
      По длине пояса должны изготавливаться по размерам от 1 до 4:</w:t>
      </w:r>
    </w:p>
    <w:bookmarkEnd w:id="454"/>
    <w:bookmarkStart w:name="z463" w:id="455"/>
    <w:p>
      <w:pPr>
        <w:spacing w:after="0"/>
        <w:ind w:left="0"/>
        <w:jc w:val="both"/>
      </w:pPr>
      <w:r>
        <w:rPr>
          <w:rFonts w:ascii="Times New Roman"/>
          <w:b w:val="false"/>
          <w:i w:val="false"/>
          <w:color w:val="000000"/>
          <w:sz w:val="28"/>
        </w:rPr>
        <w:t>
      Размеры - 1, 2, 3, 4.</w:t>
      </w:r>
    </w:p>
    <w:bookmarkEnd w:id="455"/>
    <w:bookmarkStart w:name="z464" w:id="456"/>
    <w:p>
      <w:pPr>
        <w:spacing w:after="0"/>
        <w:ind w:left="0"/>
        <w:jc w:val="both"/>
      </w:pPr>
      <w:r>
        <w:rPr>
          <w:rFonts w:ascii="Times New Roman"/>
          <w:b w:val="false"/>
          <w:i w:val="false"/>
          <w:color w:val="000000"/>
          <w:sz w:val="28"/>
        </w:rPr>
        <w:t>
      Длина в см - 110, 120, 130, 140.</w:t>
      </w:r>
    </w:p>
    <w:bookmarkEnd w:id="456"/>
    <w:bookmarkStart w:name="z465" w:id="457"/>
    <w:p>
      <w:pPr>
        <w:spacing w:after="0"/>
        <w:ind w:left="0"/>
        <w:jc w:val="both"/>
      </w:pPr>
      <w:r>
        <w:rPr>
          <w:rFonts w:ascii="Times New Roman"/>
          <w:b w:val="false"/>
          <w:i w:val="false"/>
          <w:color w:val="000000"/>
          <w:sz w:val="28"/>
        </w:rPr>
        <w:t xml:space="preserve">
      </w:t>
      </w:r>
    </w:p>
    <w:bookmarkEnd w:id="457"/>
    <w:p>
      <w:pPr>
        <w:spacing w:after="0"/>
        <w:ind w:left="0"/>
        <w:jc w:val="both"/>
      </w:pPr>
      <w:r>
        <w:drawing>
          <wp:inline distT="0" distB="0" distL="0" distR="0">
            <wp:extent cx="28956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8956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6" w:id="458"/>
    <w:p>
      <w:pPr>
        <w:spacing w:after="0"/>
        <w:ind w:left="0"/>
        <w:jc w:val="both"/>
      </w:pPr>
      <w:r>
        <w:rPr>
          <w:rFonts w:ascii="Times New Roman"/>
          <w:b w:val="false"/>
          <w:i w:val="false"/>
          <w:color w:val="000000"/>
          <w:sz w:val="28"/>
        </w:rPr>
        <w:t>
      ремень к специальной форме</w:t>
      </w:r>
    </w:p>
    <w:bookmarkEnd w:id="458"/>
    <w:bookmarkStart w:name="z467" w:id="459"/>
    <w:p>
      <w:pPr>
        <w:spacing w:after="0"/>
        <w:ind w:left="0"/>
        <w:jc w:val="left"/>
      </w:pPr>
      <w:r>
        <w:rPr>
          <w:rFonts w:ascii="Times New Roman"/>
          <w:b/>
          <w:i w:val="false"/>
          <w:color w:val="000000"/>
        </w:rPr>
        <w:t xml:space="preserve"> Глава 6. Специальная форменная одежда для военнослужащих центрального аппарата, ведомства и территориальных подразделений органов гражданской защиты</w:t>
      </w:r>
    </w:p>
    <w:bookmarkEnd w:id="459"/>
    <w:bookmarkStart w:name="z468" w:id="460"/>
    <w:p>
      <w:pPr>
        <w:spacing w:after="0"/>
        <w:ind w:left="0"/>
        <w:jc w:val="both"/>
      </w:pPr>
      <w:r>
        <w:rPr>
          <w:rFonts w:ascii="Times New Roman"/>
          <w:b w:val="false"/>
          <w:i w:val="false"/>
          <w:color w:val="000000"/>
          <w:sz w:val="28"/>
        </w:rPr>
        <w:t xml:space="preserve">
      </w:t>
      </w:r>
    </w:p>
    <w:bookmarkEnd w:id="460"/>
    <w:p>
      <w:pPr>
        <w:spacing w:after="0"/>
        <w:ind w:left="0"/>
        <w:jc w:val="both"/>
      </w:pPr>
      <w:r>
        <w:drawing>
          <wp:inline distT="0" distB="0" distL="0" distR="0">
            <wp:extent cx="69723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69723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9" w:id="461"/>
    <w:p>
      <w:pPr>
        <w:spacing w:after="0"/>
        <w:ind w:left="0"/>
        <w:jc w:val="both"/>
      </w:pPr>
      <w:r>
        <w:rPr>
          <w:rFonts w:ascii="Times New Roman"/>
          <w:b w:val="false"/>
          <w:i w:val="false"/>
          <w:color w:val="000000"/>
          <w:sz w:val="28"/>
        </w:rPr>
        <w:t>
      Рисунок 6</w:t>
      </w:r>
    </w:p>
    <w:bookmarkEnd w:id="461"/>
    <w:bookmarkStart w:name="z470" w:id="462"/>
    <w:p>
      <w:pPr>
        <w:spacing w:after="0"/>
        <w:ind w:left="0"/>
        <w:jc w:val="both"/>
      </w:pPr>
      <w:r>
        <w:rPr>
          <w:rFonts w:ascii="Times New Roman"/>
          <w:b w:val="false"/>
          <w:i w:val="false"/>
          <w:color w:val="000000"/>
          <w:sz w:val="28"/>
        </w:rPr>
        <w:t>
      63. Специальная форменная одежда для военнослужащих центрального аппарата, ведомства и территориальных подразделений органов гражданской защиты (рисунок 6):</w:t>
      </w:r>
    </w:p>
    <w:bookmarkEnd w:id="462"/>
    <w:bookmarkStart w:name="z471" w:id="463"/>
    <w:p>
      <w:pPr>
        <w:spacing w:after="0"/>
        <w:ind w:left="0"/>
        <w:jc w:val="both"/>
      </w:pPr>
      <w:r>
        <w:rPr>
          <w:rFonts w:ascii="Times New Roman"/>
          <w:b w:val="false"/>
          <w:i w:val="false"/>
          <w:color w:val="000000"/>
          <w:sz w:val="28"/>
        </w:rPr>
        <w:t>
      1) летняя:</w:t>
      </w:r>
    </w:p>
    <w:bookmarkEnd w:id="463"/>
    <w:bookmarkStart w:name="z472" w:id="464"/>
    <w:p>
      <w:pPr>
        <w:spacing w:after="0"/>
        <w:ind w:left="0"/>
        <w:jc w:val="both"/>
      </w:pPr>
      <w:r>
        <w:rPr>
          <w:rFonts w:ascii="Times New Roman"/>
          <w:b w:val="false"/>
          <w:i w:val="false"/>
          <w:color w:val="000000"/>
          <w:sz w:val="28"/>
        </w:rPr>
        <w:t>
      бейсболка или берет темно-оранжевого цвета;</w:t>
      </w:r>
    </w:p>
    <w:bookmarkEnd w:id="464"/>
    <w:bookmarkStart w:name="z473" w:id="465"/>
    <w:p>
      <w:pPr>
        <w:spacing w:after="0"/>
        <w:ind w:left="0"/>
        <w:jc w:val="both"/>
      </w:pPr>
      <w:r>
        <w:rPr>
          <w:rFonts w:ascii="Times New Roman"/>
          <w:b w:val="false"/>
          <w:i w:val="false"/>
          <w:color w:val="000000"/>
          <w:sz w:val="28"/>
        </w:rPr>
        <w:t>
      куртка с длинным рукавом на молнии и брюки темно - синего цвета;</w:t>
      </w:r>
    </w:p>
    <w:bookmarkEnd w:id="465"/>
    <w:bookmarkStart w:name="z474" w:id="466"/>
    <w:p>
      <w:pPr>
        <w:spacing w:after="0"/>
        <w:ind w:left="0"/>
        <w:jc w:val="both"/>
      </w:pPr>
      <w:r>
        <w:rPr>
          <w:rFonts w:ascii="Times New Roman"/>
          <w:b w:val="false"/>
          <w:i w:val="false"/>
          <w:color w:val="000000"/>
          <w:sz w:val="28"/>
        </w:rPr>
        <w:t>
      куртка с коротким рукавом на молнии и брюки темно - синего цвета;</w:t>
      </w:r>
    </w:p>
    <w:bookmarkEnd w:id="466"/>
    <w:bookmarkStart w:name="z475" w:id="467"/>
    <w:p>
      <w:pPr>
        <w:spacing w:after="0"/>
        <w:ind w:left="0"/>
        <w:jc w:val="both"/>
      </w:pPr>
      <w:r>
        <w:rPr>
          <w:rFonts w:ascii="Times New Roman"/>
          <w:b w:val="false"/>
          <w:i w:val="false"/>
          <w:color w:val="000000"/>
          <w:sz w:val="28"/>
        </w:rPr>
        <w:t>
      футболка белого цвета или тельняшка с чередующимися бело -оранжевыми полосами;</w:t>
      </w:r>
    </w:p>
    <w:bookmarkEnd w:id="467"/>
    <w:bookmarkStart w:name="z476" w:id="468"/>
    <w:p>
      <w:pPr>
        <w:spacing w:after="0"/>
        <w:ind w:left="0"/>
        <w:jc w:val="both"/>
      </w:pPr>
      <w:r>
        <w:rPr>
          <w:rFonts w:ascii="Times New Roman"/>
          <w:b w:val="false"/>
          <w:i w:val="false"/>
          <w:color w:val="000000"/>
          <w:sz w:val="28"/>
        </w:rPr>
        <w:t>
      футболка - поло с длинным и коротким рукавом темно-синего цвета – для военнослужащих дежурно-диспетчерских служб;</w:t>
      </w:r>
    </w:p>
    <w:bookmarkEnd w:id="468"/>
    <w:bookmarkStart w:name="z477" w:id="469"/>
    <w:p>
      <w:pPr>
        <w:spacing w:after="0"/>
        <w:ind w:left="0"/>
        <w:jc w:val="both"/>
      </w:pPr>
      <w:r>
        <w:rPr>
          <w:rFonts w:ascii="Times New Roman"/>
          <w:b w:val="false"/>
          <w:i w:val="false"/>
          <w:color w:val="000000"/>
          <w:sz w:val="28"/>
        </w:rPr>
        <w:t>
      ботинки кожаные с высокими берцами черного цвета;</w:t>
      </w:r>
    </w:p>
    <w:bookmarkEnd w:id="469"/>
    <w:bookmarkStart w:name="z478" w:id="470"/>
    <w:p>
      <w:pPr>
        <w:spacing w:after="0"/>
        <w:ind w:left="0"/>
        <w:jc w:val="both"/>
      </w:pPr>
      <w:r>
        <w:rPr>
          <w:rFonts w:ascii="Times New Roman"/>
          <w:b w:val="false"/>
          <w:i w:val="false"/>
          <w:color w:val="000000"/>
          <w:sz w:val="28"/>
        </w:rPr>
        <w:t>
      полуботинки кожаные черного цвета;</w:t>
      </w:r>
    </w:p>
    <w:bookmarkEnd w:id="470"/>
    <w:bookmarkStart w:name="z479" w:id="471"/>
    <w:p>
      <w:pPr>
        <w:spacing w:after="0"/>
        <w:ind w:left="0"/>
        <w:jc w:val="both"/>
      </w:pPr>
      <w:r>
        <w:rPr>
          <w:rFonts w:ascii="Times New Roman"/>
          <w:b w:val="false"/>
          <w:i w:val="false"/>
          <w:color w:val="000000"/>
          <w:sz w:val="28"/>
        </w:rPr>
        <w:t>
      2) зимняя:</w:t>
      </w:r>
    </w:p>
    <w:bookmarkEnd w:id="471"/>
    <w:bookmarkStart w:name="z480" w:id="472"/>
    <w:p>
      <w:pPr>
        <w:spacing w:after="0"/>
        <w:ind w:left="0"/>
        <w:jc w:val="both"/>
      </w:pPr>
      <w:r>
        <w:rPr>
          <w:rFonts w:ascii="Times New Roman"/>
          <w:b w:val="false"/>
          <w:i w:val="false"/>
          <w:color w:val="000000"/>
          <w:sz w:val="28"/>
        </w:rPr>
        <w:t>
      шапка - ушанка, утепленная из ткани темно - синего цвета (для высшего офицерского состава и полковников – шапка из каракуля серого цвета с козырьком);</w:t>
      </w:r>
    </w:p>
    <w:bookmarkEnd w:id="472"/>
    <w:bookmarkStart w:name="z481" w:id="473"/>
    <w:p>
      <w:pPr>
        <w:spacing w:after="0"/>
        <w:ind w:left="0"/>
        <w:jc w:val="both"/>
      </w:pPr>
      <w:r>
        <w:rPr>
          <w:rFonts w:ascii="Times New Roman"/>
          <w:b w:val="false"/>
          <w:i w:val="false"/>
          <w:color w:val="000000"/>
          <w:sz w:val="28"/>
        </w:rPr>
        <w:t>
      бейсболка демисезонная темно-синего цвета;</w:t>
      </w:r>
    </w:p>
    <w:bookmarkEnd w:id="473"/>
    <w:bookmarkStart w:name="z482" w:id="474"/>
    <w:p>
      <w:pPr>
        <w:spacing w:after="0"/>
        <w:ind w:left="0"/>
        <w:jc w:val="both"/>
      </w:pPr>
      <w:r>
        <w:rPr>
          <w:rFonts w:ascii="Times New Roman"/>
          <w:b w:val="false"/>
          <w:i w:val="false"/>
          <w:color w:val="000000"/>
          <w:sz w:val="28"/>
        </w:rPr>
        <w:t>
      куртка, утепленная со съемным капюшоном и внутренней курткой темно - синего цвета (для высшего офицерского состава и полковников со съемной меховой опушкой);</w:t>
      </w:r>
    </w:p>
    <w:bookmarkEnd w:id="474"/>
    <w:bookmarkStart w:name="z483" w:id="475"/>
    <w:p>
      <w:pPr>
        <w:spacing w:after="0"/>
        <w:ind w:left="0"/>
        <w:jc w:val="both"/>
      </w:pPr>
      <w:r>
        <w:rPr>
          <w:rFonts w:ascii="Times New Roman"/>
          <w:b w:val="false"/>
          <w:i w:val="false"/>
          <w:color w:val="000000"/>
          <w:sz w:val="28"/>
        </w:rPr>
        <w:t>
      ботинки кожаные с высокими берцами утепленные черного цвета;</w:t>
      </w:r>
    </w:p>
    <w:bookmarkEnd w:id="475"/>
    <w:bookmarkStart w:name="z484" w:id="476"/>
    <w:p>
      <w:pPr>
        <w:spacing w:after="0"/>
        <w:ind w:left="0"/>
        <w:jc w:val="both"/>
      </w:pPr>
      <w:r>
        <w:rPr>
          <w:rFonts w:ascii="Times New Roman"/>
          <w:b w:val="false"/>
          <w:i w:val="false"/>
          <w:color w:val="000000"/>
          <w:sz w:val="28"/>
        </w:rPr>
        <w:t>
      полусапожки кожаные утепленные черного цвета;</w:t>
      </w:r>
    </w:p>
    <w:bookmarkEnd w:id="476"/>
    <w:bookmarkStart w:name="z485" w:id="477"/>
    <w:p>
      <w:pPr>
        <w:spacing w:after="0"/>
        <w:ind w:left="0"/>
        <w:jc w:val="both"/>
      </w:pPr>
      <w:r>
        <w:rPr>
          <w:rFonts w:ascii="Times New Roman"/>
          <w:b w:val="false"/>
          <w:i w:val="false"/>
          <w:color w:val="000000"/>
          <w:sz w:val="28"/>
        </w:rPr>
        <w:t>
      свитер без выреза темно - синего цвета.</w:t>
      </w:r>
    </w:p>
    <w:bookmarkEnd w:id="477"/>
    <w:bookmarkStart w:name="z486" w:id="478"/>
    <w:p>
      <w:pPr>
        <w:spacing w:after="0"/>
        <w:ind w:left="0"/>
        <w:jc w:val="both"/>
      </w:pPr>
      <w:r>
        <w:rPr>
          <w:rFonts w:ascii="Times New Roman"/>
          <w:b w:val="false"/>
          <w:i w:val="false"/>
          <w:color w:val="000000"/>
          <w:sz w:val="28"/>
        </w:rPr>
        <w:t>
      Примечание:</w:t>
      </w:r>
    </w:p>
    <w:bookmarkEnd w:id="478"/>
    <w:bookmarkStart w:name="z487" w:id="479"/>
    <w:p>
      <w:pPr>
        <w:spacing w:after="0"/>
        <w:ind w:left="0"/>
        <w:jc w:val="both"/>
      </w:pPr>
      <w:r>
        <w:rPr>
          <w:rFonts w:ascii="Times New Roman"/>
          <w:b w:val="false"/>
          <w:i w:val="false"/>
          <w:color w:val="000000"/>
          <w:sz w:val="28"/>
        </w:rPr>
        <w:t>
      1) при летней специальной форменной одежде в холодную погоду и при зимней специальной форменной одежде в теплую погоду разрешено ношение внутренней куртки темно - синего цвета и кашне, бейсболки демисезонной;</w:t>
      </w:r>
    </w:p>
    <w:bookmarkEnd w:id="479"/>
    <w:bookmarkStart w:name="z488" w:id="480"/>
    <w:p>
      <w:pPr>
        <w:spacing w:after="0"/>
        <w:ind w:left="0"/>
        <w:jc w:val="both"/>
      </w:pPr>
      <w:r>
        <w:rPr>
          <w:rFonts w:ascii="Times New Roman"/>
          <w:b w:val="false"/>
          <w:i w:val="false"/>
          <w:color w:val="000000"/>
          <w:sz w:val="28"/>
        </w:rPr>
        <w:t>
      2) куртка с коротким рукавом поверх футболки с бейсболкой носится при температуре воздуха выше +20 оС;</w:t>
      </w:r>
    </w:p>
    <w:bookmarkEnd w:id="480"/>
    <w:bookmarkStart w:name="z489" w:id="481"/>
    <w:p>
      <w:pPr>
        <w:spacing w:after="0"/>
        <w:ind w:left="0"/>
        <w:jc w:val="both"/>
      </w:pPr>
      <w:r>
        <w:rPr>
          <w:rFonts w:ascii="Times New Roman"/>
          <w:b w:val="false"/>
          <w:i w:val="false"/>
          <w:color w:val="000000"/>
          <w:sz w:val="28"/>
        </w:rPr>
        <w:t>
      3) допускается носить куртки и свитер с брюками навыпуск в полуботинках и сапогах утепленных.</w:t>
      </w:r>
    </w:p>
    <w:bookmarkEnd w:id="481"/>
    <w:bookmarkStart w:name="z490" w:id="482"/>
    <w:p>
      <w:pPr>
        <w:spacing w:after="0"/>
        <w:ind w:left="0"/>
        <w:jc w:val="both"/>
      </w:pPr>
      <w:r>
        <w:rPr>
          <w:rFonts w:ascii="Times New Roman"/>
          <w:b w:val="false"/>
          <w:i w:val="false"/>
          <w:color w:val="000000"/>
          <w:sz w:val="28"/>
        </w:rPr>
        <w:t>
      64. Описание куртки с длинным рукавом на молнии и брюк темно - синего цвета:</w:t>
      </w:r>
    </w:p>
    <w:bookmarkEnd w:id="482"/>
    <w:bookmarkStart w:name="z491" w:id="483"/>
    <w:p>
      <w:pPr>
        <w:spacing w:after="0"/>
        <w:ind w:left="0"/>
        <w:jc w:val="both"/>
      </w:pPr>
      <w:r>
        <w:rPr>
          <w:rFonts w:ascii="Times New Roman"/>
          <w:b w:val="false"/>
          <w:i w:val="false"/>
          <w:color w:val="000000"/>
          <w:sz w:val="28"/>
        </w:rPr>
        <w:t>
      1) куртка темно - синего цвета с длинными рукавами, центральной бортовой застежкой на застежку-молнию, притачным поясом. Полочки с кокетками, нагрудными и боковыми карманами. Нагрудные накладные карманы с прямоугольными клапанами. На клапанах съемные нашивки. Боковые карманы с листочкой. Спинка с притачной кокеткой. Рукава втачные длинные, двухшовные, с вшивными погонами, притачными манжетами, застегивающимися на пуговицы. На левом и правом рукавах съемные нарукавные знаки. Воротник втачной, отложной. Пояс притачной, со вставками из ленты эластичной;</w:t>
      </w:r>
    </w:p>
    <w:bookmarkEnd w:id="483"/>
    <w:bookmarkStart w:name="z492" w:id="484"/>
    <w:p>
      <w:pPr>
        <w:spacing w:after="0"/>
        <w:ind w:left="0"/>
        <w:jc w:val="both"/>
      </w:pPr>
      <w:r>
        <w:rPr>
          <w:rFonts w:ascii="Times New Roman"/>
          <w:b w:val="false"/>
          <w:i w:val="false"/>
          <w:color w:val="000000"/>
          <w:sz w:val="28"/>
        </w:rPr>
        <w:t>
      2) брюки темно - синего цвета с притачным поясом. Передние половинки с боковыми карманами. Задняя правая половинка с прорезным карманом в рамку с клапаном. Гульфик застегивается на застежку - молнию. Пояс притачной, застегивается на петлю с пуговицей и металлический крючок.</w:t>
      </w:r>
    </w:p>
    <w:bookmarkEnd w:id="484"/>
    <w:bookmarkStart w:name="z493" w:id="485"/>
    <w:p>
      <w:pPr>
        <w:spacing w:after="0"/>
        <w:ind w:left="0"/>
        <w:jc w:val="both"/>
      </w:pPr>
      <w:r>
        <w:rPr>
          <w:rFonts w:ascii="Times New Roman"/>
          <w:b w:val="false"/>
          <w:i w:val="false"/>
          <w:color w:val="000000"/>
          <w:sz w:val="28"/>
        </w:rPr>
        <w:t>
      65. Описание куртки с коротким рукавом на молнии и брюк темно – синего цвета:</w:t>
      </w:r>
    </w:p>
    <w:bookmarkEnd w:id="485"/>
    <w:bookmarkStart w:name="z494" w:id="486"/>
    <w:p>
      <w:pPr>
        <w:spacing w:after="0"/>
        <w:ind w:left="0"/>
        <w:jc w:val="both"/>
      </w:pPr>
      <w:r>
        <w:rPr>
          <w:rFonts w:ascii="Times New Roman"/>
          <w:b w:val="false"/>
          <w:i w:val="false"/>
          <w:color w:val="000000"/>
          <w:sz w:val="28"/>
        </w:rPr>
        <w:t>
      1) куртка темно - синего цвета с короткими рукавами, центральной бортовой застежкой на застежку-молнию, притачным поясом. Полочки с кокетками, нагрудными и боковыми карманами. Нагрудные накладные карманы с прямоугольными клапанами. На клапанах съемные нашивки. Боковые карманы с листочкой. Спинка с притачной кокеткой. Рукава втачные короткие, двухшовные, с вшивными погонами, манжетами отстроченными отделочной строчкой. На левом и правом рукавах съемные нарукавные знаки. Воротник втачной, отложной. Пояс притачной, со вставками из ленты эластичной;</w:t>
      </w:r>
    </w:p>
    <w:bookmarkEnd w:id="486"/>
    <w:bookmarkStart w:name="z495" w:id="487"/>
    <w:p>
      <w:pPr>
        <w:spacing w:after="0"/>
        <w:ind w:left="0"/>
        <w:jc w:val="both"/>
      </w:pPr>
      <w:r>
        <w:rPr>
          <w:rFonts w:ascii="Times New Roman"/>
          <w:b w:val="false"/>
          <w:i w:val="false"/>
          <w:color w:val="000000"/>
          <w:sz w:val="28"/>
        </w:rPr>
        <w:t>
      2) брюки темно - синего цвета с притачным поясом. Передние половинки с боковыми карманами. Задняя правая половинка с прорезным карманом в рамку с клапаном. Гульфик застегивается на застежку молнию. Пояс притачной, застегивается на петлю с пуговицей и металлический крючок.</w:t>
      </w:r>
    </w:p>
    <w:bookmarkEnd w:id="487"/>
    <w:bookmarkStart w:name="z496" w:id="488"/>
    <w:p>
      <w:pPr>
        <w:spacing w:after="0"/>
        <w:ind w:left="0"/>
        <w:jc w:val="both"/>
      </w:pPr>
      <w:r>
        <w:rPr>
          <w:rFonts w:ascii="Times New Roman"/>
          <w:b w:val="false"/>
          <w:i w:val="false"/>
          <w:color w:val="000000"/>
          <w:sz w:val="28"/>
        </w:rPr>
        <w:t>
      66. Описание куртки с накладными карманами и брюки темно-синего цвета:</w:t>
      </w:r>
    </w:p>
    <w:bookmarkEnd w:id="488"/>
    <w:bookmarkStart w:name="z497" w:id="489"/>
    <w:p>
      <w:pPr>
        <w:spacing w:after="0"/>
        <w:ind w:left="0"/>
        <w:jc w:val="both"/>
      </w:pPr>
      <w:r>
        <w:rPr>
          <w:rFonts w:ascii="Times New Roman"/>
          <w:b w:val="false"/>
          <w:i w:val="false"/>
          <w:color w:val="000000"/>
          <w:sz w:val="28"/>
        </w:rPr>
        <w:t>
      1) куртка с центральной внутренней бортовой застежкой на шесть пуговиц, верхняя петля сквозная. Полочки с внешними нагрудными и боковыми накладными объемными карманами с клапанами, застегивающимися потайной застежкой на две пуговицы. На клапанах нагрудных карманов съемные нашивки. Полочки с подкладом до талии. На подкладе полочек два накладных кармана, застегивающихся на пуговицы. Спинка цельнокроеная. Рукава втачные, двухшовные, с вшивными погонами, усилительными накладками в области локтя. По низу рукава с патами, застегивающимися петлей на пуговицу. Пата регулирует объем рукава внизу тремя пуговицами, расположенными на нижней части. На левом и правом рукавах съемные нарукавные знаки. На полочках и спинке ниже уровня проймы по обе стороны от бокового шва по два вентиляционных отверстия. Воротник отложной с отрезной стойкой. По линии талии и низу куртка стягивается шнуром;</w:t>
      </w:r>
    </w:p>
    <w:bookmarkEnd w:id="489"/>
    <w:bookmarkStart w:name="z498" w:id="490"/>
    <w:p>
      <w:pPr>
        <w:spacing w:after="0"/>
        <w:ind w:left="0"/>
        <w:jc w:val="both"/>
      </w:pPr>
      <w:r>
        <w:rPr>
          <w:rFonts w:ascii="Times New Roman"/>
          <w:b w:val="false"/>
          <w:i w:val="false"/>
          <w:color w:val="000000"/>
          <w:sz w:val="28"/>
        </w:rPr>
        <w:t>
      2) брюки с притачным поясом, боковыми карманами на передних половинках, внешними накладными объемными карманами с клапанами в области боковых швов. На поясе над боковыми швами два хлястика прямоугольной формы и семь двойных шлевок. Хлястик регулирует объем пояса двумя пуговицами. Передние половинки с усилительными накладками в области колена. Задние половинки с вытачками, с усилительными накладками в области среднего шва. Брюки застегиваются в среднем шве на четыре пуговицы, одна из которых на поясе. По низу брюк по боковым сторонам притачаны штрипки.</w:t>
      </w:r>
    </w:p>
    <w:bookmarkEnd w:id="490"/>
    <w:bookmarkStart w:name="z499" w:id="491"/>
    <w:p>
      <w:pPr>
        <w:spacing w:after="0"/>
        <w:ind w:left="0"/>
        <w:jc w:val="both"/>
      </w:pPr>
      <w:r>
        <w:rPr>
          <w:rFonts w:ascii="Times New Roman"/>
          <w:b w:val="false"/>
          <w:i w:val="false"/>
          <w:color w:val="000000"/>
          <w:sz w:val="28"/>
        </w:rPr>
        <w:t>
      67. Описание куртки, утепленной со съемной меховой опушкой на капюшоне и внутренней курткой темно-синего цвета для высшего начальствующего состава и полковников:</w:t>
      </w:r>
    </w:p>
    <w:bookmarkEnd w:id="491"/>
    <w:bookmarkStart w:name="z500" w:id="492"/>
    <w:p>
      <w:pPr>
        <w:spacing w:after="0"/>
        <w:ind w:left="0"/>
        <w:jc w:val="both"/>
      </w:pPr>
      <w:r>
        <w:rPr>
          <w:rFonts w:ascii="Times New Roman"/>
          <w:b w:val="false"/>
          <w:i w:val="false"/>
          <w:color w:val="000000"/>
          <w:sz w:val="28"/>
        </w:rPr>
        <w:t>
      1) куртка мужская прямого силуэта, удлиненная, с центральной бортовой застежкой - молнией с двумя замками. Полочки с кокетками, нагрудными и боковыми карманами. Нагрудные карманы прорезные с листочкой, застегивающиеся на застежку-молнию. Боковые карманы накладные. На левой полочке съемный нагрудной знак МЧС РК. Спинка с притачной кокеткой. По линии талии – внутренняя кулиса со шнуром с фиксаторами и наконечниками. Рукава втачные, двухшовные, с вшивными погонами, внутренними трикотажными манжетами. На левом и правом рукавах съемные нарукавные знаки. Воротник втачной-стойка, с внутренней съемной трикотажной манишкой и капюшоном. Съемный капюшон пристегивается к воротнику застежкой – молнией, по лицевому вырезу регулируется шнуром с фиксаторами, концы шнура с наконечниками. Капюшон со съемной меховой опушкой;</w:t>
      </w:r>
    </w:p>
    <w:bookmarkEnd w:id="492"/>
    <w:bookmarkStart w:name="z501" w:id="493"/>
    <w:p>
      <w:pPr>
        <w:spacing w:after="0"/>
        <w:ind w:left="0"/>
        <w:jc w:val="both"/>
      </w:pPr>
      <w:r>
        <w:rPr>
          <w:rFonts w:ascii="Times New Roman"/>
          <w:b w:val="false"/>
          <w:i w:val="false"/>
          <w:color w:val="000000"/>
          <w:sz w:val="28"/>
        </w:rPr>
        <w:t>
      2) внутренняя куртка прямого силуэта, укороченная с центральной бортовой застежкой - молнией. Полочки с боковыми прорезными карманами с листочкой. На левой полочке съемный нагрудной знак МЧС РК. Спинка цельнокроеная. Рукава втачные, двухшовные с вшивными погонами. На левом и правом рукавах съемные нарукавные знаки. Воротник - стойка втачной.</w:t>
      </w:r>
    </w:p>
    <w:bookmarkEnd w:id="493"/>
    <w:bookmarkStart w:name="z502" w:id="494"/>
    <w:p>
      <w:pPr>
        <w:spacing w:after="0"/>
        <w:ind w:left="0"/>
        <w:jc w:val="both"/>
      </w:pPr>
      <w:r>
        <w:rPr>
          <w:rFonts w:ascii="Times New Roman"/>
          <w:b w:val="false"/>
          <w:i w:val="false"/>
          <w:color w:val="000000"/>
          <w:sz w:val="28"/>
        </w:rPr>
        <w:t>
      68. Описание куртки, утепленной со съемным капюшоном и внутренней курткой темно-синего цвета:</w:t>
      </w:r>
    </w:p>
    <w:bookmarkEnd w:id="494"/>
    <w:bookmarkStart w:name="z503" w:id="495"/>
    <w:p>
      <w:pPr>
        <w:spacing w:after="0"/>
        <w:ind w:left="0"/>
        <w:jc w:val="both"/>
      </w:pPr>
      <w:r>
        <w:rPr>
          <w:rFonts w:ascii="Times New Roman"/>
          <w:b w:val="false"/>
          <w:i w:val="false"/>
          <w:color w:val="000000"/>
          <w:sz w:val="28"/>
        </w:rPr>
        <w:t>
      1) куртка мужская прямого силуэта, удлиненная, с центральной бортовой застежкой - молнией с двумя замками. Полочки с кокетками, нагрудными и боковыми карманами. Нагрудные карманы прорезные с листочкой, застегивающиеся на застежку - молнию. Боковые карманы накладные. На левой полочке съемный нагрудной знак МЧС РК. Спинка с притачной кокеткой. По линии талии – внутренняя кулиса со шнуром с фиксаторами и наконечниками. Рукава втачные, двухшовные с вшивными погонами, внутренними трикотажными манжетами. На левом и правом рукавах съемные нарукавные знаки. Воротник втачной - стойка, с внутренней съемной трикотажной манишкой и капюшоном. Съемный капюшон пристегивается к воротнику застежкой – молнией, по лицевому вырезу регулируется шнуром с фиксаторами, концы шнура с наконечниками;</w:t>
      </w:r>
    </w:p>
    <w:bookmarkEnd w:id="495"/>
    <w:bookmarkStart w:name="z504" w:id="496"/>
    <w:p>
      <w:pPr>
        <w:spacing w:after="0"/>
        <w:ind w:left="0"/>
        <w:jc w:val="both"/>
      </w:pPr>
      <w:r>
        <w:rPr>
          <w:rFonts w:ascii="Times New Roman"/>
          <w:b w:val="false"/>
          <w:i w:val="false"/>
          <w:color w:val="000000"/>
          <w:sz w:val="28"/>
        </w:rPr>
        <w:t>
      2) внутренняя куртка прямого силуэта, укороченная с центральной бортовой застежкой-молнией. Полочки с боковыми прорезными карманами с листочкой. На левой полочке съемный нагрудной знак МЧС РК. Спинка цельнокроеная. Рукава втачные, двухшовные с вшивными погонами. На левом и правом рукавах съемные нарукавные знаки. Воротник-стойка втачной.</w:t>
      </w:r>
    </w:p>
    <w:bookmarkEnd w:id="496"/>
    <w:bookmarkStart w:name="z505" w:id="497"/>
    <w:p>
      <w:pPr>
        <w:spacing w:after="0"/>
        <w:ind w:left="0"/>
        <w:jc w:val="both"/>
      </w:pPr>
      <w:r>
        <w:rPr>
          <w:rFonts w:ascii="Times New Roman"/>
          <w:b w:val="false"/>
          <w:i w:val="false"/>
          <w:color w:val="000000"/>
          <w:sz w:val="28"/>
        </w:rPr>
        <w:t>
      69. Описание куртки, утепленной темно-синего цвета с накладными карманами со съемным капюшоном и утепленные брюки темно-синего цвета:</w:t>
      </w:r>
    </w:p>
    <w:bookmarkEnd w:id="497"/>
    <w:bookmarkStart w:name="z506" w:id="498"/>
    <w:p>
      <w:pPr>
        <w:spacing w:after="0"/>
        <w:ind w:left="0"/>
        <w:jc w:val="both"/>
      </w:pPr>
      <w:r>
        <w:rPr>
          <w:rFonts w:ascii="Times New Roman"/>
          <w:b w:val="false"/>
          <w:i w:val="false"/>
          <w:color w:val="000000"/>
          <w:sz w:val="28"/>
        </w:rPr>
        <w:t>
      1) куртка мужская прямого силуэта с центральной бортовой застежкой на разъемную застежку - молнию с двумя замками, ветрозащитным клапаном с потайной застежкой. Полочки с боковыми накладными карманами с клапанами. Накладные карманы с подкладом и настроченными на них утепленными накладными карманами с боковым входом. На левой полочке съемный нагрудной знак МЧС РК. Спинка с кокеткой и двумя вертикальными складками. Рукава втачные, двухшовные с ластовицей, вшивными погонами, усилительными накладками в области локтя. На левом и правом рукавах съемные нарукавные знаки. По низу подклада рукава притачной напульсник. По линии талии внутренняя кулиска со шнуром и фиксаторами. Воротник-стойка с планкой для пристегивания капюшона. Капюшон съемный, утепленный, с цельнокроеным козырьком с кулиской со шнуром и фиксаторами, нижняя часть капюшона с переходными концами. Подклад с утеплителем, на подкладе полочек накладные карманы с клапанами;</w:t>
      </w:r>
    </w:p>
    <w:bookmarkEnd w:id="498"/>
    <w:bookmarkStart w:name="z507" w:id="499"/>
    <w:p>
      <w:pPr>
        <w:spacing w:after="0"/>
        <w:ind w:left="0"/>
        <w:jc w:val="both"/>
      </w:pPr>
      <w:r>
        <w:rPr>
          <w:rFonts w:ascii="Times New Roman"/>
          <w:b w:val="false"/>
          <w:i w:val="false"/>
          <w:color w:val="000000"/>
          <w:sz w:val="28"/>
        </w:rPr>
        <w:t>
      2) брюки, утепленные с подкладом, притачным поясом, выстеганным строчкой по форме ромба, с ветрозащитным клапаном, с часовым карманом на левой половинке. Передние половинки с боковыми накладными объемными карманами, усилительными накладками в области колен. Задние половинки с вытачками, с усилительными накладками в области среднего шва. На поясе от боковых швов в сторону задних половинок расположены два хлястика и семь двойных шлевок. Брюки застегиваются на пуговицы. Брюки с бретелями с эластичной лентой, крепятся к поясу брюк передними концами на рамки, задним концом - на две пуговицы. Низ брюк стягивается эластичной лентой. На утепляющий подклад брюк по низу настрачиваются противопыльники.</w:t>
      </w:r>
    </w:p>
    <w:bookmarkEnd w:id="499"/>
    <w:bookmarkStart w:name="z508" w:id="500"/>
    <w:p>
      <w:pPr>
        <w:spacing w:after="0"/>
        <w:ind w:left="0"/>
        <w:jc w:val="both"/>
      </w:pPr>
      <w:r>
        <w:rPr>
          <w:rFonts w:ascii="Times New Roman"/>
          <w:b w:val="false"/>
          <w:i w:val="false"/>
          <w:color w:val="000000"/>
          <w:sz w:val="28"/>
        </w:rPr>
        <w:t>
      70. Описание свитера без выреза темно-синего цвета: свитер вязаный полушерстяной, темно-синего цвета с круглым вырезом горловины. Полочки и спинка цельные. На левой полочке съемный нагрудной знак МЧС РК. Рукава втачные с вшивными погонами. На левом и правом рукавах съемные нарукавные знаки. Усилительные накладки в плечевых и локтевых частях. Обтачка горловины, манжеты и пояс двойные эластичные.</w:t>
      </w:r>
    </w:p>
    <w:bookmarkEnd w:id="500"/>
    <w:bookmarkStart w:name="z509" w:id="501"/>
    <w:p>
      <w:pPr>
        <w:spacing w:after="0"/>
        <w:ind w:left="0"/>
        <w:jc w:val="both"/>
      </w:pPr>
      <w:r>
        <w:rPr>
          <w:rFonts w:ascii="Times New Roman"/>
          <w:b w:val="false"/>
          <w:i w:val="false"/>
          <w:color w:val="000000"/>
          <w:sz w:val="28"/>
        </w:rPr>
        <w:t>
      71. Описание футболки:</w:t>
      </w:r>
    </w:p>
    <w:bookmarkEnd w:id="501"/>
    <w:bookmarkStart w:name="z510" w:id="502"/>
    <w:p>
      <w:pPr>
        <w:spacing w:after="0"/>
        <w:ind w:left="0"/>
        <w:jc w:val="both"/>
      </w:pPr>
      <w:r>
        <w:rPr>
          <w:rFonts w:ascii="Times New Roman"/>
          <w:b w:val="false"/>
          <w:i w:val="false"/>
          <w:color w:val="000000"/>
          <w:sz w:val="28"/>
        </w:rPr>
        <w:t>
      1) футболка белого и темно - синего цвета из хлопчатобумажного трикотажного полотна с короткими рукавами, высоким вырезом под горловину. Состоит из полочки, спинки и коротких рукавов. Горловина обработана обтачкой из эластичного трикотажного полотна в два сложения в цвет основной ткани. На левой стороне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w:t>
      </w:r>
    </w:p>
    <w:bookmarkEnd w:id="502"/>
    <w:bookmarkStart w:name="z511" w:id="503"/>
    <w:p>
      <w:pPr>
        <w:spacing w:after="0"/>
        <w:ind w:left="0"/>
        <w:jc w:val="both"/>
      </w:pPr>
      <w:r>
        <w:rPr>
          <w:rFonts w:ascii="Times New Roman"/>
          <w:b w:val="false"/>
          <w:i w:val="false"/>
          <w:color w:val="000000"/>
          <w:sz w:val="28"/>
        </w:rPr>
        <w:t>
      2) футболка - поло мужская с длинными рукавами темно-синего цвета. Футболка-поло из трикотажного полотна "пике". Полочка с застежкой-планкой на 3 пуговицы и 3 петли. На полочке слева съемный нагрудный знак МЧС РК. Спинка цельнокроеная. Рукава длинные втачные с вшивными погонами и притачными манжетами. Воротник втачной отложной. Воротник и манжеты на рукавах из трикотажного полотна ластичного переплетения темно - синего цвета с двойными оранжевыми полосами;</w:t>
      </w:r>
    </w:p>
    <w:bookmarkEnd w:id="503"/>
    <w:bookmarkStart w:name="z512" w:id="504"/>
    <w:p>
      <w:pPr>
        <w:spacing w:after="0"/>
        <w:ind w:left="0"/>
        <w:jc w:val="both"/>
      </w:pPr>
      <w:r>
        <w:rPr>
          <w:rFonts w:ascii="Times New Roman"/>
          <w:b w:val="false"/>
          <w:i w:val="false"/>
          <w:color w:val="000000"/>
          <w:sz w:val="28"/>
        </w:rPr>
        <w:t>
      3) футболка - поло мужская с коротким рукавом темно-синего цвета. Футболка -поло из трикотажного полотна "пике". Полочка с застежкой - планкой на 3 пуговицы и 3 петли. На полочке съемные слева нагрудный знак МЧС РК. Рукава короткие втачные с вшивными погонами и притачными манжетами. Воротник втачной отложной. Воротник и манжеты на рукавах из трикотажного полотна ластичного переплетения темно-синего цвета с двойными оранжевыми полосами.</w:t>
      </w:r>
    </w:p>
    <w:bookmarkEnd w:id="504"/>
    <w:bookmarkStart w:name="z513" w:id="505"/>
    <w:p>
      <w:pPr>
        <w:spacing w:after="0"/>
        <w:ind w:left="0"/>
        <w:jc w:val="both"/>
      </w:pPr>
      <w:r>
        <w:rPr>
          <w:rFonts w:ascii="Times New Roman"/>
          <w:b w:val="false"/>
          <w:i w:val="false"/>
          <w:color w:val="000000"/>
          <w:sz w:val="28"/>
        </w:rPr>
        <w:t>
      72. Описание тельняшки:</w:t>
      </w:r>
    </w:p>
    <w:bookmarkEnd w:id="505"/>
    <w:bookmarkStart w:name="z514" w:id="506"/>
    <w:p>
      <w:pPr>
        <w:spacing w:after="0"/>
        <w:ind w:left="0"/>
        <w:jc w:val="both"/>
      </w:pPr>
      <w:r>
        <w:rPr>
          <w:rFonts w:ascii="Times New Roman"/>
          <w:b w:val="false"/>
          <w:i w:val="false"/>
          <w:color w:val="000000"/>
          <w:sz w:val="28"/>
        </w:rPr>
        <w:t>
      1) тельняшка с чередующимися бело - оранжевыми полосами без рукавов, с высоким вырезом под горловину из хлопчатобумажного трикотажного полотна с чередующимися поперечными полосами оранжевого и белого цветов шириной 10 мм каждая;</w:t>
      </w:r>
    </w:p>
    <w:bookmarkEnd w:id="506"/>
    <w:bookmarkStart w:name="z515" w:id="507"/>
    <w:p>
      <w:pPr>
        <w:spacing w:after="0"/>
        <w:ind w:left="0"/>
        <w:jc w:val="both"/>
      </w:pPr>
      <w:r>
        <w:rPr>
          <w:rFonts w:ascii="Times New Roman"/>
          <w:b w:val="false"/>
          <w:i w:val="false"/>
          <w:color w:val="000000"/>
          <w:sz w:val="28"/>
        </w:rPr>
        <w:t>
      2) тельняшка с чередующимися бело-оранжевыми полосами с длинными рукавами, с высоким вырезом под горловину из хлопчатобумажного трикотажного полотна с чередующимися поперечными полосами оранжевого и белого цветов шириной 10 мм каждая;</w:t>
      </w:r>
    </w:p>
    <w:bookmarkEnd w:id="507"/>
    <w:bookmarkStart w:name="z516" w:id="508"/>
    <w:p>
      <w:pPr>
        <w:spacing w:after="0"/>
        <w:ind w:left="0"/>
        <w:jc w:val="both"/>
      </w:pPr>
      <w:r>
        <w:rPr>
          <w:rFonts w:ascii="Times New Roman"/>
          <w:b w:val="false"/>
          <w:i w:val="false"/>
          <w:color w:val="000000"/>
          <w:sz w:val="28"/>
        </w:rPr>
        <w:t>
      3) тельняшка с чередующимися бело-оранжевыми полосами утепленная с длинными рукавами, с высоким вырезом под горловину из хлопчатобумажного футерованного трикотажного полотна с чередующимися поперечными полосами оранжевого и белого цветов шириной 10 мм каждая.</w:t>
      </w:r>
    </w:p>
    <w:bookmarkEnd w:id="508"/>
    <w:bookmarkStart w:name="z517" w:id="509"/>
    <w:p>
      <w:pPr>
        <w:spacing w:after="0"/>
        <w:ind w:left="0"/>
        <w:jc w:val="both"/>
      </w:pPr>
      <w:r>
        <w:rPr>
          <w:rFonts w:ascii="Times New Roman"/>
          <w:b w:val="false"/>
          <w:i w:val="false"/>
          <w:color w:val="000000"/>
          <w:sz w:val="28"/>
        </w:rPr>
        <w:t>
      73. Описание головных уборов:</w:t>
      </w:r>
    </w:p>
    <w:bookmarkEnd w:id="509"/>
    <w:bookmarkStart w:name="z518" w:id="510"/>
    <w:p>
      <w:pPr>
        <w:spacing w:after="0"/>
        <w:ind w:left="0"/>
        <w:jc w:val="both"/>
      </w:pPr>
      <w:r>
        <w:rPr>
          <w:rFonts w:ascii="Times New Roman"/>
          <w:b w:val="false"/>
          <w:i w:val="false"/>
          <w:color w:val="000000"/>
          <w:sz w:val="28"/>
        </w:rPr>
        <w:t>
      1) шапка - ушанка из каракуля серого цвета с козырьком состоит из головки, изготовленной из четырех деталей клинообразной формы, козырька и назатыльника с наушниками, к концам которых пришита тесьма для завязывания. Лицевые части козырька и назатыльника с наушниками из натурального каракуля. Колпак из сукна полушерстяного серого цвета, подкладка в цвет верха стеганная на ватине. Для высшего начальствующего состава на козырьке шитье канителью золотистого цвета в виде лавровых веток;</w:t>
      </w:r>
    </w:p>
    <w:bookmarkEnd w:id="510"/>
    <w:bookmarkStart w:name="z519" w:id="511"/>
    <w:p>
      <w:pPr>
        <w:spacing w:after="0"/>
        <w:ind w:left="0"/>
        <w:jc w:val="both"/>
      </w:pPr>
      <w:r>
        <w:rPr>
          <w:rFonts w:ascii="Times New Roman"/>
          <w:b w:val="false"/>
          <w:i w:val="false"/>
          <w:color w:val="000000"/>
          <w:sz w:val="28"/>
        </w:rPr>
        <w:t>
      2) шапка - ушанка из ткани темно - синего цвета утепленная состоит из колпака, лицевого козырька и назатыльника с наушниками. Лицевые детали козырька, наушников и назатыльника из трикотажного полотна "флис" темно - синего-цвета. Колпак и подлицевые детали из водоотталкивающей ткани темно-синего цвета с утепляющим прокладом;</w:t>
      </w:r>
    </w:p>
    <w:bookmarkEnd w:id="511"/>
    <w:bookmarkStart w:name="z520" w:id="512"/>
    <w:p>
      <w:pPr>
        <w:spacing w:after="0"/>
        <w:ind w:left="0"/>
        <w:jc w:val="both"/>
      </w:pPr>
      <w:r>
        <w:rPr>
          <w:rFonts w:ascii="Times New Roman"/>
          <w:b w:val="false"/>
          <w:i w:val="false"/>
          <w:color w:val="000000"/>
          <w:sz w:val="28"/>
        </w:rPr>
        <w:t>
      3) шапка полушерстяная вязанная округлой формы двойная с отворотом, выполненная из полушерстяной гребенной пряжи. На отвороте спереди по центру стенки размещается кокарда с эмблемой, выполненная вышивкой;</w:t>
      </w:r>
    </w:p>
    <w:bookmarkEnd w:id="512"/>
    <w:bookmarkStart w:name="z521" w:id="513"/>
    <w:p>
      <w:pPr>
        <w:spacing w:after="0"/>
        <w:ind w:left="0"/>
        <w:jc w:val="both"/>
      </w:pPr>
      <w:r>
        <w:rPr>
          <w:rFonts w:ascii="Times New Roman"/>
          <w:b w:val="false"/>
          <w:i w:val="false"/>
          <w:color w:val="000000"/>
          <w:sz w:val="28"/>
        </w:rPr>
        <w:t>
      4) бейсболка из хлопчатобумажной ткани темно - синего цвета, состоит из шести клиньев, козырька, застежки. Клинья в верхних частях с вентиляционными отверстиями. Козырек с кантом из ткани красного цвета. По центру передней стенки размещается кокарда с эмблемой, выполненная вышивкой. Для высшего начальствующего состава на козырьке шитье канителью золотистого цвета в виде лавровых веток;</w:t>
      </w:r>
    </w:p>
    <w:bookmarkEnd w:id="513"/>
    <w:bookmarkStart w:name="z522" w:id="514"/>
    <w:p>
      <w:pPr>
        <w:spacing w:after="0"/>
        <w:ind w:left="0"/>
        <w:jc w:val="both"/>
      </w:pPr>
      <w:r>
        <w:rPr>
          <w:rFonts w:ascii="Times New Roman"/>
          <w:b w:val="false"/>
          <w:i w:val="false"/>
          <w:color w:val="000000"/>
          <w:sz w:val="28"/>
        </w:rPr>
        <w:t>
      5) бейсболка демисезонная из курточной ткани темно - синего цвета с наушниками, подкладом, состоит из шести клиньев, козырька, застежки. Козырек с кантом из ткани красного цвета. Подклад из флисового трикотажного полотна. По центру передней стенки размещается кокарда с эмблемой, выполненная вышивкой. Для высшего начальствующего состава на козырьке шитье канителью золотистого цвета в виде лавровых веток.</w:t>
      </w:r>
    </w:p>
    <w:bookmarkEnd w:id="514"/>
    <w:bookmarkStart w:name="z523" w:id="515"/>
    <w:p>
      <w:pPr>
        <w:spacing w:after="0"/>
        <w:ind w:left="0"/>
        <w:jc w:val="both"/>
      </w:pPr>
      <w:r>
        <w:rPr>
          <w:rFonts w:ascii="Times New Roman"/>
          <w:b w:val="false"/>
          <w:i w:val="false"/>
          <w:color w:val="000000"/>
          <w:sz w:val="28"/>
        </w:rPr>
        <w:t>
      74. Описание обуви:</w:t>
      </w:r>
    </w:p>
    <w:bookmarkEnd w:id="515"/>
    <w:bookmarkStart w:name="z524" w:id="516"/>
    <w:p>
      <w:pPr>
        <w:spacing w:after="0"/>
        <w:ind w:left="0"/>
        <w:jc w:val="both"/>
      </w:pPr>
      <w:r>
        <w:rPr>
          <w:rFonts w:ascii="Times New Roman"/>
          <w:b w:val="false"/>
          <w:i w:val="false"/>
          <w:color w:val="000000"/>
          <w:sz w:val="28"/>
        </w:rPr>
        <w:t>
      1) полуботинки кожаные черного цвета. Полуботинки черного цвета из натуральной лицевой гладкой хромовой кожи, с боковыми потайными резинками или на шнурах, без мягкого канта или с мягким кантом, на износоустойчивой подошве. Полуботинки состоят из союзок, берец, заднего наружного ремня, подкладочных и межподкладочных деталей, а также деталей низа – основной стельки, полустельки, подноска и задника, простилки, подошвы;</w:t>
      </w:r>
    </w:p>
    <w:bookmarkEnd w:id="516"/>
    <w:bookmarkStart w:name="z525" w:id="517"/>
    <w:p>
      <w:pPr>
        <w:spacing w:after="0"/>
        <w:ind w:left="0"/>
        <w:jc w:val="both"/>
      </w:pPr>
      <w:r>
        <w:rPr>
          <w:rFonts w:ascii="Times New Roman"/>
          <w:b w:val="false"/>
          <w:i w:val="false"/>
          <w:color w:val="000000"/>
          <w:sz w:val="28"/>
        </w:rPr>
        <w:t>
      2) полусапожки кожаные утепленные черного цвета. Полусапожки утепленные черного цвета из натуральной хромовой кожи состоят из союзок, голенищ, задинок, подкладочных и межподкладочных деталей, а также деталей низа – основной стельки, полустельки, подноска и задника, подошвы;</w:t>
      </w:r>
    </w:p>
    <w:bookmarkEnd w:id="517"/>
    <w:bookmarkStart w:name="z526" w:id="518"/>
    <w:p>
      <w:pPr>
        <w:spacing w:after="0"/>
        <w:ind w:left="0"/>
        <w:jc w:val="both"/>
      </w:pPr>
      <w:r>
        <w:rPr>
          <w:rFonts w:ascii="Times New Roman"/>
          <w:b w:val="false"/>
          <w:i w:val="false"/>
          <w:color w:val="000000"/>
          <w:sz w:val="28"/>
        </w:rPr>
        <w:t>
      3) ботинки кожаные с высокими берцами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подкладочных и межподкладочных деталей, а также деталей низа – основной стельки, полустельки, подноска, задника, подошвы;</w:t>
      </w:r>
    </w:p>
    <w:bookmarkEnd w:id="518"/>
    <w:bookmarkStart w:name="z527" w:id="519"/>
    <w:p>
      <w:pPr>
        <w:spacing w:after="0"/>
        <w:ind w:left="0"/>
        <w:jc w:val="both"/>
      </w:pPr>
      <w:r>
        <w:rPr>
          <w:rFonts w:ascii="Times New Roman"/>
          <w:b w:val="false"/>
          <w:i w:val="false"/>
          <w:color w:val="000000"/>
          <w:sz w:val="28"/>
        </w:rPr>
        <w:t>
      4) ботинки кожаные с высокими берцами утепленные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утепляющих подкладочных и межподкладочных деталей, а также деталей низа – основной стельки, полустельки, подноска, задника, подошвы.</w:t>
      </w:r>
    </w:p>
    <w:bookmarkEnd w:id="519"/>
    <w:bookmarkStart w:name="z528" w:id="520"/>
    <w:p>
      <w:pPr>
        <w:spacing w:after="0"/>
        <w:ind w:left="0"/>
        <w:jc w:val="both"/>
      </w:pPr>
      <w:r>
        <w:rPr>
          <w:rFonts w:ascii="Times New Roman"/>
          <w:b w:val="false"/>
          <w:i w:val="false"/>
          <w:color w:val="000000"/>
          <w:sz w:val="28"/>
        </w:rPr>
        <w:t>
      75. Описание аксессуаров:</w:t>
      </w:r>
    </w:p>
    <w:bookmarkEnd w:id="520"/>
    <w:bookmarkStart w:name="z529" w:id="521"/>
    <w:p>
      <w:pPr>
        <w:spacing w:after="0"/>
        <w:ind w:left="0"/>
        <w:jc w:val="both"/>
      </w:pPr>
      <w:r>
        <w:rPr>
          <w:rFonts w:ascii="Times New Roman"/>
          <w:b w:val="false"/>
          <w:i w:val="false"/>
          <w:color w:val="000000"/>
          <w:sz w:val="28"/>
        </w:rPr>
        <w:t>
      1) кашне темно - синего цвета полушерстяное вязаное в виде прямоугольника размером 120×30 см. Концы кашне обрабатываются крае обметочным швом;</w:t>
      </w:r>
    </w:p>
    <w:bookmarkEnd w:id="521"/>
    <w:bookmarkStart w:name="z530" w:id="522"/>
    <w:p>
      <w:pPr>
        <w:spacing w:after="0"/>
        <w:ind w:left="0"/>
        <w:jc w:val="both"/>
      </w:pPr>
      <w:r>
        <w:rPr>
          <w:rFonts w:ascii="Times New Roman"/>
          <w:b w:val="false"/>
          <w:i w:val="false"/>
          <w:color w:val="000000"/>
          <w:sz w:val="28"/>
        </w:rPr>
        <w:t>
      2) перчатки кожаные пятипалые утепленные.</w:t>
      </w:r>
    </w:p>
    <w:bookmarkEnd w:id="522"/>
    <w:bookmarkStart w:name="z531" w:id="523"/>
    <w:p>
      <w:pPr>
        <w:spacing w:after="0"/>
        <w:ind w:left="0"/>
        <w:jc w:val="both"/>
      </w:pPr>
      <w:r>
        <w:rPr>
          <w:rFonts w:ascii="Times New Roman"/>
          <w:b w:val="false"/>
          <w:i w:val="false"/>
          <w:color w:val="000000"/>
          <w:sz w:val="28"/>
        </w:rPr>
        <w:t>
      76. Описание знаков различия:</w:t>
      </w:r>
    </w:p>
    <w:bookmarkEnd w:id="523"/>
    <w:bookmarkStart w:name="z532" w:id="524"/>
    <w:p>
      <w:pPr>
        <w:spacing w:after="0"/>
        <w:ind w:left="0"/>
        <w:jc w:val="both"/>
      </w:pPr>
      <w:r>
        <w:rPr>
          <w:rFonts w:ascii="Times New Roman"/>
          <w:b w:val="false"/>
          <w:i w:val="false"/>
          <w:color w:val="000000"/>
          <w:sz w:val="28"/>
        </w:rPr>
        <w:t>
      по предназначению для специальной форменной одежды;</w:t>
      </w:r>
    </w:p>
    <w:bookmarkEnd w:id="524"/>
    <w:bookmarkStart w:name="z533" w:id="525"/>
    <w:p>
      <w:pPr>
        <w:spacing w:after="0"/>
        <w:ind w:left="0"/>
        <w:jc w:val="both"/>
      </w:pPr>
      <w:r>
        <w:rPr>
          <w:rFonts w:ascii="Times New Roman"/>
          <w:b w:val="false"/>
          <w:i w:val="false"/>
          <w:color w:val="000000"/>
          <w:sz w:val="28"/>
        </w:rPr>
        <w:t>
      по способу крепления – съемные на муфтах.</w:t>
      </w:r>
    </w:p>
    <w:bookmarkEnd w:id="525"/>
    <w:bookmarkStart w:name="z534" w:id="526"/>
    <w:p>
      <w:pPr>
        <w:spacing w:after="0"/>
        <w:ind w:left="0"/>
        <w:jc w:val="both"/>
      </w:pPr>
      <w:r>
        <w:rPr>
          <w:rFonts w:ascii="Times New Roman"/>
          <w:b w:val="false"/>
          <w:i w:val="false"/>
          <w:color w:val="000000"/>
          <w:sz w:val="28"/>
        </w:rPr>
        <w:t>
      Размеры погон:</w:t>
      </w:r>
    </w:p>
    <w:bookmarkEnd w:id="526"/>
    <w:bookmarkStart w:name="z535" w:id="527"/>
    <w:p>
      <w:pPr>
        <w:spacing w:after="0"/>
        <w:ind w:left="0"/>
        <w:jc w:val="both"/>
      </w:pPr>
      <w:r>
        <w:rPr>
          <w:rFonts w:ascii="Times New Roman"/>
          <w:b w:val="false"/>
          <w:i w:val="false"/>
          <w:color w:val="000000"/>
          <w:sz w:val="28"/>
        </w:rPr>
        <w:t>
      погоны съемные на муфтах - длинна 11,0 - 13,0 см, ширина по нижнему краю 5,5 см, по верхнему краю - 5,0 см.</w:t>
      </w:r>
    </w:p>
    <w:bookmarkEnd w:id="527"/>
    <w:bookmarkStart w:name="z536" w:id="528"/>
    <w:p>
      <w:pPr>
        <w:spacing w:after="0"/>
        <w:ind w:left="0"/>
        <w:jc w:val="both"/>
      </w:pPr>
      <w:r>
        <w:rPr>
          <w:rFonts w:ascii="Times New Roman"/>
          <w:b w:val="false"/>
          <w:i w:val="false"/>
          <w:color w:val="000000"/>
          <w:sz w:val="28"/>
        </w:rPr>
        <w:t>
      Поле погон к:</w:t>
      </w:r>
    </w:p>
    <w:bookmarkEnd w:id="528"/>
    <w:bookmarkStart w:name="z537" w:id="529"/>
    <w:p>
      <w:pPr>
        <w:spacing w:after="0"/>
        <w:ind w:left="0"/>
        <w:jc w:val="both"/>
      </w:pPr>
      <w:r>
        <w:rPr>
          <w:rFonts w:ascii="Times New Roman"/>
          <w:b w:val="false"/>
          <w:i w:val="false"/>
          <w:color w:val="000000"/>
          <w:sz w:val="28"/>
        </w:rPr>
        <w:t>
      специальной форменной одежде, темно-синего цвета в цвет ткани, орнаментированное национальным узором золотистого цвета, с кантом красного цвета.</w:t>
      </w:r>
    </w:p>
    <w:bookmarkEnd w:id="529"/>
    <w:bookmarkStart w:name="z538" w:id="530"/>
    <w:p>
      <w:pPr>
        <w:spacing w:after="0"/>
        <w:ind w:left="0"/>
        <w:jc w:val="both"/>
      </w:pPr>
      <w:r>
        <w:rPr>
          <w:rFonts w:ascii="Times New Roman"/>
          <w:b w:val="false"/>
          <w:i w:val="false"/>
          <w:color w:val="000000"/>
          <w:sz w:val="28"/>
        </w:rPr>
        <w:t xml:space="preserve">
      </w:t>
      </w:r>
    </w:p>
    <w:bookmarkEnd w:id="530"/>
    <w:p>
      <w:pPr>
        <w:spacing w:after="0"/>
        <w:ind w:left="0"/>
        <w:jc w:val="both"/>
      </w:pPr>
      <w:r>
        <w:drawing>
          <wp:inline distT="0" distB="0" distL="0" distR="0">
            <wp:extent cx="43053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3053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9" w:id="531"/>
    <w:p>
      <w:pPr>
        <w:spacing w:after="0"/>
        <w:ind w:left="0"/>
        <w:jc w:val="both"/>
      </w:pPr>
      <w:r>
        <w:rPr>
          <w:rFonts w:ascii="Times New Roman"/>
          <w:b w:val="false"/>
          <w:i w:val="false"/>
          <w:color w:val="000000"/>
          <w:sz w:val="28"/>
        </w:rPr>
        <w:t>
      на зимние куртки и на специальное обмундирование</w:t>
      </w:r>
    </w:p>
    <w:bookmarkEnd w:id="531"/>
    <w:bookmarkStart w:name="z540" w:id="532"/>
    <w:p>
      <w:pPr>
        <w:spacing w:after="0"/>
        <w:ind w:left="0"/>
        <w:jc w:val="both"/>
      </w:pPr>
      <w:r>
        <w:rPr>
          <w:rFonts w:ascii="Times New Roman"/>
          <w:b w:val="false"/>
          <w:i w:val="false"/>
          <w:color w:val="000000"/>
          <w:sz w:val="28"/>
        </w:rPr>
        <w:t xml:space="preserve">
      </w:t>
      </w:r>
    </w:p>
    <w:bookmarkEnd w:id="532"/>
    <w:p>
      <w:pPr>
        <w:spacing w:after="0"/>
        <w:ind w:left="0"/>
        <w:jc w:val="both"/>
      </w:pPr>
      <w:r>
        <w:drawing>
          <wp:inline distT="0" distB="0" distL="0" distR="0">
            <wp:extent cx="36195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6195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1" w:id="533"/>
    <w:p>
      <w:pPr>
        <w:spacing w:after="0"/>
        <w:ind w:left="0"/>
        <w:jc w:val="both"/>
      </w:pPr>
      <w:r>
        <w:rPr>
          <w:rFonts w:ascii="Times New Roman"/>
          <w:b w:val="false"/>
          <w:i w:val="false"/>
          <w:color w:val="000000"/>
          <w:sz w:val="28"/>
        </w:rPr>
        <w:t>
      на зимние куртки и на специальное обмундирование</w:t>
      </w:r>
    </w:p>
    <w:bookmarkEnd w:id="533"/>
    <w:bookmarkStart w:name="z542" w:id="534"/>
    <w:p>
      <w:pPr>
        <w:spacing w:after="0"/>
        <w:ind w:left="0"/>
        <w:jc w:val="both"/>
      </w:pPr>
      <w:r>
        <w:rPr>
          <w:rFonts w:ascii="Times New Roman"/>
          <w:b w:val="false"/>
          <w:i w:val="false"/>
          <w:color w:val="000000"/>
          <w:sz w:val="28"/>
        </w:rPr>
        <w:t>
      77. Описание нарукавных и нагрудных знаков различия:</w:t>
      </w:r>
    </w:p>
    <w:bookmarkEnd w:id="534"/>
    <w:bookmarkStart w:name="z543" w:id="535"/>
    <w:p>
      <w:pPr>
        <w:spacing w:after="0"/>
        <w:ind w:left="0"/>
        <w:jc w:val="both"/>
      </w:pPr>
      <w:r>
        <w:rPr>
          <w:rFonts w:ascii="Times New Roman"/>
          <w:b w:val="false"/>
          <w:i w:val="false"/>
          <w:color w:val="000000"/>
          <w:sz w:val="28"/>
        </w:rPr>
        <w:t>
      1) нарукавные знаки представляют собой стандартизированные ткано – шитые шевроны, различающиеся между собой содержанием нанесенных изображений, текстовыми надписями и цветовыми сочетаниями. Нашиваются на внешней стороне верхней одежды;</w:t>
      </w:r>
    </w:p>
    <w:bookmarkEnd w:id="535"/>
    <w:bookmarkStart w:name="z544" w:id="536"/>
    <w:p>
      <w:pPr>
        <w:spacing w:after="0"/>
        <w:ind w:left="0"/>
        <w:jc w:val="both"/>
      </w:pPr>
      <w:r>
        <w:rPr>
          <w:rFonts w:ascii="Times New Roman"/>
          <w:b w:val="false"/>
          <w:i w:val="false"/>
          <w:color w:val="000000"/>
          <w:sz w:val="28"/>
        </w:rPr>
        <w:t>
      2) шеврон, указывающий принадлежность к МЧС РК, нашиваемые на левом рукаве обмундирования, на расстоянии 12 см от верхнего шва соединения рукавов представляют собой форму щита. Размеры шеврона: по высоте - 90 мм, по ширине - 75 мм.;</w:t>
      </w:r>
    </w:p>
    <w:bookmarkEnd w:id="536"/>
    <w:bookmarkStart w:name="z545" w:id="537"/>
    <w:p>
      <w:pPr>
        <w:spacing w:after="0"/>
        <w:ind w:left="0"/>
        <w:jc w:val="both"/>
      </w:pPr>
      <w:r>
        <w:rPr>
          <w:rFonts w:ascii="Times New Roman"/>
          <w:b w:val="false"/>
          <w:i w:val="false"/>
          <w:color w:val="000000"/>
          <w:sz w:val="28"/>
        </w:rPr>
        <w:t>
      3) шеврон, нашивается на внешней стороне левого рукава. По внутреннему краю шеврона выполнена окантовка красного цвета, центральное поле окольцовано стилизованным пшеничным колосом золотистого цвета. По середине шеврона расположен земной шар овальной формы голубого цвета, опоясанный двумя условными линиями параллелей и меридиан белого цвета, в центре которого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Под земным шаром расположено силуэтное изображение парящего орла. В верхней части – надпись "ҚАЗАҚСТАН", в нижней – "ТЖМ". Цвет надписей и силуэтного изображения парящего орла – золотистого цвета. Поле шеврона выполняется темно-синего цвета. Поле шеврона для обмундирования военнослужащих выполняется в цвет основной ткани. Цвет надписей и силуэтного изображения парящего орла для высшего начальствующего состава вышивается канителью золотистого цвета;</w:t>
      </w:r>
    </w:p>
    <w:bookmarkEnd w:id="537"/>
    <w:bookmarkStart w:name="z546" w:id="538"/>
    <w:p>
      <w:pPr>
        <w:spacing w:after="0"/>
        <w:ind w:left="0"/>
        <w:jc w:val="both"/>
      </w:pPr>
      <w:r>
        <w:rPr>
          <w:rFonts w:ascii="Times New Roman"/>
          <w:b w:val="false"/>
          <w:i w:val="false"/>
          <w:color w:val="000000"/>
          <w:sz w:val="28"/>
        </w:rPr>
        <w:t xml:space="preserve">
      </w:t>
      </w:r>
    </w:p>
    <w:bookmarkEnd w:id="538"/>
    <w:p>
      <w:pPr>
        <w:spacing w:after="0"/>
        <w:ind w:left="0"/>
        <w:jc w:val="both"/>
      </w:pPr>
      <w:r>
        <w:drawing>
          <wp:inline distT="0" distB="0" distL="0" distR="0">
            <wp:extent cx="17399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7399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7" w:id="539"/>
    <w:p>
      <w:pPr>
        <w:spacing w:after="0"/>
        <w:ind w:left="0"/>
        <w:jc w:val="both"/>
      </w:pPr>
      <w:r>
        <w:rPr>
          <w:rFonts w:ascii="Times New Roman"/>
          <w:b w:val="false"/>
          <w:i w:val="false"/>
          <w:color w:val="000000"/>
          <w:sz w:val="28"/>
        </w:rPr>
        <w:t>
      шеврон</w:t>
      </w:r>
    </w:p>
    <w:bookmarkEnd w:id="539"/>
    <w:bookmarkStart w:name="z548" w:id="540"/>
    <w:p>
      <w:pPr>
        <w:spacing w:after="0"/>
        <w:ind w:left="0"/>
        <w:jc w:val="both"/>
      </w:pPr>
      <w:r>
        <w:rPr>
          <w:rFonts w:ascii="Times New Roman"/>
          <w:b w:val="false"/>
          <w:i w:val="false"/>
          <w:color w:val="000000"/>
          <w:sz w:val="28"/>
        </w:rPr>
        <w:t>
      4) нарукавный знак, указывающий принадлежность к структурному или территориальному подразделению МЧС РК, нашивается на правом рукаве обмундирования (за исключением рубашки), на расстоянии 12 см от верхнего шва соединения рукавов круглой формы диаметром 75 мм. Нарукавный знак представляют собой круг, по внешнему краю нарукавного знака выполнен кант красного цвета, в центре круга - изображение стилизованного контура земного шара с вписанным в него знаком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В нижней части контура земного шара, контур парящего орла – золотистого цвета, пространство внутри контура земного шара голубого цвета, орла – темно-синего цвета. С внутренней стороны красного канта, в верхней части по периметру круга расположена надпись: "ТӨТЕНШЕ ЖАҒДАЙЛАР МИНИСТРЛІГІ", в нижней части в зависимости от принадлежности военнослужащего к структурному или территориальному подразделению – "ОРТАЛЫҚ АППАРАТЫ", "ӨРТКЕ ҚАРСЫ ҚЫЗМЕТ КОМИТЕТІ", "НҰР - СҰЛТАН ҚАЛАСЫ ТЖД", между парящим орлом и надписью по принадлежности аббревиатура "ТЖМ". Поле нарукавного знака для обмундирования военнослужащих выполняется в цвет основной ткани. Цвет надписей и силуэтного изображения парящего орла для высшего начальствующего состава вышивается канителью золотистого цвета;</w:t>
      </w:r>
    </w:p>
    <w:bookmarkEnd w:id="540"/>
    <w:bookmarkStart w:name="z549" w:id="541"/>
    <w:p>
      <w:pPr>
        <w:spacing w:after="0"/>
        <w:ind w:left="0"/>
        <w:jc w:val="both"/>
      </w:pPr>
      <w:r>
        <w:rPr>
          <w:rFonts w:ascii="Times New Roman"/>
          <w:b w:val="false"/>
          <w:i w:val="false"/>
          <w:color w:val="000000"/>
          <w:sz w:val="28"/>
        </w:rPr>
        <w:t xml:space="preserve">
      </w:t>
      </w:r>
    </w:p>
    <w:bookmarkEnd w:id="541"/>
    <w:p>
      <w:pPr>
        <w:spacing w:after="0"/>
        <w:ind w:left="0"/>
        <w:jc w:val="both"/>
      </w:pPr>
      <w:r>
        <w:drawing>
          <wp:inline distT="0" distB="0" distL="0" distR="0">
            <wp:extent cx="19050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9050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0" w:id="542"/>
    <w:p>
      <w:pPr>
        <w:spacing w:after="0"/>
        <w:ind w:left="0"/>
        <w:jc w:val="both"/>
      </w:pPr>
      <w:r>
        <w:rPr>
          <w:rFonts w:ascii="Times New Roman"/>
          <w:b w:val="false"/>
          <w:i w:val="false"/>
          <w:color w:val="000000"/>
          <w:sz w:val="28"/>
        </w:rPr>
        <w:t>
      нарукавный знак</w:t>
      </w:r>
    </w:p>
    <w:bookmarkEnd w:id="542"/>
    <w:bookmarkStart w:name="z551" w:id="543"/>
    <w:p>
      <w:pPr>
        <w:spacing w:after="0"/>
        <w:ind w:left="0"/>
        <w:jc w:val="both"/>
      </w:pPr>
      <w:r>
        <w:rPr>
          <w:rFonts w:ascii="Times New Roman"/>
          <w:b w:val="false"/>
          <w:i w:val="false"/>
          <w:color w:val="000000"/>
          <w:sz w:val="28"/>
        </w:rPr>
        <w:t>
      5) нарукавная нашивка - в виде флага Республики Казахстан, представляет собой форму прямоугольника шириной 75 мм, высотой 35 мм, нашивается на левом рукаве, выше шеврона на удалении 1 см.;</w:t>
      </w:r>
    </w:p>
    <w:bookmarkEnd w:id="543"/>
    <w:bookmarkStart w:name="z552" w:id="544"/>
    <w:p>
      <w:pPr>
        <w:spacing w:after="0"/>
        <w:ind w:left="0"/>
        <w:jc w:val="both"/>
      </w:pPr>
      <w:r>
        <w:rPr>
          <w:rFonts w:ascii="Times New Roman"/>
          <w:b w:val="false"/>
          <w:i w:val="false"/>
          <w:color w:val="000000"/>
          <w:sz w:val="28"/>
        </w:rPr>
        <w:t xml:space="preserve">
      </w:t>
      </w:r>
    </w:p>
    <w:bookmarkEnd w:id="544"/>
    <w:p>
      <w:pPr>
        <w:spacing w:after="0"/>
        <w:ind w:left="0"/>
        <w:jc w:val="both"/>
      </w:pPr>
      <w:r>
        <w:drawing>
          <wp:inline distT="0" distB="0" distL="0" distR="0">
            <wp:extent cx="2133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1336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3" w:id="545"/>
    <w:p>
      <w:pPr>
        <w:spacing w:after="0"/>
        <w:ind w:left="0"/>
        <w:jc w:val="both"/>
      </w:pPr>
      <w:r>
        <w:rPr>
          <w:rFonts w:ascii="Times New Roman"/>
          <w:b w:val="false"/>
          <w:i w:val="false"/>
          <w:color w:val="000000"/>
          <w:sz w:val="28"/>
        </w:rPr>
        <w:t>
      нарукавная нашивка</w:t>
      </w:r>
    </w:p>
    <w:bookmarkEnd w:id="545"/>
    <w:bookmarkStart w:name="z554" w:id="546"/>
    <w:p>
      <w:pPr>
        <w:spacing w:after="0"/>
        <w:ind w:left="0"/>
        <w:jc w:val="both"/>
      </w:pPr>
      <w:r>
        <w:rPr>
          <w:rFonts w:ascii="Times New Roman"/>
          <w:b w:val="false"/>
          <w:i w:val="false"/>
          <w:color w:val="000000"/>
          <w:sz w:val="28"/>
        </w:rPr>
        <w:t>
      6) нагрудная нашивка нашивается с левой стороны обмундирования, представляют собой круг диаметром 75 мм., на темно-синем фоне, в центре знак МЧС РК. Знак МЧС РК представляет собой семиугольную звезду с вписанным в него кругом голубого цвета, обрамленным красной полосой. По обрамлению круга буквами цвета золота сверху написано "ҚАЗАҚСТАН", слева направо "ТӨТЕНШЕ ЖАҒДАЙЛАР МИНИСТРЛІГІ" с национальным орнаментом, по обрамлению внутри круга написано "АР -НАМЫС ПЕН БОРЫШ – ОТАН ҚЫЗМЕТІНЕ!". В центре круга – изображение стилизованного контура земного шара с вписанными в него "розой ветров" и международным знаком гражданской обороны (голубой треугольник, вписанный в круг оранжевого цвета). Под контуром земного шара – контур парящего орла, ниже красными буквами аббревиатура "ТЖМ". Изображения "розы ветров" и орнамента, контуров надписи: "АР-НАМЫС ПЕН БОРЫШ – ОТАН ҚЫЗМЕТІНЕ!", аббревиатуры "ТЖМ", земного шара и орла – цвета золота. Пространство внутри контуров земного шара и орла – синего цвета;</w:t>
      </w:r>
    </w:p>
    <w:bookmarkEnd w:id="546"/>
    <w:bookmarkStart w:name="z555" w:id="547"/>
    <w:p>
      <w:pPr>
        <w:spacing w:after="0"/>
        <w:ind w:left="0"/>
        <w:jc w:val="both"/>
      </w:pPr>
      <w:r>
        <w:rPr>
          <w:rFonts w:ascii="Times New Roman"/>
          <w:b w:val="false"/>
          <w:i w:val="false"/>
          <w:color w:val="000000"/>
          <w:sz w:val="28"/>
        </w:rPr>
        <w:t xml:space="preserve">
      </w:t>
      </w:r>
    </w:p>
    <w:bookmarkEnd w:id="547"/>
    <w:p>
      <w:pPr>
        <w:spacing w:after="0"/>
        <w:ind w:left="0"/>
        <w:jc w:val="both"/>
      </w:pPr>
      <w:r>
        <w:drawing>
          <wp:inline distT="0" distB="0" distL="0" distR="0">
            <wp:extent cx="17653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7653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6" w:id="548"/>
    <w:p>
      <w:pPr>
        <w:spacing w:after="0"/>
        <w:ind w:left="0"/>
        <w:jc w:val="both"/>
      </w:pPr>
      <w:r>
        <w:rPr>
          <w:rFonts w:ascii="Times New Roman"/>
          <w:b w:val="false"/>
          <w:i w:val="false"/>
          <w:color w:val="000000"/>
          <w:sz w:val="28"/>
        </w:rPr>
        <w:t>
      нагрудная нашивка</w:t>
      </w:r>
    </w:p>
    <w:bookmarkEnd w:id="548"/>
    <w:bookmarkStart w:name="z557" w:id="549"/>
    <w:p>
      <w:pPr>
        <w:spacing w:after="0"/>
        <w:ind w:left="0"/>
        <w:jc w:val="both"/>
      </w:pPr>
      <w:r>
        <w:rPr>
          <w:rFonts w:ascii="Times New Roman"/>
          <w:b w:val="false"/>
          <w:i w:val="false"/>
          <w:color w:val="000000"/>
          <w:sz w:val="28"/>
        </w:rPr>
        <w:t>
      7) нагрудные нашивки прямоугольной формы со словом "QAZAQSTAN" и "Ф.И.О." представляют собой нашивки из тканого полотна темно-синего цвета, ширина нашивки - 3,5 см., длина - 13 см., нашиваются в грудной части с правой и левой стороны на специальной форменной одежде соответственно. По внутреннему краю нашивки выполнен кант красного цвета. Размеры букв (цифр) по высоте 15 мм., белым цветом. Надписи вышиваются буквами, шрифтом "Arial". У младшего начальствующего и рядового состава вместо надписи с "ФИО" группа крови. Поле нагрудной нашивки для обмундирования военнослужащих выполняется в цвет основной ткани.</w:t>
      </w:r>
    </w:p>
    <w:bookmarkEnd w:id="549"/>
    <w:bookmarkStart w:name="z558" w:id="550"/>
    <w:p>
      <w:pPr>
        <w:spacing w:after="0"/>
        <w:ind w:left="0"/>
        <w:jc w:val="both"/>
      </w:pPr>
      <w:r>
        <w:rPr>
          <w:rFonts w:ascii="Times New Roman"/>
          <w:b w:val="false"/>
          <w:i w:val="false"/>
          <w:color w:val="000000"/>
          <w:sz w:val="28"/>
        </w:rPr>
        <w:t xml:space="preserve">
      </w:t>
      </w:r>
    </w:p>
    <w:bookmarkEnd w:id="550"/>
    <w:p>
      <w:pPr>
        <w:spacing w:after="0"/>
        <w:ind w:left="0"/>
        <w:jc w:val="both"/>
      </w:pPr>
      <w:r>
        <w:drawing>
          <wp:inline distT="0" distB="0" distL="0" distR="0">
            <wp:extent cx="64262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64262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9" w:id="551"/>
    <w:p>
      <w:pPr>
        <w:spacing w:after="0"/>
        <w:ind w:left="0"/>
        <w:jc w:val="both"/>
      </w:pPr>
      <w:r>
        <w:rPr>
          <w:rFonts w:ascii="Times New Roman"/>
          <w:b w:val="false"/>
          <w:i w:val="false"/>
          <w:color w:val="000000"/>
          <w:sz w:val="28"/>
        </w:rPr>
        <w:t>
      нагрудные нашивки прямоугольной формы</w:t>
      </w:r>
    </w:p>
    <w:bookmarkEnd w:id="551"/>
    <w:bookmarkStart w:name="z560" w:id="552"/>
    <w:p>
      <w:pPr>
        <w:spacing w:after="0"/>
        <w:ind w:left="0"/>
        <w:jc w:val="both"/>
      </w:pPr>
      <w:r>
        <w:rPr>
          <w:rFonts w:ascii="Times New Roman"/>
          <w:b w:val="false"/>
          <w:i w:val="false"/>
          <w:color w:val="000000"/>
          <w:sz w:val="28"/>
        </w:rPr>
        <w:t>
      78. Описание кокарды и ремня:</w:t>
      </w:r>
    </w:p>
    <w:bookmarkEnd w:id="552"/>
    <w:bookmarkStart w:name="z561" w:id="553"/>
    <w:p>
      <w:pPr>
        <w:spacing w:after="0"/>
        <w:ind w:left="0"/>
        <w:jc w:val="both"/>
      </w:pPr>
      <w:r>
        <w:rPr>
          <w:rFonts w:ascii="Times New Roman"/>
          <w:b w:val="false"/>
          <w:i w:val="false"/>
          <w:color w:val="000000"/>
          <w:sz w:val="28"/>
        </w:rPr>
        <w:t>
      1) кокарда для бейсболки изготавливается из ткани темно - синего цвета с вышитым кантом в цвет ткани. По центру кокарды вышитый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обрамленного лучами в виде лепестков золотистого цвета, собирающимися во внешний овал. Кокарда для бейсболки высшего начальствующего состава выполнена вышивкой на основе металлизированной нити золотистого цвета, в тон ткани, звезда и орел – шелковые, лавровые ветви – из позолоченной мишуры, с обшитым краем нитью в тон ткани;</w:t>
      </w:r>
    </w:p>
    <w:bookmarkEnd w:id="553"/>
    <w:bookmarkStart w:name="z562" w:id="554"/>
    <w:p>
      <w:pPr>
        <w:spacing w:after="0"/>
        <w:ind w:left="0"/>
        <w:jc w:val="both"/>
      </w:pPr>
      <w:r>
        <w:rPr>
          <w:rFonts w:ascii="Times New Roman"/>
          <w:b w:val="false"/>
          <w:i w:val="false"/>
          <w:color w:val="000000"/>
          <w:sz w:val="28"/>
        </w:rPr>
        <w:t xml:space="preserve">
      </w:t>
      </w:r>
    </w:p>
    <w:bookmarkEnd w:id="554"/>
    <w:p>
      <w:pPr>
        <w:spacing w:after="0"/>
        <w:ind w:left="0"/>
        <w:jc w:val="both"/>
      </w:pPr>
      <w:r>
        <w:drawing>
          <wp:inline distT="0" distB="0" distL="0" distR="0">
            <wp:extent cx="24003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4003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3" w:id="555"/>
    <w:p>
      <w:pPr>
        <w:spacing w:after="0"/>
        <w:ind w:left="0"/>
        <w:jc w:val="both"/>
      </w:pPr>
      <w:r>
        <w:rPr>
          <w:rFonts w:ascii="Times New Roman"/>
          <w:b w:val="false"/>
          <w:i w:val="false"/>
          <w:color w:val="000000"/>
          <w:sz w:val="28"/>
        </w:rPr>
        <w:t>
      кокарда тканевая/вышивная</w:t>
      </w:r>
    </w:p>
    <w:bookmarkEnd w:id="555"/>
    <w:bookmarkStart w:name="z564" w:id="556"/>
    <w:p>
      <w:pPr>
        <w:spacing w:after="0"/>
        <w:ind w:left="0"/>
        <w:jc w:val="both"/>
      </w:pPr>
      <w:r>
        <w:rPr>
          <w:rFonts w:ascii="Times New Roman"/>
          <w:b w:val="false"/>
          <w:i w:val="false"/>
          <w:color w:val="000000"/>
          <w:sz w:val="28"/>
        </w:rPr>
        <w:t>
      2) ремень тесьмяный широкий темно - синего цвета, застегивающийся на металлические застежки с двумя фиксаторами. Ширина ремня 5,0 см.</w:t>
      </w:r>
    </w:p>
    <w:bookmarkEnd w:id="556"/>
    <w:bookmarkStart w:name="z565" w:id="557"/>
    <w:p>
      <w:pPr>
        <w:spacing w:after="0"/>
        <w:ind w:left="0"/>
        <w:jc w:val="both"/>
      </w:pPr>
      <w:r>
        <w:rPr>
          <w:rFonts w:ascii="Times New Roman"/>
          <w:b w:val="false"/>
          <w:i w:val="false"/>
          <w:color w:val="000000"/>
          <w:sz w:val="28"/>
        </w:rPr>
        <w:t xml:space="preserve">
      Длина регулируется металлическими фиксаторами. Концы ремня фиксируются тканевым ремешком на кнопке. </w:t>
      </w:r>
    </w:p>
    <w:bookmarkEnd w:id="557"/>
    <w:bookmarkStart w:name="z566" w:id="558"/>
    <w:p>
      <w:pPr>
        <w:spacing w:after="0"/>
        <w:ind w:left="0"/>
        <w:jc w:val="both"/>
      </w:pPr>
      <w:r>
        <w:rPr>
          <w:rFonts w:ascii="Times New Roman"/>
          <w:b w:val="false"/>
          <w:i w:val="false"/>
          <w:color w:val="000000"/>
          <w:sz w:val="28"/>
        </w:rPr>
        <w:t>
      По длине пояса должны изготавливаться по размерам от 1 до 4:</w:t>
      </w:r>
    </w:p>
    <w:bookmarkEnd w:id="558"/>
    <w:bookmarkStart w:name="z567" w:id="559"/>
    <w:p>
      <w:pPr>
        <w:spacing w:after="0"/>
        <w:ind w:left="0"/>
        <w:jc w:val="both"/>
      </w:pPr>
      <w:r>
        <w:rPr>
          <w:rFonts w:ascii="Times New Roman"/>
          <w:b w:val="false"/>
          <w:i w:val="false"/>
          <w:color w:val="000000"/>
          <w:sz w:val="28"/>
        </w:rPr>
        <w:t>
      Размеры - 1, 2, 3, 4.</w:t>
      </w:r>
    </w:p>
    <w:bookmarkEnd w:id="559"/>
    <w:bookmarkStart w:name="z568" w:id="560"/>
    <w:p>
      <w:pPr>
        <w:spacing w:after="0"/>
        <w:ind w:left="0"/>
        <w:jc w:val="both"/>
      </w:pPr>
      <w:r>
        <w:rPr>
          <w:rFonts w:ascii="Times New Roman"/>
          <w:b w:val="false"/>
          <w:i w:val="false"/>
          <w:color w:val="000000"/>
          <w:sz w:val="28"/>
        </w:rPr>
        <w:t>
      Длина в см - 110, 120, 130, 140.</w:t>
      </w:r>
    </w:p>
    <w:bookmarkEnd w:id="560"/>
    <w:bookmarkStart w:name="z569" w:id="561"/>
    <w:p>
      <w:pPr>
        <w:spacing w:after="0"/>
        <w:ind w:left="0"/>
        <w:jc w:val="both"/>
      </w:pPr>
      <w:r>
        <w:rPr>
          <w:rFonts w:ascii="Times New Roman"/>
          <w:b w:val="false"/>
          <w:i w:val="false"/>
          <w:color w:val="000000"/>
          <w:sz w:val="28"/>
        </w:rPr>
        <w:t xml:space="preserve">
      </w:t>
      </w:r>
    </w:p>
    <w:bookmarkEnd w:id="561"/>
    <w:p>
      <w:pPr>
        <w:spacing w:after="0"/>
        <w:ind w:left="0"/>
        <w:jc w:val="both"/>
      </w:pPr>
      <w:r>
        <w:drawing>
          <wp:inline distT="0" distB="0" distL="0" distR="0">
            <wp:extent cx="32893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2893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0" w:id="562"/>
    <w:p>
      <w:pPr>
        <w:spacing w:after="0"/>
        <w:ind w:left="0"/>
        <w:jc w:val="both"/>
      </w:pPr>
      <w:r>
        <w:rPr>
          <w:rFonts w:ascii="Times New Roman"/>
          <w:b w:val="false"/>
          <w:i w:val="false"/>
          <w:color w:val="000000"/>
          <w:sz w:val="28"/>
        </w:rPr>
        <w:t>
      ремень к специальной форме</w:t>
      </w:r>
    </w:p>
    <w:bookmarkEnd w:id="562"/>
    <w:bookmarkStart w:name="z571" w:id="563"/>
    <w:p>
      <w:pPr>
        <w:spacing w:after="0"/>
        <w:ind w:left="0"/>
        <w:jc w:val="left"/>
      </w:pPr>
      <w:r>
        <w:rPr>
          <w:rFonts w:ascii="Times New Roman"/>
          <w:b/>
          <w:i w:val="false"/>
          <w:color w:val="000000"/>
        </w:rPr>
        <w:t xml:space="preserve"> Глава 7. Специальная форменная одежда для военнослужащих воинских частей гражданской обороны органов гражданской защиты</w:t>
      </w:r>
    </w:p>
    <w:bookmarkEnd w:id="563"/>
    <w:bookmarkStart w:name="z572" w:id="564"/>
    <w:p>
      <w:pPr>
        <w:spacing w:after="0"/>
        <w:ind w:left="0"/>
        <w:jc w:val="both"/>
      </w:pPr>
      <w:r>
        <w:rPr>
          <w:rFonts w:ascii="Times New Roman"/>
          <w:b w:val="false"/>
          <w:i w:val="false"/>
          <w:color w:val="000000"/>
          <w:sz w:val="28"/>
        </w:rPr>
        <w:t xml:space="preserve">
      </w:t>
      </w:r>
    </w:p>
    <w:bookmarkEnd w:id="564"/>
    <w:p>
      <w:pPr>
        <w:spacing w:after="0"/>
        <w:ind w:left="0"/>
        <w:jc w:val="both"/>
      </w:pPr>
      <w:r>
        <w:drawing>
          <wp:inline distT="0" distB="0" distL="0" distR="0">
            <wp:extent cx="49276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927600" cy="464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3" w:id="565"/>
    <w:p>
      <w:pPr>
        <w:spacing w:after="0"/>
        <w:ind w:left="0"/>
        <w:jc w:val="both"/>
      </w:pPr>
      <w:r>
        <w:rPr>
          <w:rFonts w:ascii="Times New Roman"/>
          <w:b w:val="false"/>
          <w:i w:val="false"/>
          <w:color w:val="000000"/>
          <w:sz w:val="28"/>
        </w:rPr>
        <w:t>
      Рисунок 7</w:t>
      </w:r>
    </w:p>
    <w:bookmarkEnd w:id="565"/>
    <w:bookmarkStart w:name="z574" w:id="566"/>
    <w:p>
      <w:pPr>
        <w:spacing w:after="0"/>
        <w:ind w:left="0"/>
        <w:jc w:val="both"/>
      </w:pPr>
      <w:r>
        <w:rPr>
          <w:rFonts w:ascii="Times New Roman"/>
          <w:b w:val="false"/>
          <w:i w:val="false"/>
          <w:color w:val="000000"/>
          <w:sz w:val="28"/>
        </w:rPr>
        <w:t>
      79. Специальная форменная одежда для военнослужащих воинских частей гражданской обороны органов гражданской защиты (рисунок 7):</w:t>
      </w:r>
    </w:p>
    <w:bookmarkEnd w:id="566"/>
    <w:bookmarkStart w:name="z575" w:id="567"/>
    <w:p>
      <w:pPr>
        <w:spacing w:after="0"/>
        <w:ind w:left="0"/>
        <w:jc w:val="both"/>
      </w:pPr>
      <w:r>
        <w:rPr>
          <w:rFonts w:ascii="Times New Roman"/>
          <w:b w:val="false"/>
          <w:i w:val="false"/>
          <w:color w:val="000000"/>
          <w:sz w:val="28"/>
        </w:rPr>
        <w:t>
      1) летняя:</w:t>
      </w:r>
    </w:p>
    <w:bookmarkEnd w:id="567"/>
    <w:bookmarkStart w:name="z576" w:id="568"/>
    <w:p>
      <w:pPr>
        <w:spacing w:after="0"/>
        <w:ind w:left="0"/>
        <w:jc w:val="both"/>
      </w:pPr>
      <w:r>
        <w:rPr>
          <w:rFonts w:ascii="Times New Roman"/>
          <w:b w:val="false"/>
          <w:i w:val="false"/>
          <w:color w:val="000000"/>
          <w:sz w:val="28"/>
        </w:rPr>
        <w:t>
      кепи полевые темно - синего цвета с кокардой или берет темно-оранжевого цвета;</w:t>
      </w:r>
    </w:p>
    <w:bookmarkEnd w:id="568"/>
    <w:bookmarkStart w:name="z577" w:id="569"/>
    <w:p>
      <w:pPr>
        <w:spacing w:after="0"/>
        <w:ind w:left="0"/>
        <w:jc w:val="both"/>
      </w:pPr>
      <w:r>
        <w:rPr>
          <w:rFonts w:ascii="Times New Roman"/>
          <w:b w:val="false"/>
          <w:i w:val="false"/>
          <w:color w:val="000000"/>
          <w:sz w:val="28"/>
        </w:rPr>
        <w:t>
      полевая куртка на молнии с погонами и брюки прямого покроя темно-синего цвета;</w:t>
      </w:r>
    </w:p>
    <w:bookmarkEnd w:id="569"/>
    <w:bookmarkStart w:name="z578" w:id="570"/>
    <w:p>
      <w:pPr>
        <w:spacing w:after="0"/>
        <w:ind w:left="0"/>
        <w:jc w:val="both"/>
      </w:pPr>
      <w:r>
        <w:rPr>
          <w:rFonts w:ascii="Times New Roman"/>
          <w:b w:val="false"/>
          <w:i w:val="false"/>
          <w:color w:val="000000"/>
          <w:sz w:val="28"/>
        </w:rPr>
        <w:t>
      футболка темно - синего цвета или тельняшка с чередующимися бело - оранжевыми полосами;</w:t>
      </w:r>
    </w:p>
    <w:bookmarkEnd w:id="570"/>
    <w:bookmarkStart w:name="z579" w:id="571"/>
    <w:p>
      <w:pPr>
        <w:spacing w:after="0"/>
        <w:ind w:left="0"/>
        <w:jc w:val="both"/>
      </w:pPr>
      <w:r>
        <w:rPr>
          <w:rFonts w:ascii="Times New Roman"/>
          <w:b w:val="false"/>
          <w:i w:val="false"/>
          <w:color w:val="000000"/>
          <w:sz w:val="28"/>
        </w:rPr>
        <w:t>
      ботинки кожаные с высокими берцами черного цвета;</w:t>
      </w:r>
    </w:p>
    <w:bookmarkEnd w:id="571"/>
    <w:bookmarkStart w:name="z580" w:id="572"/>
    <w:p>
      <w:pPr>
        <w:spacing w:after="0"/>
        <w:ind w:left="0"/>
        <w:jc w:val="both"/>
      </w:pPr>
      <w:r>
        <w:rPr>
          <w:rFonts w:ascii="Times New Roman"/>
          <w:b w:val="false"/>
          <w:i w:val="false"/>
          <w:color w:val="000000"/>
          <w:sz w:val="28"/>
        </w:rPr>
        <w:t>
      2) зимняя:</w:t>
      </w:r>
    </w:p>
    <w:bookmarkEnd w:id="572"/>
    <w:bookmarkStart w:name="z581" w:id="573"/>
    <w:p>
      <w:pPr>
        <w:spacing w:after="0"/>
        <w:ind w:left="0"/>
        <w:jc w:val="both"/>
      </w:pPr>
      <w:r>
        <w:rPr>
          <w:rFonts w:ascii="Times New Roman"/>
          <w:b w:val="false"/>
          <w:i w:val="false"/>
          <w:color w:val="000000"/>
          <w:sz w:val="28"/>
        </w:rPr>
        <w:t>
      шапка - ушанка, меховая цвета темной полыни (для полковников – шапка из каракуля серого цвета с козырьком);</w:t>
      </w:r>
    </w:p>
    <w:bookmarkEnd w:id="573"/>
    <w:bookmarkStart w:name="z582" w:id="574"/>
    <w:p>
      <w:pPr>
        <w:spacing w:after="0"/>
        <w:ind w:left="0"/>
        <w:jc w:val="both"/>
      </w:pPr>
      <w:r>
        <w:rPr>
          <w:rFonts w:ascii="Times New Roman"/>
          <w:b w:val="false"/>
          <w:i w:val="false"/>
          <w:color w:val="000000"/>
          <w:sz w:val="28"/>
        </w:rPr>
        <w:t>
      куртка на молнии с накладными карманами со съемным капюшоном и брюки, утепленные темно - синего цвета (для полковников со съемной меховой опушкой);</w:t>
      </w:r>
    </w:p>
    <w:bookmarkEnd w:id="574"/>
    <w:bookmarkStart w:name="z583" w:id="575"/>
    <w:p>
      <w:pPr>
        <w:spacing w:after="0"/>
        <w:ind w:left="0"/>
        <w:jc w:val="both"/>
      </w:pPr>
      <w:r>
        <w:rPr>
          <w:rFonts w:ascii="Times New Roman"/>
          <w:b w:val="false"/>
          <w:i w:val="false"/>
          <w:color w:val="000000"/>
          <w:sz w:val="28"/>
        </w:rPr>
        <w:t>
      ботинки кожаные с высокими берцами утепленные черного цвета;</w:t>
      </w:r>
    </w:p>
    <w:bookmarkEnd w:id="575"/>
    <w:bookmarkStart w:name="z584" w:id="576"/>
    <w:p>
      <w:pPr>
        <w:spacing w:after="0"/>
        <w:ind w:left="0"/>
        <w:jc w:val="both"/>
      </w:pPr>
      <w:r>
        <w:rPr>
          <w:rFonts w:ascii="Times New Roman"/>
          <w:b w:val="false"/>
          <w:i w:val="false"/>
          <w:color w:val="000000"/>
          <w:sz w:val="28"/>
        </w:rPr>
        <w:t>
      80. Описание полевой куртки на молнии с погонами и брюками прямого покроя темно-синего цвета;</w:t>
      </w:r>
    </w:p>
    <w:bookmarkEnd w:id="576"/>
    <w:bookmarkStart w:name="z585" w:id="577"/>
    <w:p>
      <w:pPr>
        <w:spacing w:after="0"/>
        <w:ind w:left="0"/>
        <w:jc w:val="both"/>
      </w:pPr>
      <w:r>
        <w:rPr>
          <w:rFonts w:ascii="Times New Roman"/>
          <w:b w:val="false"/>
          <w:i w:val="false"/>
          <w:color w:val="000000"/>
          <w:sz w:val="28"/>
        </w:rPr>
        <w:t>
      1) полевая куртка на молнии темно - синего цвета с погонами с длинными рукавами, центральной бортовой застежкой на застежку-молнию. Полочки с внешними нагрудными и боковыми накладными объемными карманами с клапанами, застегивающимися потайной застежкой на две пуговицы. На клапанах нагрудных карманов съемные нашивки. Полочки с подкладом до талии.</w:t>
      </w:r>
    </w:p>
    <w:bookmarkEnd w:id="577"/>
    <w:bookmarkStart w:name="z586" w:id="578"/>
    <w:p>
      <w:pPr>
        <w:spacing w:after="0"/>
        <w:ind w:left="0"/>
        <w:jc w:val="both"/>
      </w:pPr>
      <w:r>
        <w:rPr>
          <w:rFonts w:ascii="Times New Roman"/>
          <w:b w:val="false"/>
          <w:i w:val="false"/>
          <w:color w:val="000000"/>
          <w:sz w:val="28"/>
        </w:rPr>
        <w:t>
      На подкладе полочек два накладных кармана, застегивающихся на пуговицы. Спинка цельнокроеная. Рукава втачные, двухшовные, с вшивными погонами, усилительными накладками в области локтя. По низу рукава с патами, застегивающимися петлей на пуговицу. Пата регулирует объем рукава внизу тремя пуговицами, расположенными на нижней части. На левом и правом рукавах съемные нарукавные знаки. На полочках и спинке ниже уровня проймы по обе стороны от бокового шва по два вентиляционных отверстия. Воротник отложной с отрезной стойкой. По линии талии и низу куртка стягивается шнуром;</w:t>
      </w:r>
    </w:p>
    <w:bookmarkEnd w:id="578"/>
    <w:bookmarkStart w:name="z587" w:id="579"/>
    <w:p>
      <w:pPr>
        <w:spacing w:after="0"/>
        <w:ind w:left="0"/>
        <w:jc w:val="both"/>
      </w:pPr>
      <w:r>
        <w:rPr>
          <w:rFonts w:ascii="Times New Roman"/>
          <w:b w:val="false"/>
          <w:i w:val="false"/>
          <w:color w:val="000000"/>
          <w:sz w:val="28"/>
        </w:rPr>
        <w:t>
      2) брюки с притачным поясом, боковыми карманами на передних половинках, внешними накладными объемными карманами с клапанами в области боковых швов. На поясе над боковыми швами два хлястика прямоугольной формы и семь двойных шлевок. Хлястик регулирует объем пояса двумя пуговицами. Передние половинки с усилительными накладками в области колена. Задние половинки с вытачками, с усилительными накладками в области среднего шва. Брюки застегиваются в среднем шве на четыре пуговицы, одна из которых на поясе. По низу брюк по боковым сторонам притачаны штрипки.</w:t>
      </w:r>
    </w:p>
    <w:bookmarkEnd w:id="579"/>
    <w:bookmarkStart w:name="z588" w:id="580"/>
    <w:p>
      <w:pPr>
        <w:spacing w:after="0"/>
        <w:ind w:left="0"/>
        <w:jc w:val="both"/>
      </w:pPr>
      <w:r>
        <w:rPr>
          <w:rFonts w:ascii="Times New Roman"/>
          <w:b w:val="false"/>
          <w:i w:val="false"/>
          <w:color w:val="000000"/>
          <w:sz w:val="28"/>
        </w:rPr>
        <w:t>
      81. Описание куртки, утепленной на молнии со съемной меховой опушкой на капюшоне и внутренней курткой темно-синего цвета для полковников:</w:t>
      </w:r>
    </w:p>
    <w:bookmarkEnd w:id="580"/>
    <w:bookmarkStart w:name="z589" w:id="581"/>
    <w:p>
      <w:pPr>
        <w:spacing w:after="0"/>
        <w:ind w:left="0"/>
        <w:jc w:val="both"/>
      </w:pPr>
      <w:r>
        <w:rPr>
          <w:rFonts w:ascii="Times New Roman"/>
          <w:b w:val="false"/>
          <w:i w:val="false"/>
          <w:color w:val="000000"/>
          <w:sz w:val="28"/>
        </w:rPr>
        <w:t>
      1) куртка прямого силуэта, удлиненная, с центральной бортовой застежкой - молнией с двумя замками. Полочки с кокетками, нагрудными и боковыми карманами. Нагрудные карманы прорезные с листочкой, застегивающиеся на застежку-молнию. Боковые карманы накладные. На левой полочке съемный нагрудной знак МЧС РК. Спинка с притачной кокеткой. По линии талии – внутренняя кулиса со шнуром с фиксаторами и наконечниками. Рукава втачные, двухшовные, с вшивными погонами, внутренними трикотажными манжетами. На левом и правом рукавах съемные нарукавные знаки. Воротник втачной-стойка, с внутренней съемной трикотажной манишкой и капюшоном. Съемный капюшон пристегивается к воротнику застежкой – молнией, по лицевому вырезу регулируется шнуром с фиксаторами, концы шнура с наконечниками. Капюшон со съемной меховой опушкой;</w:t>
      </w:r>
    </w:p>
    <w:bookmarkEnd w:id="581"/>
    <w:bookmarkStart w:name="z590" w:id="582"/>
    <w:p>
      <w:pPr>
        <w:spacing w:after="0"/>
        <w:ind w:left="0"/>
        <w:jc w:val="both"/>
      </w:pPr>
      <w:r>
        <w:rPr>
          <w:rFonts w:ascii="Times New Roman"/>
          <w:b w:val="false"/>
          <w:i w:val="false"/>
          <w:color w:val="000000"/>
          <w:sz w:val="28"/>
        </w:rPr>
        <w:t>
      2) внутренняя куртка прямого силуэта, укороченная с центральной бортовой застежкой - молнией. Полочки с боковыми прорезными карманами с листочкой. На левой полочке съемный нагрудной знак МЧС РК. Спинка цельнокроеная. Рукава втачные, двухшовные с вшивными погонами. На левом и правом рукавах съемные нарукавные знаки. Воротник - стойка втачной.</w:t>
      </w:r>
    </w:p>
    <w:bookmarkEnd w:id="582"/>
    <w:bookmarkStart w:name="z591" w:id="583"/>
    <w:p>
      <w:pPr>
        <w:spacing w:after="0"/>
        <w:ind w:left="0"/>
        <w:jc w:val="both"/>
      </w:pPr>
      <w:r>
        <w:rPr>
          <w:rFonts w:ascii="Times New Roman"/>
          <w:b w:val="false"/>
          <w:i w:val="false"/>
          <w:color w:val="000000"/>
          <w:sz w:val="28"/>
        </w:rPr>
        <w:t>
      82. Описание куртки, утепленной на молнии темно-синего цвета с накладными карманами со съемным капюшоном и утепленные брюки темно-синего цвета:</w:t>
      </w:r>
    </w:p>
    <w:bookmarkEnd w:id="583"/>
    <w:bookmarkStart w:name="z592" w:id="584"/>
    <w:p>
      <w:pPr>
        <w:spacing w:after="0"/>
        <w:ind w:left="0"/>
        <w:jc w:val="both"/>
      </w:pPr>
      <w:r>
        <w:rPr>
          <w:rFonts w:ascii="Times New Roman"/>
          <w:b w:val="false"/>
          <w:i w:val="false"/>
          <w:color w:val="000000"/>
          <w:sz w:val="28"/>
        </w:rPr>
        <w:t>
      1) куртка мужская прямого силуэта с центральной бортовой застежкой на разъемную застежку - молнию с двумя замками, ветрозащитным клапаном с потайной застежкой. Полочки с боковыми накладными карманами с клапанами. Накладные карманы с подкладом и настроченными на них утепленными накладными карманами с боковым входом. На левой полочке съемный нагрудной знак МЧС РК. Спинка с кокеткой и двумя вертикальными складками. Рукава втачные, двухшовные с ластовицей, вшивными погонами, усилительными накладками в области локтя. На левом и правом рукавах съемные нарукавные знаки. По низу подклада рукава притачной напульсник. По линии талии внутренняя кулиска со шнуром и фиксаторами. Воротник-стойка с планкой для пристегивания капюшона. Капюшон съемный, утепленный, с цельнокроеным козырьком с кулиской со шнуром и фиксаторами, нижняя часть капюшона с переходными концами. Подклад с утеплителем, на подкладе полочек накладные карманы с клапанами;</w:t>
      </w:r>
    </w:p>
    <w:bookmarkEnd w:id="584"/>
    <w:bookmarkStart w:name="z593" w:id="585"/>
    <w:p>
      <w:pPr>
        <w:spacing w:after="0"/>
        <w:ind w:left="0"/>
        <w:jc w:val="both"/>
      </w:pPr>
      <w:r>
        <w:rPr>
          <w:rFonts w:ascii="Times New Roman"/>
          <w:b w:val="false"/>
          <w:i w:val="false"/>
          <w:color w:val="000000"/>
          <w:sz w:val="28"/>
        </w:rPr>
        <w:t>
      2) брюки, утепленные с подкладом, притачным поясом, выстеганным строчкой по форме ромба, с ветрозащитным клапаном, с часовым карманом на левой половинке. Передние половинки с боковыми накладными объемными карманами, усилительными накладками в области колен. Задние половинки с вытачками, с усилительными накладками в области среднего шва. На поясе от боковых швов в сторону задних половинок расположены два хлястика и семь двойных шлевок. Брюки застегиваются на пуговицы. Брюки с бретелями с эластичной лентой, крепятся к поясу брюк передними концами на рамки, задним концом - на две пуговицы. Низ брюк стягивается эластичной лентой. На утепляющий подклад брюк по низу настрачиваются противопыльники.</w:t>
      </w:r>
    </w:p>
    <w:bookmarkEnd w:id="585"/>
    <w:bookmarkStart w:name="z594" w:id="586"/>
    <w:p>
      <w:pPr>
        <w:spacing w:after="0"/>
        <w:ind w:left="0"/>
        <w:jc w:val="both"/>
      </w:pPr>
      <w:r>
        <w:rPr>
          <w:rFonts w:ascii="Times New Roman"/>
          <w:b w:val="false"/>
          <w:i w:val="false"/>
          <w:color w:val="000000"/>
          <w:sz w:val="28"/>
        </w:rPr>
        <w:t>
      83. Описание футболки:</w:t>
      </w:r>
    </w:p>
    <w:bookmarkEnd w:id="586"/>
    <w:bookmarkStart w:name="z595" w:id="587"/>
    <w:p>
      <w:pPr>
        <w:spacing w:after="0"/>
        <w:ind w:left="0"/>
        <w:jc w:val="both"/>
      </w:pPr>
      <w:r>
        <w:rPr>
          <w:rFonts w:ascii="Times New Roman"/>
          <w:b w:val="false"/>
          <w:i w:val="false"/>
          <w:color w:val="000000"/>
          <w:sz w:val="28"/>
        </w:rPr>
        <w:t>
      1) футболка темно - синего цвета из хлопчатобумажного трикотажного полотна с короткими рукавами, высоким вырезом под горловину. Состоит из полочки, спинки и коротких рукавов. Горловина обработана обтачкой из эластичного трикотажного полотна в два сложения в цвет основной ткани. На левой стороне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w:t>
      </w:r>
    </w:p>
    <w:bookmarkEnd w:id="587"/>
    <w:bookmarkStart w:name="z596" w:id="588"/>
    <w:p>
      <w:pPr>
        <w:spacing w:after="0"/>
        <w:ind w:left="0"/>
        <w:jc w:val="both"/>
      </w:pPr>
      <w:r>
        <w:rPr>
          <w:rFonts w:ascii="Times New Roman"/>
          <w:b w:val="false"/>
          <w:i w:val="false"/>
          <w:color w:val="000000"/>
          <w:sz w:val="28"/>
        </w:rPr>
        <w:t>
      84. Описание тельняшки:</w:t>
      </w:r>
    </w:p>
    <w:bookmarkEnd w:id="588"/>
    <w:bookmarkStart w:name="z597" w:id="589"/>
    <w:p>
      <w:pPr>
        <w:spacing w:after="0"/>
        <w:ind w:left="0"/>
        <w:jc w:val="both"/>
      </w:pPr>
      <w:r>
        <w:rPr>
          <w:rFonts w:ascii="Times New Roman"/>
          <w:b w:val="false"/>
          <w:i w:val="false"/>
          <w:color w:val="000000"/>
          <w:sz w:val="28"/>
        </w:rPr>
        <w:t>
      1) тельняшка с чередующимися бело - оранжевыми полосами без рукавов, с высоким вырезом под горловину из хлопчатобумажного трикотажного полотна с чередующимися поперечными полосами оранжевого и белого цветов шириной 10 мм каждая;</w:t>
      </w:r>
    </w:p>
    <w:bookmarkEnd w:id="589"/>
    <w:bookmarkStart w:name="z598" w:id="590"/>
    <w:p>
      <w:pPr>
        <w:spacing w:after="0"/>
        <w:ind w:left="0"/>
        <w:jc w:val="both"/>
      </w:pPr>
      <w:r>
        <w:rPr>
          <w:rFonts w:ascii="Times New Roman"/>
          <w:b w:val="false"/>
          <w:i w:val="false"/>
          <w:color w:val="000000"/>
          <w:sz w:val="28"/>
        </w:rPr>
        <w:t>
      2) тельняшка с чередующимися бело-оранжевыми полосами с длинными рукавами, с высоким вырезом под горловину из хлопчатобумажного трикотажного полотна с чередующимися поперечными полосами оранжевого и белого цветов шириной 10 мм каждая;</w:t>
      </w:r>
    </w:p>
    <w:bookmarkEnd w:id="590"/>
    <w:bookmarkStart w:name="z599" w:id="591"/>
    <w:p>
      <w:pPr>
        <w:spacing w:after="0"/>
        <w:ind w:left="0"/>
        <w:jc w:val="both"/>
      </w:pPr>
      <w:r>
        <w:rPr>
          <w:rFonts w:ascii="Times New Roman"/>
          <w:b w:val="false"/>
          <w:i w:val="false"/>
          <w:color w:val="000000"/>
          <w:sz w:val="28"/>
        </w:rPr>
        <w:t>
      3) тельняшка с чередующимися бело-оранжевыми полосами утепленная с длинными рукавами, с высоким вырезом под горловину из хлопчатобумажного футерованного трикотажного полотна с чередующимися поперечными полосами оранжевого и белого цветов шириной 10 мм каждая.</w:t>
      </w:r>
    </w:p>
    <w:bookmarkEnd w:id="591"/>
    <w:bookmarkStart w:name="z600" w:id="592"/>
    <w:p>
      <w:pPr>
        <w:spacing w:after="0"/>
        <w:ind w:left="0"/>
        <w:jc w:val="both"/>
      </w:pPr>
      <w:r>
        <w:rPr>
          <w:rFonts w:ascii="Times New Roman"/>
          <w:b w:val="false"/>
          <w:i w:val="false"/>
          <w:color w:val="000000"/>
          <w:sz w:val="28"/>
        </w:rPr>
        <w:t>
      85. Описание головных уборов:</w:t>
      </w:r>
    </w:p>
    <w:bookmarkEnd w:id="592"/>
    <w:bookmarkStart w:name="z601" w:id="593"/>
    <w:p>
      <w:pPr>
        <w:spacing w:after="0"/>
        <w:ind w:left="0"/>
        <w:jc w:val="both"/>
      </w:pPr>
      <w:r>
        <w:rPr>
          <w:rFonts w:ascii="Times New Roman"/>
          <w:b w:val="false"/>
          <w:i w:val="false"/>
          <w:color w:val="000000"/>
          <w:sz w:val="28"/>
        </w:rPr>
        <w:t>
      1) шапка - ушанка из каракуля серого цвета с козырьком состоит из головки, изготовленной из четырех деталей клинообразной формы, козырька и назатыльника с наушниками, к концам которых пришита тесьма для завязывания. Лицевые части козырька и назатыльника с наушниками из натурального каракуля. Колпак из сукна полушерстяного серого цвета, подкладка в цвет верха стеганная на ватине. Для высшего начальствующего состава на козырьке шитье канителью золотистого цвета в виде лавровых веток;</w:t>
      </w:r>
    </w:p>
    <w:bookmarkEnd w:id="593"/>
    <w:bookmarkStart w:name="z602" w:id="594"/>
    <w:p>
      <w:pPr>
        <w:spacing w:after="0"/>
        <w:ind w:left="0"/>
        <w:jc w:val="both"/>
      </w:pPr>
      <w:r>
        <w:rPr>
          <w:rFonts w:ascii="Times New Roman"/>
          <w:b w:val="false"/>
          <w:i w:val="false"/>
          <w:color w:val="000000"/>
          <w:sz w:val="28"/>
        </w:rPr>
        <w:t>
      2) шапка - ушанка меховая утепленная состоит из колпака, лицевого козырька и назатыльника с наушниками. Лицевые детали козырька, наушников и назатыльника из трикотажного полотна "флис" темно - синего-цвета. Колпак и подлицевые детали из водоотталкивающей ткани темно-синего цвета с утепляющим прокладом;</w:t>
      </w:r>
    </w:p>
    <w:bookmarkEnd w:id="594"/>
    <w:bookmarkStart w:name="z603" w:id="595"/>
    <w:p>
      <w:pPr>
        <w:spacing w:after="0"/>
        <w:ind w:left="0"/>
        <w:jc w:val="both"/>
      </w:pPr>
      <w:r>
        <w:rPr>
          <w:rFonts w:ascii="Times New Roman"/>
          <w:b w:val="false"/>
          <w:i w:val="false"/>
          <w:color w:val="000000"/>
          <w:sz w:val="28"/>
        </w:rPr>
        <w:t>
      3) шапка полушерстяная вязанная округлой формы двойная с отворотом, выполненная из полушерстяной гребенной пряжи. На отвороте спереди по центру стенки размещается кокарда с эмблемой, выполненная вышивкой;</w:t>
      </w:r>
    </w:p>
    <w:bookmarkEnd w:id="595"/>
    <w:bookmarkStart w:name="z604" w:id="596"/>
    <w:p>
      <w:pPr>
        <w:spacing w:after="0"/>
        <w:ind w:left="0"/>
        <w:jc w:val="both"/>
      </w:pPr>
      <w:r>
        <w:rPr>
          <w:rFonts w:ascii="Times New Roman"/>
          <w:b w:val="false"/>
          <w:i w:val="false"/>
          <w:color w:val="000000"/>
          <w:sz w:val="28"/>
        </w:rPr>
        <w:t>
      4) кепи полевые темно - синего цвета с кокардой, состоит из шести клиньев, козырька, застежки. Клинья в верхних частях с вентиляционными отверстиями. Козырек с кантом из ткани красного цвета. По центру передней стенки размещается кокарда с эмблемой, выполненная вышивкой;</w:t>
      </w:r>
    </w:p>
    <w:bookmarkEnd w:id="596"/>
    <w:bookmarkStart w:name="z605" w:id="597"/>
    <w:p>
      <w:pPr>
        <w:spacing w:after="0"/>
        <w:ind w:left="0"/>
        <w:jc w:val="both"/>
      </w:pPr>
      <w:r>
        <w:rPr>
          <w:rFonts w:ascii="Times New Roman"/>
          <w:b w:val="false"/>
          <w:i w:val="false"/>
          <w:color w:val="000000"/>
          <w:sz w:val="28"/>
        </w:rPr>
        <w:t>
      5) кепи полевые темно - синего цвета с кокардой демисезонные из курточной ткани темно - синего цвета с наушниками, подкладом, состоит из шести клиньев, козырька, застежки. Козырек с кантом из ткани красного цвета. Подклад из флисового трикотажного полотна. По центру передней стенки размещается кокарда с эмблемой, выполненная вышивкой.</w:t>
      </w:r>
    </w:p>
    <w:bookmarkEnd w:id="597"/>
    <w:bookmarkStart w:name="z606" w:id="598"/>
    <w:p>
      <w:pPr>
        <w:spacing w:after="0"/>
        <w:ind w:left="0"/>
        <w:jc w:val="both"/>
      </w:pPr>
      <w:r>
        <w:rPr>
          <w:rFonts w:ascii="Times New Roman"/>
          <w:b w:val="false"/>
          <w:i w:val="false"/>
          <w:color w:val="000000"/>
          <w:sz w:val="28"/>
        </w:rPr>
        <w:t>
      86. Описание обуви:</w:t>
      </w:r>
    </w:p>
    <w:bookmarkEnd w:id="598"/>
    <w:bookmarkStart w:name="z607" w:id="599"/>
    <w:p>
      <w:pPr>
        <w:spacing w:after="0"/>
        <w:ind w:left="0"/>
        <w:jc w:val="both"/>
      </w:pPr>
      <w:r>
        <w:rPr>
          <w:rFonts w:ascii="Times New Roman"/>
          <w:b w:val="false"/>
          <w:i w:val="false"/>
          <w:color w:val="000000"/>
          <w:sz w:val="28"/>
        </w:rPr>
        <w:t>
      1) ботинки кожаные с высокими берцами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подкладочных и межподкладочных деталей, а также деталей низа – основной стельки, полустельки, подноска, задника, подошвы;</w:t>
      </w:r>
    </w:p>
    <w:bookmarkEnd w:id="599"/>
    <w:bookmarkStart w:name="z608" w:id="600"/>
    <w:p>
      <w:pPr>
        <w:spacing w:after="0"/>
        <w:ind w:left="0"/>
        <w:jc w:val="both"/>
      </w:pPr>
      <w:r>
        <w:rPr>
          <w:rFonts w:ascii="Times New Roman"/>
          <w:b w:val="false"/>
          <w:i w:val="false"/>
          <w:color w:val="000000"/>
          <w:sz w:val="28"/>
        </w:rPr>
        <w:t>
      2) ботинки кожаные с высокими берцами утепленные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утепляющих подкладочных и межподкладочных деталей, а также деталей низа – основной стельки, полустельки, подноска, задника, подошвы.</w:t>
      </w:r>
    </w:p>
    <w:bookmarkEnd w:id="600"/>
    <w:bookmarkStart w:name="z609" w:id="601"/>
    <w:p>
      <w:pPr>
        <w:spacing w:after="0"/>
        <w:ind w:left="0"/>
        <w:jc w:val="both"/>
      </w:pPr>
      <w:r>
        <w:rPr>
          <w:rFonts w:ascii="Times New Roman"/>
          <w:b w:val="false"/>
          <w:i w:val="false"/>
          <w:color w:val="000000"/>
          <w:sz w:val="28"/>
        </w:rPr>
        <w:t>
      87. Описание аксессуаров:</w:t>
      </w:r>
    </w:p>
    <w:bookmarkEnd w:id="601"/>
    <w:bookmarkStart w:name="z610" w:id="602"/>
    <w:p>
      <w:pPr>
        <w:spacing w:after="0"/>
        <w:ind w:left="0"/>
        <w:jc w:val="both"/>
      </w:pPr>
      <w:r>
        <w:rPr>
          <w:rFonts w:ascii="Times New Roman"/>
          <w:b w:val="false"/>
          <w:i w:val="false"/>
          <w:color w:val="000000"/>
          <w:sz w:val="28"/>
        </w:rPr>
        <w:t>
      1) кашне темно - синего цвета полушерстяное вязаное в виде прямоугольника размером 120×30 см. Концы кашне обрабатываются крае обметочным швом;</w:t>
      </w:r>
    </w:p>
    <w:bookmarkEnd w:id="602"/>
    <w:bookmarkStart w:name="z611" w:id="603"/>
    <w:p>
      <w:pPr>
        <w:spacing w:after="0"/>
        <w:ind w:left="0"/>
        <w:jc w:val="both"/>
      </w:pPr>
      <w:r>
        <w:rPr>
          <w:rFonts w:ascii="Times New Roman"/>
          <w:b w:val="false"/>
          <w:i w:val="false"/>
          <w:color w:val="000000"/>
          <w:sz w:val="28"/>
        </w:rPr>
        <w:t>
      2) перчатки кожаные пятипалые утепленные.</w:t>
      </w:r>
    </w:p>
    <w:bookmarkEnd w:id="603"/>
    <w:bookmarkStart w:name="z612" w:id="604"/>
    <w:p>
      <w:pPr>
        <w:spacing w:after="0"/>
        <w:ind w:left="0"/>
        <w:jc w:val="both"/>
      </w:pPr>
      <w:r>
        <w:rPr>
          <w:rFonts w:ascii="Times New Roman"/>
          <w:b w:val="false"/>
          <w:i w:val="false"/>
          <w:color w:val="000000"/>
          <w:sz w:val="28"/>
        </w:rPr>
        <w:t>
      88. Описание и рисунки образцов погон предусмотрены в соответствии с Указом Президента Республики Казахстан от 25 августа 2011 года № 144 "О военной форме одежды и знаках различия военнослужащих Вооруженных Сил, других войск и воинских формирований Республики Казахстан". По способу крепления – съемные на муфтах.</w:t>
      </w:r>
    </w:p>
    <w:bookmarkEnd w:id="604"/>
    <w:bookmarkStart w:name="z613" w:id="605"/>
    <w:p>
      <w:pPr>
        <w:spacing w:after="0"/>
        <w:ind w:left="0"/>
        <w:jc w:val="both"/>
      </w:pPr>
      <w:r>
        <w:rPr>
          <w:rFonts w:ascii="Times New Roman"/>
          <w:b w:val="false"/>
          <w:i w:val="false"/>
          <w:color w:val="000000"/>
          <w:sz w:val="28"/>
        </w:rPr>
        <w:t>
      89. Описание нарукавных и нагрудных знаков различия:</w:t>
      </w:r>
    </w:p>
    <w:bookmarkEnd w:id="605"/>
    <w:bookmarkStart w:name="z614" w:id="606"/>
    <w:p>
      <w:pPr>
        <w:spacing w:after="0"/>
        <w:ind w:left="0"/>
        <w:jc w:val="both"/>
      </w:pPr>
      <w:r>
        <w:rPr>
          <w:rFonts w:ascii="Times New Roman"/>
          <w:b w:val="false"/>
          <w:i w:val="false"/>
          <w:color w:val="000000"/>
          <w:sz w:val="28"/>
        </w:rPr>
        <w:t>
      1) нарукавные знаки представляют собой стандартизированные ткано – шитые шевроны, различающиеся между собой содержанием нанесенных изображений, текстовыми надписями и цветовыми сочетаниями. Нашиваются на внешней стороне верхней одежды;</w:t>
      </w:r>
    </w:p>
    <w:bookmarkEnd w:id="606"/>
    <w:bookmarkStart w:name="z615" w:id="607"/>
    <w:p>
      <w:pPr>
        <w:spacing w:after="0"/>
        <w:ind w:left="0"/>
        <w:jc w:val="both"/>
      </w:pPr>
      <w:r>
        <w:rPr>
          <w:rFonts w:ascii="Times New Roman"/>
          <w:b w:val="false"/>
          <w:i w:val="false"/>
          <w:color w:val="000000"/>
          <w:sz w:val="28"/>
        </w:rPr>
        <w:t>
      2) шеврон, указывающий принадлежность к Министерству по чрезвычайным ситуациям Республики Казахстан, нашиваемые на левом рукаве обмундирования, на расстоянии 12 см от верхнего шва соединения рукавов представляют собой форму щита. Размеры шеврона: по высоте - 90 мм, по ширине - 75 мм.;</w:t>
      </w:r>
    </w:p>
    <w:bookmarkEnd w:id="607"/>
    <w:bookmarkStart w:name="z616" w:id="608"/>
    <w:p>
      <w:pPr>
        <w:spacing w:after="0"/>
        <w:ind w:left="0"/>
        <w:jc w:val="both"/>
      </w:pPr>
      <w:r>
        <w:rPr>
          <w:rFonts w:ascii="Times New Roman"/>
          <w:b w:val="false"/>
          <w:i w:val="false"/>
          <w:color w:val="000000"/>
          <w:sz w:val="28"/>
        </w:rPr>
        <w:t>
      3) шеврон, нашивается на внешней стороне левого рукава. По внутреннему краю шеврона выполнена окантовка красного цвета, центральное поле окольцовано стилизованным пшеничным колосом золотистого цвета. По середине шеврона расположен земной шар овальной формы голубого цвета, опоясанный двумя условными линиями параллелей и меридиан белого цвета, в центре которого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Под земным шаром расположено силуэтное изображение парящего орла. В верхней части – надпись "ҚАЗАҚСТАН", в нижней – "ТЖМ". Цвет надписей и силуэтного изображения парящего орла – золотистого цвета. Поле шеврона выполняется темно-синего цвета. Поле шеврона для обмундирования военнослужащих выполняется в цвет основной ткани.</w:t>
      </w:r>
    </w:p>
    <w:bookmarkEnd w:id="608"/>
    <w:bookmarkStart w:name="z617" w:id="609"/>
    <w:p>
      <w:pPr>
        <w:spacing w:after="0"/>
        <w:ind w:left="0"/>
        <w:jc w:val="both"/>
      </w:pPr>
      <w:r>
        <w:rPr>
          <w:rFonts w:ascii="Times New Roman"/>
          <w:b w:val="false"/>
          <w:i w:val="false"/>
          <w:color w:val="000000"/>
          <w:sz w:val="28"/>
        </w:rPr>
        <w:t xml:space="preserve">
      </w:t>
      </w:r>
    </w:p>
    <w:bookmarkEnd w:id="609"/>
    <w:p>
      <w:pPr>
        <w:spacing w:after="0"/>
        <w:ind w:left="0"/>
        <w:jc w:val="both"/>
      </w:pPr>
      <w:r>
        <w:drawing>
          <wp:inline distT="0" distB="0" distL="0" distR="0">
            <wp:extent cx="17272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7272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8" w:id="610"/>
    <w:p>
      <w:pPr>
        <w:spacing w:after="0"/>
        <w:ind w:left="0"/>
        <w:jc w:val="both"/>
      </w:pPr>
      <w:r>
        <w:rPr>
          <w:rFonts w:ascii="Times New Roman"/>
          <w:b w:val="false"/>
          <w:i w:val="false"/>
          <w:color w:val="000000"/>
          <w:sz w:val="28"/>
        </w:rPr>
        <w:t>
      шеврон</w:t>
      </w:r>
    </w:p>
    <w:bookmarkEnd w:id="610"/>
    <w:bookmarkStart w:name="z619" w:id="611"/>
    <w:p>
      <w:pPr>
        <w:spacing w:after="0"/>
        <w:ind w:left="0"/>
        <w:jc w:val="both"/>
      </w:pPr>
      <w:r>
        <w:rPr>
          <w:rFonts w:ascii="Times New Roman"/>
          <w:b w:val="false"/>
          <w:i w:val="false"/>
          <w:color w:val="000000"/>
          <w:sz w:val="28"/>
        </w:rPr>
        <w:t>
      4) нарукавный знак, указывающий принадлежность к территориальному органу Министерства по чрезвычайным ситуациям Республики Казахстан, нашивается на правом рукаве обмундирования (за исключением рубашки), на расстоянии 12 см от верхнего шва соединения рукавов круглой формы диаметром 75 мм. Нарукавный знак представляют собой круг, по внешнему краю нарукавного знака выполнен кант красного цвета, в центре круга - изображение стилизованного контура земного шара с вписанным в него знаком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В нижней части контура земного шара, контур парящего орла – золотистого цвета, пространство внутри контура земного шара голубого цвета, орла – темно-синего цвета. С внутренней стороны красного канта, в верхней части по периметру круга расположена надпись: "ТӨТЕНШЕ ЖАҒДАЙЛАР МИНИСТРЛІГІ", в нижней части в зависимости от принадлежности военнослужащего к воинской части – "28237 ӘСКЕРИ БӨЛІМІ", "52859 ӘСКЕРИ БӨЛІМІ". Между парящим орлом и надписью по принадлежности аббревиатура "ТЖМ". Поле нарукавного знака для обмундирования военнослужащих выполняется в цвет основной ткани.</w:t>
      </w:r>
    </w:p>
    <w:bookmarkEnd w:id="611"/>
    <w:bookmarkStart w:name="z620" w:id="612"/>
    <w:p>
      <w:pPr>
        <w:spacing w:after="0"/>
        <w:ind w:left="0"/>
        <w:jc w:val="both"/>
      </w:pPr>
      <w:r>
        <w:rPr>
          <w:rFonts w:ascii="Times New Roman"/>
          <w:b w:val="false"/>
          <w:i w:val="false"/>
          <w:color w:val="000000"/>
          <w:sz w:val="28"/>
        </w:rPr>
        <w:t xml:space="preserve">
      </w:t>
      </w:r>
    </w:p>
    <w:bookmarkEnd w:id="612"/>
    <w:p>
      <w:pPr>
        <w:spacing w:after="0"/>
        <w:ind w:left="0"/>
        <w:jc w:val="both"/>
      </w:pPr>
      <w:r>
        <w:drawing>
          <wp:inline distT="0" distB="0" distL="0" distR="0">
            <wp:extent cx="17399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7399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1" w:id="613"/>
    <w:p>
      <w:pPr>
        <w:spacing w:after="0"/>
        <w:ind w:left="0"/>
        <w:jc w:val="both"/>
      </w:pPr>
      <w:r>
        <w:rPr>
          <w:rFonts w:ascii="Times New Roman"/>
          <w:b w:val="false"/>
          <w:i w:val="false"/>
          <w:color w:val="000000"/>
          <w:sz w:val="28"/>
        </w:rPr>
        <w:t>
      нарукавный знак</w:t>
      </w:r>
    </w:p>
    <w:bookmarkEnd w:id="613"/>
    <w:bookmarkStart w:name="z622" w:id="614"/>
    <w:p>
      <w:pPr>
        <w:spacing w:after="0"/>
        <w:ind w:left="0"/>
        <w:jc w:val="both"/>
      </w:pPr>
      <w:r>
        <w:rPr>
          <w:rFonts w:ascii="Times New Roman"/>
          <w:b w:val="false"/>
          <w:i w:val="false"/>
          <w:color w:val="000000"/>
          <w:sz w:val="28"/>
        </w:rPr>
        <w:t>
      5) нарукавная нашивка - в виде флага Республики Казахстан, представляет собой форму прямоугольника шириной 75 мм, высотой 35 мм, нашивается на левом рукаве, выше шеврона на удалении 1 см.;</w:t>
      </w:r>
    </w:p>
    <w:bookmarkEnd w:id="614"/>
    <w:bookmarkStart w:name="z623" w:id="615"/>
    <w:p>
      <w:pPr>
        <w:spacing w:after="0"/>
        <w:ind w:left="0"/>
        <w:jc w:val="both"/>
      </w:pPr>
      <w:r>
        <w:rPr>
          <w:rFonts w:ascii="Times New Roman"/>
          <w:b w:val="false"/>
          <w:i w:val="false"/>
          <w:color w:val="000000"/>
          <w:sz w:val="28"/>
        </w:rPr>
        <w:t xml:space="preserve">
      </w:t>
      </w:r>
    </w:p>
    <w:bookmarkEnd w:id="615"/>
    <w:p>
      <w:pPr>
        <w:spacing w:after="0"/>
        <w:ind w:left="0"/>
        <w:jc w:val="both"/>
      </w:pPr>
      <w:r>
        <w:drawing>
          <wp:inline distT="0" distB="0" distL="0" distR="0">
            <wp:extent cx="2133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1336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4" w:id="616"/>
    <w:p>
      <w:pPr>
        <w:spacing w:after="0"/>
        <w:ind w:left="0"/>
        <w:jc w:val="both"/>
      </w:pPr>
      <w:r>
        <w:rPr>
          <w:rFonts w:ascii="Times New Roman"/>
          <w:b w:val="false"/>
          <w:i w:val="false"/>
          <w:color w:val="000000"/>
          <w:sz w:val="28"/>
        </w:rPr>
        <w:t>
      нарукавная нашивка</w:t>
      </w:r>
    </w:p>
    <w:bookmarkEnd w:id="616"/>
    <w:bookmarkStart w:name="z625" w:id="617"/>
    <w:p>
      <w:pPr>
        <w:spacing w:after="0"/>
        <w:ind w:left="0"/>
        <w:jc w:val="both"/>
      </w:pPr>
      <w:r>
        <w:rPr>
          <w:rFonts w:ascii="Times New Roman"/>
          <w:b w:val="false"/>
          <w:i w:val="false"/>
          <w:color w:val="000000"/>
          <w:sz w:val="28"/>
        </w:rPr>
        <w:t>
      6) нагрудная нашивка нашивается с левой стороны обмундирования, представляют собой круг диаметром 75 мм., на темно-синем фоне, в центре знак министерства по ЧС. Знак Министерства представляет собой семиугольную звезду с вписанным в него кругом голубого цвета, обрамленным красной полосой. По обрамлению круга буквами цвета золота сверху написано "ҚАЗАҚСТАН", слева направо "ТӨТЕНШЕ ЖАҒДАЙЛАР МИНИСТРЛІГІ" с национальным орнаментом, по обрамлению внутри круга написано "АР -НАМЫС ПЕН БОРЫШ – ОТАН ҚЫЗМЕТІНЕ!". В центре круга – изображение стилизованного контура земного шара с вписанными в него "розой ветров" и международным знаком гражданской обороны (голубой треугольник, вписанный в круг оранжевого цвета). Под контуром земного шара – контур парящего орла, ниже красными буквами аббревиатура "ТЖМ". Изображения "розы ветров" и орнамента, контуров надписи: "АР-НАМЫС ПЕН БОРЫШ – ОТАН ҚЫЗМЕТІНЕ!", аббревиатуры "ТЖМ", земного шара и орла – цвета золота. Пространство внутри контуров земного шара и орла – синего цвета;</w:t>
      </w:r>
    </w:p>
    <w:bookmarkEnd w:id="617"/>
    <w:bookmarkStart w:name="z626" w:id="618"/>
    <w:p>
      <w:pPr>
        <w:spacing w:after="0"/>
        <w:ind w:left="0"/>
        <w:jc w:val="both"/>
      </w:pPr>
      <w:r>
        <w:rPr>
          <w:rFonts w:ascii="Times New Roman"/>
          <w:b w:val="false"/>
          <w:i w:val="false"/>
          <w:color w:val="000000"/>
          <w:sz w:val="28"/>
        </w:rPr>
        <w:t xml:space="preserve">
      </w:t>
      </w:r>
    </w:p>
    <w:bookmarkEnd w:id="618"/>
    <w:p>
      <w:pPr>
        <w:spacing w:after="0"/>
        <w:ind w:left="0"/>
        <w:jc w:val="both"/>
      </w:pPr>
      <w:r>
        <w:drawing>
          <wp:inline distT="0" distB="0" distL="0" distR="0">
            <wp:extent cx="1841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8415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7" w:id="619"/>
    <w:p>
      <w:pPr>
        <w:spacing w:after="0"/>
        <w:ind w:left="0"/>
        <w:jc w:val="both"/>
      </w:pPr>
      <w:r>
        <w:rPr>
          <w:rFonts w:ascii="Times New Roman"/>
          <w:b w:val="false"/>
          <w:i w:val="false"/>
          <w:color w:val="000000"/>
          <w:sz w:val="28"/>
        </w:rPr>
        <w:t>
      нагрудная нашивка</w:t>
      </w:r>
    </w:p>
    <w:bookmarkEnd w:id="619"/>
    <w:bookmarkStart w:name="z628" w:id="620"/>
    <w:p>
      <w:pPr>
        <w:spacing w:after="0"/>
        <w:ind w:left="0"/>
        <w:jc w:val="both"/>
      </w:pPr>
      <w:r>
        <w:rPr>
          <w:rFonts w:ascii="Times New Roman"/>
          <w:b w:val="false"/>
          <w:i w:val="false"/>
          <w:color w:val="000000"/>
          <w:sz w:val="28"/>
        </w:rPr>
        <w:t>
      7) нагрудные нашивки прямоугольной формы со словом "QAZAQSTAN" и "Ф.И.О." представляют собой нашивки из тканого полотна темно-синего цвета, ширина нашивки - 3,5 см., длина - 13 см., нашиваются в грудной части с правой и левой стороны на специальной форменной одежде соответственно. По внутреннему краю нашивки выполнен кант красного цвета. Размеры букв (цифр) по высоте 15 мм., белым цветом. Надписи вышиваются буквами, шрифтом "Arial". У младшего начальствующего и рядового состава вместо надписи с "ФИО" группа крови. Поле нагрудной нашивки для обмундирования военнослужащих выполняется в цвет основной ткани.</w:t>
      </w:r>
    </w:p>
    <w:bookmarkEnd w:id="620"/>
    <w:bookmarkStart w:name="z629" w:id="621"/>
    <w:p>
      <w:pPr>
        <w:spacing w:after="0"/>
        <w:ind w:left="0"/>
        <w:jc w:val="both"/>
      </w:pPr>
      <w:r>
        <w:rPr>
          <w:rFonts w:ascii="Times New Roman"/>
          <w:b w:val="false"/>
          <w:i w:val="false"/>
          <w:color w:val="000000"/>
          <w:sz w:val="28"/>
        </w:rPr>
        <w:t xml:space="preserve">
      </w:t>
      </w:r>
    </w:p>
    <w:bookmarkEnd w:id="621"/>
    <w:p>
      <w:pPr>
        <w:spacing w:after="0"/>
        <w:ind w:left="0"/>
        <w:jc w:val="both"/>
      </w:pPr>
      <w:r>
        <w:drawing>
          <wp:inline distT="0" distB="0" distL="0" distR="0">
            <wp:extent cx="64770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64770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0" w:id="622"/>
    <w:p>
      <w:pPr>
        <w:spacing w:after="0"/>
        <w:ind w:left="0"/>
        <w:jc w:val="both"/>
      </w:pPr>
      <w:r>
        <w:rPr>
          <w:rFonts w:ascii="Times New Roman"/>
          <w:b w:val="false"/>
          <w:i w:val="false"/>
          <w:color w:val="000000"/>
          <w:sz w:val="28"/>
        </w:rPr>
        <w:t>
      нагрудные нашивки прямоугольной формы</w:t>
      </w:r>
    </w:p>
    <w:bookmarkEnd w:id="622"/>
    <w:bookmarkStart w:name="z631" w:id="623"/>
    <w:p>
      <w:pPr>
        <w:spacing w:after="0"/>
        <w:ind w:left="0"/>
        <w:jc w:val="both"/>
      </w:pPr>
      <w:r>
        <w:rPr>
          <w:rFonts w:ascii="Times New Roman"/>
          <w:b w:val="false"/>
          <w:i w:val="false"/>
          <w:color w:val="000000"/>
          <w:sz w:val="28"/>
        </w:rPr>
        <w:t>
      90. Описание кокарды и ремня:</w:t>
      </w:r>
    </w:p>
    <w:bookmarkEnd w:id="623"/>
    <w:bookmarkStart w:name="z632" w:id="624"/>
    <w:p>
      <w:pPr>
        <w:spacing w:after="0"/>
        <w:ind w:left="0"/>
        <w:jc w:val="both"/>
      </w:pPr>
      <w:r>
        <w:rPr>
          <w:rFonts w:ascii="Times New Roman"/>
          <w:b w:val="false"/>
          <w:i w:val="false"/>
          <w:color w:val="000000"/>
          <w:sz w:val="28"/>
        </w:rPr>
        <w:t>
      1) кокарда для бейсболки изготавливается из ткани темно - синего цвета с вышитым кантом в цвет ткани. По центру кокарды вышитый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обрамленного лучами в виде лепестков золотистого цвета, собирающимися во внешний овал.</w:t>
      </w:r>
    </w:p>
    <w:bookmarkEnd w:id="624"/>
    <w:bookmarkStart w:name="z633" w:id="625"/>
    <w:p>
      <w:pPr>
        <w:spacing w:after="0"/>
        <w:ind w:left="0"/>
        <w:jc w:val="both"/>
      </w:pPr>
      <w:r>
        <w:rPr>
          <w:rFonts w:ascii="Times New Roman"/>
          <w:b w:val="false"/>
          <w:i w:val="false"/>
          <w:color w:val="000000"/>
          <w:sz w:val="28"/>
        </w:rPr>
        <w:t xml:space="preserve">
      </w:t>
      </w:r>
    </w:p>
    <w:bookmarkEnd w:id="625"/>
    <w:p>
      <w:pPr>
        <w:spacing w:after="0"/>
        <w:ind w:left="0"/>
        <w:jc w:val="both"/>
      </w:pPr>
      <w:r>
        <w:drawing>
          <wp:inline distT="0" distB="0" distL="0" distR="0">
            <wp:extent cx="2044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0447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4" w:id="626"/>
    <w:p>
      <w:pPr>
        <w:spacing w:after="0"/>
        <w:ind w:left="0"/>
        <w:jc w:val="both"/>
      </w:pPr>
      <w:r>
        <w:rPr>
          <w:rFonts w:ascii="Times New Roman"/>
          <w:b w:val="false"/>
          <w:i w:val="false"/>
          <w:color w:val="000000"/>
          <w:sz w:val="28"/>
        </w:rPr>
        <w:t>
      кокарда тканевая/вышивная</w:t>
      </w:r>
    </w:p>
    <w:bookmarkEnd w:id="626"/>
    <w:bookmarkStart w:name="z635" w:id="627"/>
    <w:p>
      <w:pPr>
        <w:spacing w:after="0"/>
        <w:ind w:left="0"/>
        <w:jc w:val="both"/>
      </w:pPr>
      <w:r>
        <w:rPr>
          <w:rFonts w:ascii="Times New Roman"/>
          <w:b w:val="false"/>
          <w:i w:val="false"/>
          <w:color w:val="000000"/>
          <w:sz w:val="28"/>
        </w:rPr>
        <w:t>
      2) ремень тесьмяный широкий темно - синего цвета, застегивающийся на металлические застежки с двумя фиксаторами. Ширина ремня 5,0 см.</w:t>
      </w:r>
    </w:p>
    <w:bookmarkEnd w:id="627"/>
    <w:bookmarkStart w:name="z636" w:id="628"/>
    <w:p>
      <w:pPr>
        <w:spacing w:after="0"/>
        <w:ind w:left="0"/>
        <w:jc w:val="both"/>
      </w:pPr>
      <w:r>
        <w:rPr>
          <w:rFonts w:ascii="Times New Roman"/>
          <w:b w:val="false"/>
          <w:i w:val="false"/>
          <w:color w:val="000000"/>
          <w:sz w:val="28"/>
        </w:rPr>
        <w:t xml:space="preserve">
      Длина регулируется металлическими фиксаторами. Концы ремня фиксируются тканевым ремешком на кнопке. </w:t>
      </w:r>
    </w:p>
    <w:bookmarkEnd w:id="628"/>
    <w:bookmarkStart w:name="z637" w:id="629"/>
    <w:p>
      <w:pPr>
        <w:spacing w:after="0"/>
        <w:ind w:left="0"/>
        <w:jc w:val="both"/>
      </w:pPr>
      <w:r>
        <w:rPr>
          <w:rFonts w:ascii="Times New Roman"/>
          <w:b w:val="false"/>
          <w:i w:val="false"/>
          <w:color w:val="000000"/>
          <w:sz w:val="28"/>
        </w:rPr>
        <w:t>
      По длине пояса должны изготавливаться по размерам от 1 до 4:</w:t>
      </w:r>
    </w:p>
    <w:bookmarkEnd w:id="629"/>
    <w:bookmarkStart w:name="z638" w:id="630"/>
    <w:p>
      <w:pPr>
        <w:spacing w:after="0"/>
        <w:ind w:left="0"/>
        <w:jc w:val="both"/>
      </w:pPr>
      <w:r>
        <w:rPr>
          <w:rFonts w:ascii="Times New Roman"/>
          <w:b w:val="false"/>
          <w:i w:val="false"/>
          <w:color w:val="000000"/>
          <w:sz w:val="28"/>
        </w:rPr>
        <w:t>
      Размеры - 1, 2, 3, 4.</w:t>
      </w:r>
    </w:p>
    <w:bookmarkEnd w:id="630"/>
    <w:bookmarkStart w:name="z639" w:id="631"/>
    <w:p>
      <w:pPr>
        <w:spacing w:after="0"/>
        <w:ind w:left="0"/>
        <w:jc w:val="both"/>
      </w:pPr>
      <w:r>
        <w:rPr>
          <w:rFonts w:ascii="Times New Roman"/>
          <w:b w:val="false"/>
          <w:i w:val="false"/>
          <w:color w:val="000000"/>
          <w:sz w:val="28"/>
        </w:rPr>
        <w:t>
      Длина в см - 110, 120, 130, 140.</w:t>
      </w:r>
    </w:p>
    <w:bookmarkEnd w:id="631"/>
    <w:bookmarkStart w:name="z640" w:id="632"/>
    <w:p>
      <w:pPr>
        <w:spacing w:after="0"/>
        <w:ind w:left="0"/>
        <w:jc w:val="both"/>
      </w:pPr>
      <w:r>
        <w:rPr>
          <w:rFonts w:ascii="Times New Roman"/>
          <w:b w:val="false"/>
          <w:i w:val="false"/>
          <w:color w:val="000000"/>
          <w:sz w:val="28"/>
        </w:rPr>
        <w:t xml:space="preserve">
      </w:t>
      </w:r>
    </w:p>
    <w:bookmarkEnd w:id="632"/>
    <w:p>
      <w:pPr>
        <w:spacing w:after="0"/>
        <w:ind w:left="0"/>
        <w:jc w:val="both"/>
      </w:pPr>
      <w:r>
        <w:drawing>
          <wp:inline distT="0" distB="0" distL="0" distR="0">
            <wp:extent cx="3124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1242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1" w:id="633"/>
    <w:p>
      <w:pPr>
        <w:spacing w:after="0"/>
        <w:ind w:left="0"/>
        <w:jc w:val="both"/>
      </w:pPr>
      <w:r>
        <w:rPr>
          <w:rFonts w:ascii="Times New Roman"/>
          <w:b w:val="false"/>
          <w:i w:val="false"/>
          <w:color w:val="000000"/>
          <w:sz w:val="28"/>
        </w:rPr>
        <w:t>
      ремень к специальной форме</w:t>
      </w:r>
    </w:p>
    <w:bookmarkEnd w:id="633"/>
    <w:bookmarkStart w:name="z642" w:id="634"/>
    <w:p>
      <w:pPr>
        <w:spacing w:after="0"/>
        <w:ind w:left="0"/>
        <w:jc w:val="left"/>
      </w:pPr>
      <w:r>
        <w:rPr>
          <w:rFonts w:ascii="Times New Roman"/>
          <w:b/>
          <w:i w:val="false"/>
          <w:color w:val="000000"/>
        </w:rPr>
        <w:t xml:space="preserve"> Глава 8. Специальная форменная одежда для ведомств, работников учреждений и государственных предприятий органов гражданской защиты</w:t>
      </w:r>
    </w:p>
    <w:bookmarkEnd w:id="634"/>
    <w:bookmarkStart w:name="z643" w:id="635"/>
    <w:p>
      <w:pPr>
        <w:spacing w:after="0"/>
        <w:ind w:left="0"/>
        <w:jc w:val="both"/>
      </w:pPr>
      <w:r>
        <w:rPr>
          <w:rFonts w:ascii="Times New Roman"/>
          <w:b w:val="false"/>
          <w:i w:val="false"/>
          <w:color w:val="000000"/>
          <w:sz w:val="28"/>
        </w:rPr>
        <w:t xml:space="preserve">
      </w:t>
      </w:r>
    </w:p>
    <w:bookmarkEnd w:id="635"/>
    <w:p>
      <w:pPr>
        <w:spacing w:after="0"/>
        <w:ind w:left="0"/>
        <w:jc w:val="both"/>
      </w:pPr>
      <w:r>
        <w:drawing>
          <wp:inline distT="0" distB="0" distL="0" distR="0">
            <wp:extent cx="61722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61722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4" w:id="636"/>
    <w:p>
      <w:pPr>
        <w:spacing w:after="0"/>
        <w:ind w:left="0"/>
        <w:jc w:val="both"/>
      </w:pPr>
      <w:r>
        <w:rPr>
          <w:rFonts w:ascii="Times New Roman"/>
          <w:b w:val="false"/>
          <w:i w:val="false"/>
          <w:color w:val="000000"/>
          <w:sz w:val="28"/>
        </w:rPr>
        <w:t>
      Рисунок 8</w:t>
      </w:r>
    </w:p>
    <w:bookmarkEnd w:id="636"/>
    <w:bookmarkStart w:name="z645" w:id="637"/>
    <w:p>
      <w:pPr>
        <w:spacing w:after="0"/>
        <w:ind w:left="0"/>
        <w:jc w:val="both"/>
      </w:pPr>
      <w:r>
        <w:rPr>
          <w:rFonts w:ascii="Times New Roman"/>
          <w:b w:val="false"/>
          <w:i w:val="false"/>
          <w:color w:val="000000"/>
          <w:sz w:val="28"/>
        </w:rPr>
        <w:t>
      91. Специальная форменная одежда для ведомств, работников учреждений и государственных предприятий органов гражданской защиты (рисунок 8):</w:t>
      </w:r>
    </w:p>
    <w:bookmarkEnd w:id="637"/>
    <w:bookmarkStart w:name="z646" w:id="638"/>
    <w:p>
      <w:pPr>
        <w:spacing w:after="0"/>
        <w:ind w:left="0"/>
        <w:jc w:val="both"/>
      </w:pPr>
      <w:r>
        <w:rPr>
          <w:rFonts w:ascii="Times New Roman"/>
          <w:b w:val="false"/>
          <w:i w:val="false"/>
          <w:color w:val="000000"/>
          <w:sz w:val="28"/>
        </w:rPr>
        <w:t>
      1) летняя:</w:t>
      </w:r>
    </w:p>
    <w:bookmarkEnd w:id="638"/>
    <w:bookmarkStart w:name="z647" w:id="639"/>
    <w:p>
      <w:pPr>
        <w:spacing w:after="0"/>
        <w:ind w:left="0"/>
        <w:jc w:val="both"/>
      </w:pPr>
      <w:r>
        <w:rPr>
          <w:rFonts w:ascii="Times New Roman"/>
          <w:b w:val="false"/>
          <w:i w:val="false"/>
          <w:color w:val="000000"/>
          <w:sz w:val="28"/>
        </w:rPr>
        <w:t xml:space="preserve">
      бейсболка темно - синего цвета; </w:t>
      </w:r>
    </w:p>
    <w:bookmarkEnd w:id="639"/>
    <w:bookmarkStart w:name="z648" w:id="640"/>
    <w:p>
      <w:pPr>
        <w:spacing w:after="0"/>
        <w:ind w:left="0"/>
        <w:jc w:val="both"/>
      </w:pPr>
      <w:r>
        <w:rPr>
          <w:rFonts w:ascii="Times New Roman"/>
          <w:b w:val="false"/>
          <w:i w:val="false"/>
          <w:color w:val="000000"/>
          <w:sz w:val="28"/>
        </w:rPr>
        <w:t>
      куртка с длинным рукавом на молнии и брюки темно - синего цвета;</w:t>
      </w:r>
    </w:p>
    <w:bookmarkEnd w:id="640"/>
    <w:bookmarkStart w:name="z649" w:id="641"/>
    <w:p>
      <w:pPr>
        <w:spacing w:after="0"/>
        <w:ind w:left="0"/>
        <w:jc w:val="both"/>
      </w:pPr>
      <w:r>
        <w:rPr>
          <w:rFonts w:ascii="Times New Roman"/>
          <w:b w:val="false"/>
          <w:i w:val="false"/>
          <w:color w:val="000000"/>
          <w:sz w:val="28"/>
        </w:rPr>
        <w:t>
      куртка с коротким рукавом на молнии и брюки темно - синего цвета;</w:t>
      </w:r>
    </w:p>
    <w:bookmarkEnd w:id="641"/>
    <w:bookmarkStart w:name="z650" w:id="642"/>
    <w:p>
      <w:pPr>
        <w:spacing w:after="0"/>
        <w:ind w:left="0"/>
        <w:jc w:val="both"/>
      </w:pPr>
      <w:r>
        <w:rPr>
          <w:rFonts w:ascii="Times New Roman"/>
          <w:b w:val="false"/>
          <w:i w:val="false"/>
          <w:color w:val="000000"/>
          <w:sz w:val="28"/>
        </w:rPr>
        <w:t xml:space="preserve">
      футболка темно - синего цвета; </w:t>
      </w:r>
    </w:p>
    <w:bookmarkEnd w:id="642"/>
    <w:bookmarkStart w:name="z651" w:id="643"/>
    <w:p>
      <w:pPr>
        <w:spacing w:after="0"/>
        <w:ind w:left="0"/>
        <w:jc w:val="both"/>
      </w:pPr>
      <w:r>
        <w:rPr>
          <w:rFonts w:ascii="Times New Roman"/>
          <w:b w:val="false"/>
          <w:i w:val="false"/>
          <w:color w:val="000000"/>
          <w:sz w:val="28"/>
        </w:rPr>
        <w:t>
      футболка - поло с длинным и коротким рукавом темно - синего цвета - для работников дежурно - диспетчерских должностей;</w:t>
      </w:r>
    </w:p>
    <w:bookmarkEnd w:id="643"/>
    <w:bookmarkStart w:name="z652" w:id="644"/>
    <w:p>
      <w:pPr>
        <w:spacing w:after="0"/>
        <w:ind w:left="0"/>
        <w:jc w:val="both"/>
      </w:pPr>
      <w:r>
        <w:rPr>
          <w:rFonts w:ascii="Times New Roman"/>
          <w:b w:val="false"/>
          <w:i w:val="false"/>
          <w:color w:val="000000"/>
          <w:sz w:val="28"/>
        </w:rPr>
        <w:t>
      полуботинки хромовые черного цвета или туфли кожанные черного цвета;</w:t>
      </w:r>
    </w:p>
    <w:bookmarkEnd w:id="644"/>
    <w:bookmarkStart w:name="z653" w:id="645"/>
    <w:p>
      <w:pPr>
        <w:spacing w:after="0"/>
        <w:ind w:left="0"/>
        <w:jc w:val="both"/>
      </w:pPr>
      <w:r>
        <w:rPr>
          <w:rFonts w:ascii="Times New Roman"/>
          <w:b w:val="false"/>
          <w:i w:val="false"/>
          <w:color w:val="000000"/>
          <w:sz w:val="28"/>
        </w:rPr>
        <w:t>
      ботинки с высокими берцами черного цвета;</w:t>
      </w:r>
    </w:p>
    <w:bookmarkEnd w:id="645"/>
    <w:bookmarkStart w:name="z654" w:id="646"/>
    <w:p>
      <w:pPr>
        <w:spacing w:after="0"/>
        <w:ind w:left="0"/>
        <w:jc w:val="both"/>
      </w:pPr>
      <w:r>
        <w:rPr>
          <w:rFonts w:ascii="Times New Roman"/>
          <w:b w:val="false"/>
          <w:i w:val="false"/>
          <w:color w:val="000000"/>
          <w:sz w:val="28"/>
        </w:rPr>
        <w:t>
      2) зимняя:</w:t>
      </w:r>
    </w:p>
    <w:bookmarkEnd w:id="646"/>
    <w:bookmarkStart w:name="z655" w:id="647"/>
    <w:p>
      <w:pPr>
        <w:spacing w:after="0"/>
        <w:ind w:left="0"/>
        <w:jc w:val="both"/>
      </w:pPr>
      <w:r>
        <w:rPr>
          <w:rFonts w:ascii="Times New Roman"/>
          <w:b w:val="false"/>
          <w:i w:val="false"/>
          <w:color w:val="000000"/>
          <w:sz w:val="28"/>
        </w:rPr>
        <w:t>
      шапка - ушанка, утепленная из ткани темно - синего цвета;</w:t>
      </w:r>
    </w:p>
    <w:bookmarkEnd w:id="647"/>
    <w:bookmarkStart w:name="z656" w:id="648"/>
    <w:p>
      <w:pPr>
        <w:spacing w:after="0"/>
        <w:ind w:left="0"/>
        <w:jc w:val="both"/>
      </w:pPr>
      <w:r>
        <w:rPr>
          <w:rFonts w:ascii="Times New Roman"/>
          <w:b w:val="false"/>
          <w:i w:val="false"/>
          <w:color w:val="000000"/>
          <w:sz w:val="28"/>
        </w:rPr>
        <w:t>
      бейсболка демисезонная темно - синего цвета;</w:t>
      </w:r>
    </w:p>
    <w:bookmarkEnd w:id="648"/>
    <w:bookmarkStart w:name="z657" w:id="649"/>
    <w:p>
      <w:pPr>
        <w:spacing w:after="0"/>
        <w:ind w:left="0"/>
        <w:jc w:val="both"/>
      </w:pPr>
      <w:r>
        <w:rPr>
          <w:rFonts w:ascii="Times New Roman"/>
          <w:b w:val="false"/>
          <w:i w:val="false"/>
          <w:color w:val="000000"/>
          <w:sz w:val="28"/>
        </w:rPr>
        <w:t>
      шапка из шерстяной пряжи темно- синего цвета;</w:t>
      </w:r>
    </w:p>
    <w:bookmarkEnd w:id="649"/>
    <w:bookmarkStart w:name="z658" w:id="650"/>
    <w:p>
      <w:pPr>
        <w:spacing w:after="0"/>
        <w:ind w:left="0"/>
        <w:jc w:val="both"/>
      </w:pPr>
      <w:r>
        <w:rPr>
          <w:rFonts w:ascii="Times New Roman"/>
          <w:b w:val="false"/>
          <w:i w:val="false"/>
          <w:color w:val="000000"/>
          <w:sz w:val="28"/>
        </w:rPr>
        <w:t>
      куртка, утепленная со съемным капюшоном и внутренней курткой темно - синего цвета (для первых руководителей со съемной меховой опушкой);</w:t>
      </w:r>
    </w:p>
    <w:bookmarkEnd w:id="650"/>
    <w:bookmarkStart w:name="z659" w:id="651"/>
    <w:p>
      <w:pPr>
        <w:spacing w:after="0"/>
        <w:ind w:left="0"/>
        <w:jc w:val="both"/>
      </w:pPr>
      <w:r>
        <w:rPr>
          <w:rFonts w:ascii="Times New Roman"/>
          <w:b w:val="false"/>
          <w:i w:val="false"/>
          <w:color w:val="000000"/>
          <w:sz w:val="28"/>
        </w:rPr>
        <w:t>
      утепленные брюки темно-синего цвета;</w:t>
      </w:r>
    </w:p>
    <w:bookmarkEnd w:id="651"/>
    <w:bookmarkStart w:name="z660" w:id="652"/>
    <w:p>
      <w:pPr>
        <w:spacing w:after="0"/>
        <w:ind w:left="0"/>
        <w:jc w:val="both"/>
      </w:pPr>
      <w:r>
        <w:rPr>
          <w:rFonts w:ascii="Times New Roman"/>
          <w:b w:val="false"/>
          <w:i w:val="false"/>
          <w:color w:val="000000"/>
          <w:sz w:val="28"/>
        </w:rPr>
        <w:t xml:space="preserve">
      ботинки с высокими берцами утепленные черного цвета или сапоги хромовые утепленные черного цвета; </w:t>
      </w:r>
    </w:p>
    <w:bookmarkEnd w:id="652"/>
    <w:bookmarkStart w:name="z661" w:id="653"/>
    <w:p>
      <w:pPr>
        <w:spacing w:after="0"/>
        <w:ind w:left="0"/>
        <w:jc w:val="both"/>
      </w:pPr>
      <w:r>
        <w:rPr>
          <w:rFonts w:ascii="Times New Roman"/>
          <w:b w:val="false"/>
          <w:i w:val="false"/>
          <w:color w:val="000000"/>
          <w:sz w:val="28"/>
        </w:rPr>
        <w:t>
      полусапожки кожаные утепленные черного цвета или ботинки юфтевые с высокими берцами утепленные черного цвета;</w:t>
      </w:r>
    </w:p>
    <w:bookmarkEnd w:id="653"/>
    <w:bookmarkStart w:name="z662" w:id="654"/>
    <w:p>
      <w:pPr>
        <w:spacing w:after="0"/>
        <w:ind w:left="0"/>
        <w:jc w:val="both"/>
      </w:pPr>
      <w:r>
        <w:rPr>
          <w:rFonts w:ascii="Times New Roman"/>
          <w:b w:val="false"/>
          <w:i w:val="false"/>
          <w:color w:val="000000"/>
          <w:sz w:val="28"/>
        </w:rPr>
        <w:t>
      свитер без выреза темно-синего цвета.</w:t>
      </w:r>
    </w:p>
    <w:bookmarkEnd w:id="654"/>
    <w:bookmarkStart w:name="z663" w:id="655"/>
    <w:p>
      <w:pPr>
        <w:spacing w:after="0"/>
        <w:ind w:left="0"/>
        <w:jc w:val="both"/>
      </w:pPr>
      <w:r>
        <w:rPr>
          <w:rFonts w:ascii="Times New Roman"/>
          <w:b w:val="false"/>
          <w:i w:val="false"/>
          <w:color w:val="000000"/>
          <w:sz w:val="28"/>
        </w:rPr>
        <w:t>
      При летней специальной одежде в холодную погоду и при зимней специальной одежде в теплую погоду допускается ношение внутренней куртки темно - синего цвета и кашне, бейсболки демисезонной.</w:t>
      </w:r>
    </w:p>
    <w:bookmarkEnd w:id="655"/>
    <w:bookmarkStart w:name="z664" w:id="656"/>
    <w:p>
      <w:pPr>
        <w:spacing w:after="0"/>
        <w:ind w:left="0"/>
        <w:jc w:val="both"/>
      </w:pPr>
      <w:r>
        <w:rPr>
          <w:rFonts w:ascii="Times New Roman"/>
          <w:b w:val="false"/>
          <w:i w:val="false"/>
          <w:color w:val="000000"/>
          <w:sz w:val="28"/>
        </w:rPr>
        <w:t>
      Куртка с коротким рукавом поверх темно-синей футболке с бейсболкой носится при температуре воздуха выше +20 оС;</w:t>
      </w:r>
    </w:p>
    <w:bookmarkEnd w:id="656"/>
    <w:bookmarkStart w:name="z665" w:id="657"/>
    <w:p>
      <w:pPr>
        <w:spacing w:after="0"/>
        <w:ind w:left="0"/>
        <w:jc w:val="both"/>
      </w:pPr>
      <w:r>
        <w:rPr>
          <w:rFonts w:ascii="Times New Roman"/>
          <w:b w:val="false"/>
          <w:i w:val="false"/>
          <w:color w:val="000000"/>
          <w:sz w:val="28"/>
        </w:rPr>
        <w:t>
      Допускается носить куртки и свитер с брюками навыпуск в туфлях и сапогах утепленных;</w:t>
      </w:r>
    </w:p>
    <w:bookmarkEnd w:id="657"/>
    <w:bookmarkStart w:name="z666" w:id="658"/>
    <w:p>
      <w:pPr>
        <w:spacing w:after="0"/>
        <w:ind w:left="0"/>
        <w:jc w:val="both"/>
      </w:pPr>
      <w:r>
        <w:rPr>
          <w:rFonts w:ascii="Times New Roman"/>
          <w:b w:val="false"/>
          <w:i w:val="false"/>
          <w:color w:val="000000"/>
          <w:sz w:val="28"/>
        </w:rPr>
        <w:t>
      Футболка-поло выдается работникам дежурно - диспетчерских должностей, с правом ношения в период дежурства.</w:t>
      </w:r>
    </w:p>
    <w:bookmarkEnd w:id="658"/>
    <w:bookmarkStart w:name="z667" w:id="659"/>
    <w:p>
      <w:pPr>
        <w:spacing w:after="0"/>
        <w:ind w:left="0"/>
        <w:jc w:val="both"/>
      </w:pPr>
      <w:r>
        <w:rPr>
          <w:rFonts w:ascii="Times New Roman"/>
          <w:b w:val="false"/>
          <w:i w:val="false"/>
          <w:color w:val="000000"/>
          <w:sz w:val="28"/>
        </w:rPr>
        <w:t>
      92. Описание куртки с длинным рукавом на молнии и брюк темно - синего цвета:</w:t>
      </w:r>
    </w:p>
    <w:bookmarkEnd w:id="659"/>
    <w:bookmarkStart w:name="z668" w:id="660"/>
    <w:p>
      <w:pPr>
        <w:spacing w:after="0"/>
        <w:ind w:left="0"/>
        <w:jc w:val="both"/>
      </w:pPr>
      <w:r>
        <w:rPr>
          <w:rFonts w:ascii="Times New Roman"/>
          <w:b w:val="false"/>
          <w:i w:val="false"/>
          <w:color w:val="000000"/>
          <w:sz w:val="28"/>
        </w:rPr>
        <w:t>
      1) куртка темно - синего цвета с длинными рукавами, центральной бортовой застежкой на застежку-молнию, притачным поясом. Полочки с кокетками, нагрудными и боковыми карманами. Нагрудные накладные карманы с прямоугольными клапанами. На клапанах съемные нашивки. Боковые карманы с листочкой. Спинка с притачной кокеткой. Рукава втачные длинные, двухшовные, притачными манжетами, застегивающимися на пуговицы. На левом и правом рукавах съемные нарукавные знаки. Воротник втачной, отложной. Пояс притачной, со вставками из ленты эластичной;</w:t>
      </w:r>
    </w:p>
    <w:bookmarkEnd w:id="660"/>
    <w:bookmarkStart w:name="z669" w:id="661"/>
    <w:p>
      <w:pPr>
        <w:spacing w:after="0"/>
        <w:ind w:left="0"/>
        <w:jc w:val="both"/>
      </w:pPr>
      <w:r>
        <w:rPr>
          <w:rFonts w:ascii="Times New Roman"/>
          <w:b w:val="false"/>
          <w:i w:val="false"/>
          <w:color w:val="000000"/>
          <w:sz w:val="28"/>
        </w:rPr>
        <w:t>
      2) брюки темно - синего цвета с притачным поясом. Передние половинки с боковыми карманами. Задняя правая половинка с прорезным карманом в рамку с клапаном. Гульфик застегивается на застежку - молнию. Пояс притачной, застегивается на петлю с пуговицей и металлический крючок.</w:t>
      </w:r>
    </w:p>
    <w:bookmarkEnd w:id="661"/>
    <w:bookmarkStart w:name="z670" w:id="662"/>
    <w:p>
      <w:pPr>
        <w:spacing w:after="0"/>
        <w:ind w:left="0"/>
        <w:jc w:val="both"/>
      </w:pPr>
      <w:r>
        <w:rPr>
          <w:rFonts w:ascii="Times New Roman"/>
          <w:b w:val="false"/>
          <w:i w:val="false"/>
          <w:color w:val="000000"/>
          <w:sz w:val="28"/>
        </w:rPr>
        <w:t>
      93. Описание куртки с коротким рукавом на молнии и брюк темно - синего цвета:</w:t>
      </w:r>
    </w:p>
    <w:bookmarkEnd w:id="662"/>
    <w:bookmarkStart w:name="z671" w:id="663"/>
    <w:p>
      <w:pPr>
        <w:spacing w:after="0"/>
        <w:ind w:left="0"/>
        <w:jc w:val="both"/>
      </w:pPr>
      <w:r>
        <w:rPr>
          <w:rFonts w:ascii="Times New Roman"/>
          <w:b w:val="false"/>
          <w:i w:val="false"/>
          <w:color w:val="000000"/>
          <w:sz w:val="28"/>
        </w:rPr>
        <w:t>
      1) куртка темно - синего цвета с короткими рукавами, центральной бортовой застежкой на застежку-молнию, притачным поясом. Полочки с кокетками, нагрудными и боковыми карманами. Нагрудные накладные карманы с прямоугольными клапанами. На клапанах съемные нашивки. Боковые карманы с листочкой. Спинка с притачной кокеткой. Рукава втачные короткие, двухшовные, манжетами отстроченными отделочной строчкой. На левом и правом рукавах съемные нарукавные знаки. Воротник втачной, отложной. Пояс притачной, со вставками из ленты эластичной;</w:t>
      </w:r>
    </w:p>
    <w:bookmarkEnd w:id="663"/>
    <w:bookmarkStart w:name="z672" w:id="664"/>
    <w:p>
      <w:pPr>
        <w:spacing w:after="0"/>
        <w:ind w:left="0"/>
        <w:jc w:val="both"/>
      </w:pPr>
      <w:r>
        <w:rPr>
          <w:rFonts w:ascii="Times New Roman"/>
          <w:b w:val="false"/>
          <w:i w:val="false"/>
          <w:color w:val="000000"/>
          <w:sz w:val="28"/>
        </w:rPr>
        <w:t>
      2) брюки темно - синего цвета с притачным поясом. Передние половинки с боковыми карманами. Задняя правая половинка с прорезным карманом в рамку с клапаном. Гульфик застегивается на застежку молнию. Пояс притачной, застегивается на петлю с пуговицей и металлический крючок.</w:t>
      </w:r>
    </w:p>
    <w:bookmarkEnd w:id="664"/>
    <w:bookmarkStart w:name="z673" w:id="665"/>
    <w:p>
      <w:pPr>
        <w:spacing w:after="0"/>
        <w:ind w:left="0"/>
        <w:jc w:val="both"/>
      </w:pPr>
      <w:r>
        <w:rPr>
          <w:rFonts w:ascii="Times New Roman"/>
          <w:b w:val="false"/>
          <w:i w:val="false"/>
          <w:color w:val="000000"/>
          <w:sz w:val="28"/>
        </w:rPr>
        <w:t>
      94. Описание куртки, утепленной со съемным капюшоном и внутренней курткой темно-синего цвета:</w:t>
      </w:r>
    </w:p>
    <w:bookmarkEnd w:id="665"/>
    <w:bookmarkStart w:name="z674" w:id="666"/>
    <w:p>
      <w:pPr>
        <w:spacing w:after="0"/>
        <w:ind w:left="0"/>
        <w:jc w:val="both"/>
      </w:pPr>
      <w:r>
        <w:rPr>
          <w:rFonts w:ascii="Times New Roman"/>
          <w:b w:val="false"/>
          <w:i w:val="false"/>
          <w:color w:val="000000"/>
          <w:sz w:val="28"/>
        </w:rPr>
        <w:t>
      1) куртка прямого силуэта, удлиненная, с центральной бортовой застежкой - молнией с двумя замками. Полочки с кокетками, нагрудными и боковыми карманами. Нагрудные карманы прорезные с листочкой, застегивающиеся на застежку - молнию. Боковые карманы накладные. На левой полочке съемный нагрудной знак МЧС РК. Спинка с притачной кокеткой. По линии талии – внутренняя кулиса со шнуром с фиксаторами и наконечниками. Рукава втачные, двухшовные внутренними трикотажными манжетами. На левом и правом рукавах съемные нарукавные знаки. Воротник втачной - стойка, с внутренней съемной трикотажной манишкой и капюшоном. Съемный капюшон пристегивается к воротнику застежкой – молнией, по лицевому вырезу регулируется шнуром с фиксаторами, концы шнура с наконечниками;</w:t>
      </w:r>
    </w:p>
    <w:bookmarkEnd w:id="666"/>
    <w:bookmarkStart w:name="z675" w:id="667"/>
    <w:p>
      <w:pPr>
        <w:spacing w:after="0"/>
        <w:ind w:left="0"/>
        <w:jc w:val="both"/>
      </w:pPr>
      <w:r>
        <w:rPr>
          <w:rFonts w:ascii="Times New Roman"/>
          <w:b w:val="false"/>
          <w:i w:val="false"/>
          <w:color w:val="000000"/>
          <w:sz w:val="28"/>
        </w:rPr>
        <w:t>
      2) внутренняя куртка прямого силуэта, укороченная с центральной бортовой застежкой-молнией. Полочки с боковыми прорезными карманами с листочкой. На левой полочке съемный нагрудной знак МЧС РК. Спинка цельнокроеная. Рукава втачные, двухшовные. На левом и правом рукавах съемные нарукавные знаки. Воротник-стойка втачной.</w:t>
      </w:r>
    </w:p>
    <w:bookmarkEnd w:id="667"/>
    <w:bookmarkStart w:name="z676" w:id="668"/>
    <w:p>
      <w:pPr>
        <w:spacing w:after="0"/>
        <w:ind w:left="0"/>
        <w:jc w:val="both"/>
      </w:pPr>
      <w:r>
        <w:rPr>
          <w:rFonts w:ascii="Times New Roman"/>
          <w:b w:val="false"/>
          <w:i w:val="false"/>
          <w:color w:val="000000"/>
          <w:sz w:val="28"/>
        </w:rPr>
        <w:t>
      95. Описание утепленных брюк темно-синего цвета: брюки, утепленные с подкладом, притачным поясом, выстеганным строчкой по форме ромба, с ветрозащитным клапаном, с часовым карманом на левой половинке. Передние половинки с боковыми накладными объемными карманами, усилительными накладками в области колен. Задние половинки с вытачками, с усилительными накладками в области среднего шва. На поясе от боковых швов в сторону задних половинок расположены два хлястика и семь двойных шлевок. Брюки застегиваются на пуговицы. Брюки с бретелями с эластичной лентой, крепятся к поясу брюк передними концами на рамки, задним концом - на две пуговицы. Низ брюк стягивается эластичной лентой. На утепляющий подклад брюк по низу настрачиваются противопыльники.</w:t>
      </w:r>
    </w:p>
    <w:bookmarkEnd w:id="668"/>
    <w:bookmarkStart w:name="z677" w:id="669"/>
    <w:p>
      <w:pPr>
        <w:spacing w:after="0"/>
        <w:ind w:left="0"/>
        <w:jc w:val="both"/>
      </w:pPr>
      <w:r>
        <w:rPr>
          <w:rFonts w:ascii="Times New Roman"/>
          <w:b w:val="false"/>
          <w:i w:val="false"/>
          <w:color w:val="000000"/>
          <w:sz w:val="28"/>
        </w:rPr>
        <w:t>
      96. Описание свитера без выреза темно-синего цвета: свитер вязаный полушерстяной, темно-синего цвета с круглым вырезом горловины. Полочки и спинка цельные. На левой полочке съемный нагрудной знак МЧС РК. Рукава втачные. На левом и правом рукавах съемные нарукавные знаки. Усилительные накладки в плечевых и локтевых частях. Обтачка горловины, манжеты и пояс двойные эластичные.</w:t>
      </w:r>
    </w:p>
    <w:bookmarkEnd w:id="669"/>
    <w:bookmarkStart w:name="z678" w:id="670"/>
    <w:p>
      <w:pPr>
        <w:spacing w:after="0"/>
        <w:ind w:left="0"/>
        <w:jc w:val="both"/>
      </w:pPr>
      <w:r>
        <w:rPr>
          <w:rFonts w:ascii="Times New Roman"/>
          <w:b w:val="false"/>
          <w:i w:val="false"/>
          <w:color w:val="000000"/>
          <w:sz w:val="28"/>
        </w:rPr>
        <w:t>
      97. Описание футболки:</w:t>
      </w:r>
    </w:p>
    <w:bookmarkEnd w:id="670"/>
    <w:bookmarkStart w:name="z679" w:id="671"/>
    <w:p>
      <w:pPr>
        <w:spacing w:after="0"/>
        <w:ind w:left="0"/>
        <w:jc w:val="both"/>
      </w:pPr>
      <w:r>
        <w:rPr>
          <w:rFonts w:ascii="Times New Roman"/>
          <w:b w:val="false"/>
          <w:i w:val="false"/>
          <w:color w:val="000000"/>
          <w:sz w:val="28"/>
        </w:rPr>
        <w:t>
      1) футболка темно - синего цвета из хлопчатобумажного трикотажного полотна с короткими рукавами, высоким вырезом под горловину. Состоит из полочки, спинки и коротких рукавов. Горловина обработана обтачкой из эластичного трикотажного полотна в два сложения в цвет основной ткани. На левой стороне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w:t>
      </w:r>
    </w:p>
    <w:bookmarkEnd w:id="671"/>
    <w:bookmarkStart w:name="z680" w:id="672"/>
    <w:p>
      <w:pPr>
        <w:spacing w:after="0"/>
        <w:ind w:left="0"/>
        <w:jc w:val="both"/>
      </w:pPr>
      <w:r>
        <w:rPr>
          <w:rFonts w:ascii="Times New Roman"/>
          <w:b w:val="false"/>
          <w:i w:val="false"/>
          <w:color w:val="000000"/>
          <w:sz w:val="28"/>
        </w:rPr>
        <w:t>
      2) футболка - поло с длинными рукавами темно-синего цвета. Футболка-поло из трикотажного полотна "пике". Полочка с застежкой-планкой на 3 пуговицы и 3 петли. На полочке слева съемный нагрудный знак МЧС РК. Спинка цельнокроеная. Рукава длинные втачные и притачными манжетами. Воротник втачной отложной. Воротник и манжеты на рукавах из трикотажного полотна ластичного переплетения темно - синего цвета с двойными полосами крапового цвета;</w:t>
      </w:r>
    </w:p>
    <w:bookmarkEnd w:id="672"/>
    <w:bookmarkStart w:name="z681" w:id="673"/>
    <w:p>
      <w:pPr>
        <w:spacing w:after="0"/>
        <w:ind w:left="0"/>
        <w:jc w:val="both"/>
      </w:pPr>
      <w:r>
        <w:rPr>
          <w:rFonts w:ascii="Times New Roman"/>
          <w:b w:val="false"/>
          <w:i w:val="false"/>
          <w:color w:val="000000"/>
          <w:sz w:val="28"/>
        </w:rPr>
        <w:t>
      3) футболка - поло с коротким рукавом темно - синего цвета из трикотажного полотна "пике". Полочка с застежкой-планкой на 3 пуговицы и 3 петли. На полочке съемные слева нагрудный знак МЧС РК. Рукава втачные короткие и притачными манжетами. Воротник втачной отложной. Воротник и манжеты на рукавах из трикотажного полотна ластичного переплетения темно - синего цвета с двойными полосами крапового цвета.</w:t>
      </w:r>
    </w:p>
    <w:bookmarkEnd w:id="673"/>
    <w:bookmarkStart w:name="z682" w:id="674"/>
    <w:p>
      <w:pPr>
        <w:spacing w:after="0"/>
        <w:ind w:left="0"/>
        <w:jc w:val="both"/>
      </w:pPr>
      <w:r>
        <w:rPr>
          <w:rFonts w:ascii="Times New Roman"/>
          <w:b w:val="false"/>
          <w:i w:val="false"/>
          <w:color w:val="000000"/>
          <w:sz w:val="28"/>
        </w:rPr>
        <w:t>
      98. Описание головных уборов:</w:t>
      </w:r>
    </w:p>
    <w:bookmarkEnd w:id="674"/>
    <w:bookmarkStart w:name="z683" w:id="675"/>
    <w:p>
      <w:pPr>
        <w:spacing w:after="0"/>
        <w:ind w:left="0"/>
        <w:jc w:val="both"/>
      </w:pPr>
      <w:r>
        <w:rPr>
          <w:rFonts w:ascii="Times New Roman"/>
          <w:b w:val="false"/>
          <w:i w:val="false"/>
          <w:color w:val="000000"/>
          <w:sz w:val="28"/>
        </w:rPr>
        <w:t>
      1) шапка - ушанка из ткани темно - синего цвета утепленная состоит из колпака, лицевого козырька и назатыльника с наушниками. Лицевые детали козырька, наушников и назатыльника из трикотажного полотна "флис" темно - синего-цвета. Колпак и подлицевые детали из водоотталкивающей ткани темно-синего цвета с утепляющим прокладом;</w:t>
      </w:r>
    </w:p>
    <w:bookmarkEnd w:id="675"/>
    <w:bookmarkStart w:name="z684" w:id="676"/>
    <w:p>
      <w:pPr>
        <w:spacing w:after="0"/>
        <w:ind w:left="0"/>
        <w:jc w:val="both"/>
      </w:pPr>
      <w:r>
        <w:rPr>
          <w:rFonts w:ascii="Times New Roman"/>
          <w:b w:val="false"/>
          <w:i w:val="false"/>
          <w:color w:val="000000"/>
          <w:sz w:val="28"/>
        </w:rPr>
        <w:t>
      2) шапка полушерстяная вязанная округлой формы двойная с отворотом, выполненная из полушерстяной гребенной пряжи. На отвороте спереди по центру стенки размещается кокарда с эмблемой, выполненная вышивкой;</w:t>
      </w:r>
    </w:p>
    <w:bookmarkEnd w:id="676"/>
    <w:bookmarkStart w:name="z685" w:id="677"/>
    <w:p>
      <w:pPr>
        <w:spacing w:after="0"/>
        <w:ind w:left="0"/>
        <w:jc w:val="both"/>
      </w:pPr>
      <w:r>
        <w:rPr>
          <w:rFonts w:ascii="Times New Roman"/>
          <w:b w:val="false"/>
          <w:i w:val="false"/>
          <w:color w:val="000000"/>
          <w:sz w:val="28"/>
        </w:rPr>
        <w:t>
      3) бейсболка из хлопчатобумажной ткани темно - синего цвета, состоит из шести клиньев, козырька, застежки. Клинья в верхних частях с вентиляционными отверстиями. Козырек с кантом из ткани крапового цвета. По центру передней стенки размещается кокарда с эмблемой, выполненная вышивкой;</w:t>
      </w:r>
    </w:p>
    <w:bookmarkEnd w:id="677"/>
    <w:bookmarkStart w:name="z686" w:id="678"/>
    <w:p>
      <w:pPr>
        <w:spacing w:after="0"/>
        <w:ind w:left="0"/>
        <w:jc w:val="both"/>
      </w:pPr>
      <w:r>
        <w:rPr>
          <w:rFonts w:ascii="Times New Roman"/>
          <w:b w:val="false"/>
          <w:i w:val="false"/>
          <w:color w:val="000000"/>
          <w:sz w:val="28"/>
        </w:rPr>
        <w:t>
      4) бейсболка демисезонная из курточной ткани темно - синего цвета с наушниками, подкладом, состоит из шести клиньев, козырька, застежки. Козырек с кантом из ткани крапового цвета. Подклад из флисового трикотажного полотна. По центру передней стенки размещается кокарда с эмблемой, выполненная вышивкой.</w:t>
      </w:r>
    </w:p>
    <w:bookmarkEnd w:id="678"/>
    <w:bookmarkStart w:name="z687" w:id="679"/>
    <w:p>
      <w:pPr>
        <w:spacing w:after="0"/>
        <w:ind w:left="0"/>
        <w:jc w:val="both"/>
      </w:pPr>
      <w:r>
        <w:rPr>
          <w:rFonts w:ascii="Times New Roman"/>
          <w:b w:val="false"/>
          <w:i w:val="false"/>
          <w:color w:val="000000"/>
          <w:sz w:val="28"/>
        </w:rPr>
        <w:t>
      99. Описание обуви:</w:t>
      </w:r>
    </w:p>
    <w:bookmarkEnd w:id="679"/>
    <w:bookmarkStart w:name="z688" w:id="680"/>
    <w:p>
      <w:pPr>
        <w:spacing w:after="0"/>
        <w:ind w:left="0"/>
        <w:jc w:val="both"/>
      </w:pPr>
      <w:r>
        <w:rPr>
          <w:rFonts w:ascii="Times New Roman"/>
          <w:b w:val="false"/>
          <w:i w:val="false"/>
          <w:color w:val="000000"/>
          <w:sz w:val="28"/>
        </w:rPr>
        <w:t>
      1) полуботинки кожаные черного цвета. Полуботинки черного цвета из натуральной лицевой гладкой хромовой кожи, с боковыми потайными резинками или на шнурах, без мягкого канта или с мягким кантом, на износоустойчивой подошве. Полуботинки состоят из союзок, берец, заднего наружного ремня, подкладочных и межподкладочных деталей, а также деталей низа – основной стельки, полустельки, подноска и задника, простилки, подошвы;</w:t>
      </w:r>
    </w:p>
    <w:bookmarkEnd w:id="680"/>
    <w:bookmarkStart w:name="z689" w:id="681"/>
    <w:p>
      <w:pPr>
        <w:spacing w:after="0"/>
        <w:ind w:left="0"/>
        <w:jc w:val="both"/>
      </w:pPr>
      <w:r>
        <w:rPr>
          <w:rFonts w:ascii="Times New Roman"/>
          <w:b w:val="false"/>
          <w:i w:val="false"/>
          <w:color w:val="000000"/>
          <w:sz w:val="28"/>
        </w:rPr>
        <w:t>
      2) ботинки кожаные с высокими берцами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подкладочных и межподкладочных деталей, а также деталей низа – основной стельки, полустельки, подноска, задника, подошвы;</w:t>
      </w:r>
    </w:p>
    <w:bookmarkEnd w:id="681"/>
    <w:bookmarkStart w:name="z690" w:id="682"/>
    <w:p>
      <w:pPr>
        <w:spacing w:after="0"/>
        <w:ind w:left="0"/>
        <w:jc w:val="both"/>
      </w:pPr>
      <w:r>
        <w:rPr>
          <w:rFonts w:ascii="Times New Roman"/>
          <w:b w:val="false"/>
          <w:i w:val="false"/>
          <w:color w:val="000000"/>
          <w:sz w:val="28"/>
        </w:rPr>
        <w:t>
      3) ботинки кожаные с высокими берцами утепленные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утепляющих подкладочных и межподкладочных деталей, а также деталей низа – основной стельки, полустельки, подноска, задника, подошвы;</w:t>
      </w:r>
    </w:p>
    <w:bookmarkEnd w:id="682"/>
    <w:bookmarkStart w:name="z691" w:id="683"/>
    <w:p>
      <w:pPr>
        <w:spacing w:after="0"/>
        <w:ind w:left="0"/>
        <w:jc w:val="both"/>
      </w:pPr>
      <w:r>
        <w:rPr>
          <w:rFonts w:ascii="Times New Roman"/>
          <w:b w:val="false"/>
          <w:i w:val="false"/>
          <w:color w:val="000000"/>
          <w:sz w:val="28"/>
        </w:rPr>
        <w:t>
      4) полусапожки кожаные утепленные черного цвета. Полусапожки утепленные черного цвета из натуральной хромовой кожи состоят из союзок, голенищ, задинок, подкладочных и межподкладочных деталей, а также деталей низа – основной стельки, полустельки, подноска и задника, подошвы;</w:t>
      </w:r>
    </w:p>
    <w:bookmarkEnd w:id="683"/>
    <w:bookmarkStart w:name="z692" w:id="684"/>
    <w:p>
      <w:pPr>
        <w:spacing w:after="0"/>
        <w:ind w:left="0"/>
        <w:jc w:val="both"/>
      </w:pPr>
      <w:r>
        <w:rPr>
          <w:rFonts w:ascii="Times New Roman"/>
          <w:b w:val="false"/>
          <w:i w:val="false"/>
          <w:color w:val="000000"/>
          <w:sz w:val="28"/>
        </w:rPr>
        <w:t>
      5) ботинки юфтевые утепленные с высокими берцами черного цвета. Ботинки с высокими берцами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утепляющих подкладочных и межподкладочных деталей, а также деталей низа – основной стельки, полустельки, подноска, задника, подошвы.</w:t>
      </w:r>
    </w:p>
    <w:bookmarkEnd w:id="684"/>
    <w:bookmarkStart w:name="z693" w:id="685"/>
    <w:p>
      <w:pPr>
        <w:spacing w:after="0"/>
        <w:ind w:left="0"/>
        <w:jc w:val="both"/>
      </w:pPr>
      <w:r>
        <w:rPr>
          <w:rFonts w:ascii="Times New Roman"/>
          <w:b w:val="false"/>
          <w:i w:val="false"/>
          <w:color w:val="000000"/>
          <w:sz w:val="28"/>
        </w:rPr>
        <w:t>
      100. Описание аксессуаров:</w:t>
      </w:r>
    </w:p>
    <w:bookmarkEnd w:id="685"/>
    <w:bookmarkStart w:name="z694" w:id="686"/>
    <w:p>
      <w:pPr>
        <w:spacing w:after="0"/>
        <w:ind w:left="0"/>
        <w:jc w:val="both"/>
      </w:pPr>
      <w:r>
        <w:rPr>
          <w:rFonts w:ascii="Times New Roman"/>
          <w:b w:val="false"/>
          <w:i w:val="false"/>
          <w:color w:val="000000"/>
          <w:sz w:val="28"/>
        </w:rPr>
        <w:t>
      1) кашне темно - синего цвета полушерстяное вязаное в виде прямоугольника размером 120×30 см. Концы кашне обрабатываются крае обметочным швом;</w:t>
      </w:r>
    </w:p>
    <w:bookmarkEnd w:id="686"/>
    <w:bookmarkStart w:name="z695" w:id="687"/>
    <w:p>
      <w:pPr>
        <w:spacing w:after="0"/>
        <w:ind w:left="0"/>
        <w:jc w:val="both"/>
      </w:pPr>
      <w:r>
        <w:rPr>
          <w:rFonts w:ascii="Times New Roman"/>
          <w:b w:val="false"/>
          <w:i w:val="false"/>
          <w:color w:val="000000"/>
          <w:sz w:val="28"/>
        </w:rPr>
        <w:t>
      2) перчатки кожаные пятипалые утепленные.</w:t>
      </w:r>
    </w:p>
    <w:bookmarkEnd w:id="687"/>
    <w:bookmarkStart w:name="z696" w:id="688"/>
    <w:p>
      <w:pPr>
        <w:spacing w:after="0"/>
        <w:ind w:left="0"/>
        <w:jc w:val="both"/>
      </w:pPr>
      <w:r>
        <w:rPr>
          <w:rFonts w:ascii="Times New Roman"/>
          <w:b w:val="false"/>
          <w:i w:val="false"/>
          <w:color w:val="000000"/>
          <w:sz w:val="28"/>
        </w:rPr>
        <w:t>
      101. Описание нарукавных и нагрудных знаков различия:</w:t>
      </w:r>
    </w:p>
    <w:bookmarkEnd w:id="688"/>
    <w:bookmarkStart w:name="z697" w:id="689"/>
    <w:p>
      <w:pPr>
        <w:spacing w:after="0"/>
        <w:ind w:left="0"/>
        <w:jc w:val="both"/>
      </w:pPr>
      <w:r>
        <w:rPr>
          <w:rFonts w:ascii="Times New Roman"/>
          <w:b w:val="false"/>
          <w:i w:val="false"/>
          <w:color w:val="000000"/>
          <w:sz w:val="28"/>
        </w:rPr>
        <w:t>
      1) нарукавные знаки представляют собой стандартизированные ткано – шитые шевроны, различающиеся между собой содержанием нанесенных изображений, текстовыми надписями и цветовыми сочетаниями. Нашиваются на внешней стороне верхней одежды;</w:t>
      </w:r>
    </w:p>
    <w:bookmarkEnd w:id="689"/>
    <w:bookmarkStart w:name="z698" w:id="690"/>
    <w:p>
      <w:pPr>
        <w:spacing w:after="0"/>
        <w:ind w:left="0"/>
        <w:jc w:val="both"/>
      </w:pPr>
      <w:r>
        <w:rPr>
          <w:rFonts w:ascii="Times New Roman"/>
          <w:b w:val="false"/>
          <w:i w:val="false"/>
          <w:color w:val="000000"/>
          <w:sz w:val="28"/>
        </w:rPr>
        <w:t>
      2) шеврон, указывающий принадлежность к Министерству по чрезвычайным ситуациям Республики Казахстан, нашиваемые на левом рукаве обмундирования, на расстоянии 12 см от верхнего шва соединения рукавов представляют собой форму щита. Размеры шеврона: по высоте - 90 мм, по ширине - 75 мм.;</w:t>
      </w:r>
    </w:p>
    <w:bookmarkEnd w:id="690"/>
    <w:bookmarkStart w:name="z699" w:id="691"/>
    <w:p>
      <w:pPr>
        <w:spacing w:after="0"/>
        <w:ind w:left="0"/>
        <w:jc w:val="both"/>
      </w:pPr>
      <w:r>
        <w:rPr>
          <w:rFonts w:ascii="Times New Roman"/>
          <w:b w:val="false"/>
          <w:i w:val="false"/>
          <w:color w:val="000000"/>
          <w:sz w:val="28"/>
        </w:rPr>
        <w:t>
      3) шеврон, нашивается на внешней стороне левого рукава. По внутреннему краю шеврона выполнена окантовка крапового цвета, центральное поле окольцовано стилизованным пшеничным колосом золотистого цвета. По середине шеврона расположен земной шар овальной формы голубого цвета, опоясанный двумя условными линиями параллелей и меридиан белого цвета, в центре которого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Под земным шаром расположено силуэтное изображение парящего орла. В верхней части – надпись "ҚАЗАҚСТАН", в нижней – "ТЖМ". Цвет надписей и силуэтного изображения парящего орла – золотистого цвета. Поле шеврона выполняется темно-синего цвета. Поле шеврона для обмундирования выполняется в цвет основной ткани. Цвет надписей и силуэтного изображения парящего орла для руководящего состава вышивается канителью золотистого цвета;</w:t>
      </w:r>
    </w:p>
    <w:bookmarkEnd w:id="691"/>
    <w:bookmarkStart w:name="z700" w:id="692"/>
    <w:p>
      <w:pPr>
        <w:spacing w:after="0"/>
        <w:ind w:left="0"/>
        <w:jc w:val="both"/>
      </w:pPr>
      <w:r>
        <w:rPr>
          <w:rFonts w:ascii="Times New Roman"/>
          <w:b w:val="false"/>
          <w:i w:val="false"/>
          <w:color w:val="000000"/>
          <w:sz w:val="28"/>
        </w:rPr>
        <w:t xml:space="preserve">
      </w:t>
      </w:r>
    </w:p>
    <w:bookmarkEnd w:id="692"/>
    <w:p>
      <w:pPr>
        <w:spacing w:after="0"/>
        <w:ind w:left="0"/>
        <w:jc w:val="both"/>
      </w:pPr>
      <w:r>
        <w:drawing>
          <wp:inline distT="0" distB="0" distL="0" distR="0">
            <wp:extent cx="16891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6891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1" w:id="693"/>
    <w:p>
      <w:pPr>
        <w:spacing w:after="0"/>
        <w:ind w:left="0"/>
        <w:jc w:val="both"/>
      </w:pPr>
      <w:r>
        <w:rPr>
          <w:rFonts w:ascii="Times New Roman"/>
          <w:b w:val="false"/>
          <w:i w:val="false"/>
          <w:color w:val="000000"/>
          <w:sz w:val="28"/>
        </w:rPr>
        <w:t>
      шеврон</w:t>
      </w:r>
    </w:p>
    <w:bookmarkEnd w:id="693"/>
    <w:bookmarkStart w:name="z702" w:id="694"/>
    <w:p>
      <w:pPr>
        <w:spacing w:after="0"/>
        <w:ind w:left="0"/>
        <w:jc w:val="both"/>
      </w:pPr>
      <w:r>
        <w:rPr>
          <w:rFonts w:ascii="Times New Roman"/>
          <w:b w:val="false"/>
          <w:i w:val="false"/>
          <w:color w:val="000000"/>
          <w:sz w:val="28"/>
        </w:rPr>
        <w:t>
      4) нарукавный знак, указывающий принадлежность к территориальному органу Министерства по чрезвычайным ситуациям Республики Казахстан, нашивается на правом рукаве обмундирования, на расстоянии 12 см от верхнего шва соединения рукавов круглой формы диаметром 75 мм. Нарукавный знак представляют собой круг, по внешнему краю нарукавного знака выполнен кант крапового цвета, в центре круга - изображение стилизованного контура земного шара с вписанным в него знаком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В нижней части контура земного шара, контур парящего орла – золотистого цвета, пространство внутри контура земного шара голубого цвета, орла – темно-синего цвета. С внутренней стороны крапового канта, в верхней части по периметру круга расположена надпись: "ТӨТЕНШЕ ЖАҒДАЙЛАР МИНИСТРЛІГІ", в нижней части в зависимости от принадлежности работника к ведомству или учреждению – "ОРТАЛЫҚ АППАРАТЫ", "АПАТТАР МЕДИЦИНАСЫ ОРТАЛЫҒЫ", "Қазселденқорғау". Между парящим орлом и надписью по принадлежности аббревиатура "ТЖМ". Поле нарукавного знака для обмундирования военнослужащих выполняется в цвет основной ткани. Цвет надписей и силуэтного изображения парящего орла для руководящего состава вышивается канителью золотистого цвета;</w:t>
      </w:r>
    </w:p>
    <w:bookmarkEnd w:id="694"/>
    <w:bookmarkStart w:name="z703" w:id="695"/>
    <w:p>
      <w:pPr>
        <w:spacing w:after="0"/>
        <w:ind w:left="0"/>
        <w:jc w:val="both"/>
      </w:pPr>
      <w:r>
        <w:rPr>
          <w:rFonts w:ascii="Times New Roman"/>
          <w:b w:val="false"/>
          <w:i w:val="false"/>
          <w:color w:val="000000"/>
          <w:sz w:val="28"/>
        </w:rPr>
        <w:t xml:space="preserve">
      </w:t>
      </w:r>
    </w:p>
    <w:bookmarkEnd w:id="695"/>
    <w:p>
      <w:pPr>
        <w:spacing w:after="0"/>
        <w:ind w:left="0"/>
        <w:jc w:val="both"/>
      </w:pPr>
      <w:r>
        <w:drawing>
          <wp:inline distT="0" distB="0" distL="0" distR="0">
            <wp:extent cx="18288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8288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4" w:id="696"/>
    <w:p>
      <w:pPr>
        <w:spacing w:after="0"/>
        <w:ind w:left="0"/>
        <w:jc w:val="both"/>
      </w:pPr>
      <w:r>
        <w:rPr>
          <w:rFonts w:ascii="Times New Roman"/>
          <w:b w:val="false"/>
          <w:i w:val="false"/>
          <w:color w:val="000000"/>
          <w:sz w:val="28"/>
        </w:rPr>
        <w:t>
      нарукавный знак</w:t>
      </w:r>
    </w:p>
    <w:bookmarkEnd w:id="696"/>
    <w:bookmarkStart w:name="z705" w:id="697"/>
    <w:p>
      <w:pPr>
        <w:spacing w:after="0"/>
        <w:ind w:left="0"/>
        <w:jc w:val="both"/>
      </w:pPr>
      <w:r>
        <w:rPr>
          <w:rFonts w:ascii="Times New Roman"/>
          <w:b w:val="false"/>
          <w:i w:val="false"/>
          <w:color w:val="000000"/>
          <w:sz w:val="28"/>
        </w:rPr>
        <w:t>
      5) нарукавная нашивка - в виде флага Республики Казахстан, представляет собой форму прямоугольника шириной 75 мм, высотой 35 мм, нашивается на левом рукаве, выше шеврона на удалении 1 см.;</w:t>
      </w:r>
    </w:p>
    <w:bookmarkEnd w:id="697"/>
    <w:bookmarkStart w:name="z706" w:id="698"/>
    <w:p>
      <w:pPr>
        <w:spacing w:after="0"/>
        <w:ind w:left="0"/>
        <w:jc w:val="both"/>
      </w:pPr>
      <w:r>
        <w:rPr>
          <w:rFonts w:ascii="Times New Roman"/>
          <w:b w:val="false"/>
          <w:i w:val="false"/>
          <w:color w:val="000000"/>
          <w:sz w:val="28"/>
        </w:rPr>
        <w:t xml:space="preserve">
      </w:t>
      </w:r>
    </w:p>
    <w:bookmarkEnd w:id="698"/>
    <w:p>
      <w:pPr>
        <w:spacing w:after="0"/>
        <w:ind w:left="0"/>
        <w:jc w:val="both"/>
      </w:pPr>
      <w:r>
        <w:drawing>
          <wp:inline distT="0" distB="0" distL="0" distR="0">
            <wp:extent cx="2133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1336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7" w:id="699"/>
    <w:p>
      <w:pPr>
        <w:spacing w:after="0"/>
        <w:ind w:left="0"/>
        <w:jc w:val="both"/>
      </w:pPr>
      <w:r>
        <w:rPr>
          <w:rFonts w:ascii="Times New Roman"/>
          <w:b w:val="false"/>
          <w:i w:val="false"/>
          <w:color w:val="000000"/>
          <w:sz w:val="28"/>
        </w:rPr>
        <w:t>
      нарукавная нашивка</w:t>
      </w:r>
    </w:p>
    <w:bookmarkEnd w:id="699"/>
    <w:bookmarkStart w:name="z708" w:id="700"/>
    <w:p>
      <w:pPr>
        <w:spacing w:after="0"/>
        <w:ind w:left="0"/>
        <w:jc w:val="both"/>
      </w:pPr>
      <w:r>
        <w:rPr>
          <w:rFonts w:ascii="Times New Roman"/>
          <w:b w:val="false"/>
          <w:i w:val="false"/>
          <w:color w:val="000000"/>
          <w:sz w:val="28"/>
        </w:rPr>
        <w:t>
      6) нагрудная нашивка нашивается с левой стороны обмундирования, представляют собой круг диаметром 75 мм., на темно-синем фоне, в центре знак министерства по ЧС. Знак Министерства представляет собой семиугольную звезду с вписанным в него кругом голубого цвета, обрамленным красной полосой. По обрамлению круга буквами цвета золота сверху написано "ҚАЗАҚСТАН", слева направо "ТӨТЕНШЕ ЖАҒДАЙЛАР МИНИСТРЛІГІ" с национальным орнаментом, по обрамлению внутри круга написано "АР -НАМЫС ПЕН БОРЫШ – ОТАН ҚЫЗМЕТІНЕ!". В центре круга – изображение стилизованного контура земного шара с вписанными в него "розой ветров" и международным знаком гражданской обороны (голубой треугольник, вписанный в круг оранжевого цвета). Под контуром земного шара – контур парящего орла, ниже красными буквами аббревиатура "ТЖМ". Изображения "розы ветров" и орнамента, контуров надписи: "АР-НАМЫС ПЕН БОРЫШ – ОТАН ҚЫЗМЕТІНЕ!", аббревиатуры "ТЖМ", земного шара и орла – цвета золота. Пространство внутри контуров земного шара и орла – синего цвета;</w:t>
      </w:r>
    </w:p>
    <w:bookmarkEnd w:id="700"/>
    <w:bookmarkStart w:name="z709" w:id="701"/>
    <w:p>
      <w:pPr>
        <w:spacing w:after="0"/>
        <w:ind w:left="0"/>
        <w:jc w:val="both"/>
      </w:pPr>
      <w:r>
        <w:rPr>
          <w:rFonts w:ascii="Times New Roman"/>
          <w:b w:val="false"/>
          <w:i w:val="false"/>
          <w:color w:val="000000"/>
          <w:sz w:val="28"/>
        </w:rPr>
        <w:t xml:space="preserve">
      </w:t>
      </w:r>
    </w:p>
    <w:bookmarkEnd w:id="701"/>
    <w:p>
      <w:pPr>
        <w:spacing w:after="0"/>
        <w:ind w:left="0"/>
        <w:jc w:val="both"/>
      </w:pPr>
      <w:r>
        <w:drawing>
          <wp:inline distT="0" distB="0" distL="0" distR="0">
            <wp:extent cx="1841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8415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0" w:id="702"/>
    <w:p>
      <w:pPr>
        <w:spacing w:after="0"/>
        <w:ind w:left="0"/>
        <w:jc w:val="both"/>
      </w:pPr>
      <w:r>
        <w:rPr>
          <w:rFonts w:ascii="Times New Roman"/>
          <w:b w:val="false"/>
          <w:i w:val="false"/>
          <w:color w:val="000000"/>
          <w:sz w:val="28"/>
        </w:rPr>
        <w:t>
      нагрудная нашивка</w:t>
      </w:r>
    </w:p>
    <w:bookmarkEnd w:id="702"/>
    <w:bookmarkStart w:name="z711" w:id="703"/>
    <w:p>
      <w:pPr>
        <w:spacing w:after="0"/>
        <w:ind w:left="0"/>
        <w:jc w:val="both"/>
      </w:pPr>
      <w:r>
        <w:rPr>
          <w:rFonts w:ascii="Times New Roman"/>
          <w:b w:val="false"/>
          <w:i w:val="false"/>
          <w:color w:val="000000"/>
          <w:sz w:val="28"/>
        </w:rPr>
        <w:t>
      7) нагрудные нашивки прямоугольной формы со словом "QAZAQSTAN" и "Ф.И.О." представляют собой нашивки из тканого полотна темно-синего цвета, ширина нашивки - 3,5 см., длина - 13 см., нашиваются в грудной части с правой и левой стороны на специальной форменной одежде соответственно. По внутреннему краю нашивки выполнен кант крапового цвета. Размеры букв (цифр) по высоте 15 мм., белым цветом. Надписи вышиваются буквами, шрифтом "Arial". У не руководящего состава вместо надписи с "ФИО" допускается использовать надпись с группой крови. Поле нагрудной нашивки для обмундирования выполняется в цвет основной ткани.</w:t>
      </w:r>
    </w:p>
    <w:bookmarkEnd w:id="703"/>
    <w:bookmarkStart w:name="z712" w:id="704"/>
    <w:p>
      <w:pPr>
        <w:spacing w:after="0"/>
        <w:ind w:left="0"/>
        <w:jc w:val="both"/>
      </w:pPr>
      <w:r>
        <w:rPr>
          <w:rFonts w:ascii="Times New Roman"/>
          <w:b w:val="false"/>
          <w:i w:val="false"/>
          <w:color w:val="000000"/>
          <w:sz w:val="28"/>
        </w:rPr>
        <w:t xml:space="preserve">
      </w:t>
      </w:r>
    </w:p>
    <w:bookmarkEnd w:id="704"/>
    <w:p>
      <w:pPr>
        <w:spacing w:after="0"/>
        <w:ind w:left="0"/>
        <w:jc w:val="both"/>
      </w:pPr>
      <w:r>
        <w:drawing>
          <wp:inline distT="0" distB="0" distL="0" distR="0">
            <wp:extent cx="64770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64770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3" w:id="705"/>
    <w:p>
      <w:pPr>
        <w:spacing w:after="0"/>
        <w:ind w:left="0"/>
        <w:jc w:val="both"/>
      </w:pPr>
      <w:r>
        <w:rPr>
          <w:rFonts w:ascii="Times New Roman"/>
          <w:b w:val="false"/>
          <w:i w:val="false"/>
          <w:color w:val="000000"/>
          <w:sz w:val="28"/>
        </w:rPr>
        <w:t>
      нагрудные нашивки прямоугольной формы</w:t>
      </w:r>
    </w:p>
    <w:bookmarkEnd w:id="705"/>
    <w:bookmarkStart w:name="z714" w:id="706"/>
    <w:p>
      <w:pPr>
        <w:spacing w:after="0"/>
        <w:ind w:left="0"/>
        <w:jc w:val="both"/>
      </w:pPr>
      <w:r>
        <w:rPr>
          <w:rFonts w:ascii="Times New Roman"/>
          <w:b w:val="false"/>
          <w:i w:val="false"/>
          <w:color w:val="000000"/>
          <w:sz w:val="28"/>
        </w:rPr>
        <w:t>
      102. Описание кокарды и ремня:</w:t>
      </w:r>
    </w:p>
    <w:bookmarkEnd w:id="706"/>
    <w:bookmarkStart w:name="z715" w:id="707"/>
    <w:p>
      <w:pPr>
        <w:spacing w:after="0"/>
        <w:ind w:left="0"/>
        <w:jc w:val="both"/>
      </w:pPr>
      <w:r>
        <w:rPr>
          <w:rFonts w:ascii="Times New Roman"/>
          <w:b w:val="false"/>
          <w:i w:val="false"/>
          <w:color w:val="000000"/>
          <w:sz w:val="28"/>
        </w:rPr>
        <w:t>
      1) кокарда для бейсболки изготавливается из ткани темно - синего цвета с вышитым кантом в цвет ткани. По центру кокарды вышитый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обрамленного лучами в виде лепестков золотистого цвета, собирающимися во внешний овал. Кокарда для бейсболки высшего начальствующего состава выполнена вышивкой на основе металлизированной нити золотистого цвета, в тон ткани, звезда и орел – шелковые, лавровые ветви – из позолоченной мишуры, с обшитым краем нитью в тон ткани;</w:t>
      </w:r>
    </w:p>
    <w:bookmarkEnd w:id="707"/>
    <w:bookmarkStart w:name="z716" w:id="708"/>
    <w:p>
      <w:pPr>
        <w:spacing w:after="0"/>
        <w:ind w:left="0"/>
        <w:jc w:val="both"/>
      </w:pPr>
      <w:r>
        <w:rPr>
          <w:rFonts w:ascii="Times New Roman"/>
          <w:b w:val="false"/>
          <w:i w:val="false"/>
          <w:color w:val="000000"/>
          <w:sz w:val="28"/>
        </w:rPr>
        <w:t xml:space="preserve">
      </w:t>
      </w:r>
    </w:p>
    <w:bookmarkEnd w:id="708"/>
    <w:p>
      <w:pPr>
        <w:spacing w:after="0"/>
        <w:ind w:left="0"/>
        <w:jc w:val="both"/>
      </w:pPr>
      <w:r>
        <w:drawing>
          <wp:inline distT="0" distB="0" distL="0" distR="0">
            <wp:extent cx="2044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0447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7" w:id="709"/>
    <w:p>
      <w:pPr>
        <w:spacing w:after="0"/>
        <w:ind w:left="0"/>
        <w:jc w:val="both"/>
      </w:pPr>
      <w:r>
        <w:rPr>
          <w:rFonts w:ascii="Times New Roman"/>
          <w:b w:val="false"/>
          <w:i w:val="false"/>
          <w:color w:val="000000"/>
          <w:sz w:val="28"/>
        </w:rPr>
        <w:t>
      кокарда тканевая/вышивная</w:t>
      </w:r>
    </w:p>
    <w:bookmarkEnd w:id="709"/>
    <w:bookmarkStart w:name="z718" w:id="710"/>
    <w:p>
      <w:pPr>
        <w:spacing w:after="0"/>
        <w:ind w:left="0"/>
        <w:jc w:val="both"/>
      </w:pPr>
      <w:r>
        <w:rPr>
          <w:rFonts w:ascii="Times New Roman"/>
          <w:b w:val="false"/>
          <w:i w:val="false"/>
          <w:color w:val="000000"/>
          <w:sz w:val="28"/>
        </w:rPr>
        <w:t>
      2) ремень тесьмяный широкий темно - синего цвета, застегивающийся на металлические застежки с двумя фиксаторами. Ширина ремня 5,0 см.</w:t>
      </w:r>
    </w:p>
    <w:bookmarkEnd w:id="710"/>
    <w:bookmarkStart w:name="z719" w:id="711"/>
    <w:p>
      <w:pPr>
        <w:spacing w:after="0"/>
        <w:ind w:left="0"/>
        <w:jc w:val="both"/>
      </w:pPr>
      <w:r>
        <w:rPr>
          <w:rFonts w:ascii="Times New Roman"/>
          <w:b w:val="false"/>
          <w:i w:val="false"/>
          <w:color w:val="000000"/>
          <w:sz w:val="28"/>
        </w:rPr>
        <w:t xml:space="preserve">
      Длина регулируется металлическими фиксаторами. Концы ремня фиксируются тканевым ремешком на кнопке. </w:t>
      </w:r>
    </w:p>
    <w:bookmarkEnd w:id="711"/>
    <w:bookmarkStart w:name="z720" w:id="712"/>
    <w:p>
      <w:pPr>
        <w:spacing w:after="0"/>
        <w:ind w:left="0"/>
        <w:jc w:val="both"/>
      </w:pPr>
      <w:r>
        <w:rPr>
          <w:rFonts w:ascii="Times New Roman"/>
          <w:b w:val="false"/>
          <w:i w:val="false"/>
          <w:color w:val="000000"/>
          <w:sz w:val="28"/>
        </w:rPr>
        <w:t>
      По длине пояса должны изготавливаться по размерам от 1 до 4:</w:t>
      </w:r>
    </w:p>
    <w:bookmarkEnd w:id="712"/>
    <w:bookmarkStart w:name="z721" w:id="713"/>
    <w:p>
      <w:pPr>
        <w:spacing w:after="0"/>
        <w:ind w:left="0"/>
        <w:jc w:val="both"/>
      </w:pPr>
      <w:r>
        <w:rPr>
          <w:rFonts w:ascii="Times New Roman"/>
          <w:b w:val="false"/>
          <w:i w:val="false"/>
          <w:color w:val="000000"/>
          <w:sz w:val="28"/>
        </w:rPr>
        <w:t>
      Размеры - 1, 2, 3, 4.</w:t>
      </w:r>
    </w:p>
    <w:bookmarkEnd w:id="713"/>
    <w:bookmarkStart w:name="z722" w:id="714"/>
    <w:p>
      <w:pPr>
        <w:spacing w:after="0"/>
        <w:ind w:left="0"/>
        <w:jc w:val="both"/>
      </w:pPr>
      <w:r>
        <w:rPr>
          <w:rFonts w:ascii="Times New Roman"/>
          <w:b w:val="false"/>
          <w:i w:val="false"/>
          <w:color w:val="000000"/>
          <w:sz w:val="28"/>
        </w:rPr>
        <w:t>
      Длина в см - 110, 120, 130, 140.</w:t>
      </w:r>
    </w:p>
    <w:bookmarkEnd w:id="714"/>
    <w:bookmarkStart w:name="z723" w:id="715"/>
    <w:p>
      <w:pPr>
        <w:spacing w:after="0"/>
        <w:ind w:left="0"/>
        <w:jc w:val="both"/>
      </w:pPr>
      <w:r>
        <w:rPr>
          <w:rFonts w:ascii="Times New Roman"/>
          <w:b w:val="false"/>
          <w:i w:val="false"/>
          <w:color w:val="000000"/>
          <w:sz w:val="28"/>
        </w:rPr>
        <w:t xml:space="preserve">
      </w:t>
      </w:r>
    </w:p>
    <w:bookmarkEnd w:id="715"/>
    <w:p>
      <w:pPr>
        <w:spacing w:after="0"/>
        <w:ind w:left="0"/>
        <w:jc w:val="both"/>
      </w:pPr>
      <w:r>
        <w:drawing>
          <wp:inline distT="0" distB="0" distL="0" distR="0">
            <wp:extent cx="3124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1242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4" w:id="716"/>
    <w:p>
      <w:pPr>
        <w:spacing w:after="0"/>
        <w:ind w:left="0"/>
        <w:jc w:val="both"/>
      </w:pPr>
      <w:r>
        <w:rPr>
          <w:rFonts w:ascii="Times New Roman"/>
          <w:b w:val="false"/>
          <w:i w:val="false"/>
          <w:color w:val="000000"/>
          <w:sz w:val="28"/>
        </w:rPr>
        <w:t>
      ремень к специальной форме</w:t>
      </w:r>
    </w:p>
    <w:bookmarkEnd w:id="716"/>
    <w:bookmarkStart w:name="z725" w:id="717"/>
    <w:p>
      <w:pPr>
        <w:spacing w:after="0"/>
        <w:ind w:left="0"/>
        <w:jc w:val="left"/>
      </w:pPr>
      <w:r>
        <w:rPr>
          <w:rFonts w:ascii="Times New Roman"/>
          <w:b/>
          <w:i w:val="false"/>
          <w:color w:val="000000"/>
        </w:rPr>
        <w:t xml:space="preserve"> Глава 9. Специальная форменная одежда спасательных подразделений органов гражданской защиты</w:t>
      </w:r>
    </w:p>
    <w:bookmarkEnd w:id="717"/>
    <w:bookmarkStart w:name="z726" w:id="718"/>
    <w:p>
      <w:pPr>
        <w:spacing w:after="0"/>
        <w:ind w:left="0"/>
        <w:jc w:val="both"/>
      </w:pPr>
      <w:r>
        <w:rPr>
          <w:rFonts w:ascii="Times New Roman"/>
          <w:b w:val="false"/>
          <w:i w:val="false"/>
          <w:color w:val="000000"/>
          <w:sz w:val="28"/>
        </w:rPr>
        <w:t xml:space="preserve">
      </w:t>
      </w:r>
    </w:p>
    <w:bookmarkEnd w:id="718"/>
    <w:p>
      <w:pPr>
        <w:spacing w:after="0"/>
        <w:ind w:left="0"/>
        <w:jc w:val="both"/>
      </w:pPr>
      <w:r>
        <w:drawing>
          <wp:inline distT="0" distB="0" distL="0" distR="0">
            <wp:extent cx="64262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64262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7" w:id="719"/>
    <w:p>
      <w:pPr>
        <w:spacing w:after="0"/>
        <w:ind w:left="0"/>
        <w:jc w:val="both"/>
      </w:pPr>
      <w:r>
        <w:rPr>
          <w:rFonts w:ascii="Times New Roman"/>
          <w:b w:val="false"/>
          <w:i w:val="false"/>
          <w:color w:val="000000"/>
          <w:sz w:val="28"/>
        </w:rPr>
        <w:t>
      Рисунок 10</w:t>
      </w:r>
    </w:p>
    <w:bookmarkEnd w:id="719"/>
    <w:bookmarkStart w:name="z728" w:id="720"/>
    <w:p>
      <w:pPr>
        <w:spacing w:after="0"/>
        <w:ind w:left="0"/>
        <w:jc w:val="both"/>
      </w:pPr>
      <w:r>
        <w:rPr>
          <w:rFonts w:ascii="Times New Roman"/>
          <w:b w:val="false"/>
          <w:i w:val="false"/>
          <w:color w:val="000000"/>
          <w:sz w:val="28"/>
        </w:rPr>
        <w:t>
      103. Специальная форменная одежда спасательных подразделений органов гражданской защиты (рисунок 10):</w:t>
      </w:r>
    </w:p>
    <w:bookmarkEnd w:id="720"/>
    <w:bookmarkStart w:name="z729" w:id="721"/>
    <w:p>
      <w:pPr>
        <w:spacing w:after="0"/>
        <w:ind w:left="0"/>
        <w:jc w:val="both"/>
      </w:pPr>
      <w:r>
        <w:rPr>
          <w:rFonts w:ascii="Times New Roman"/>
          <w:b w:val="false"/>
          <w:i w:val="false"/>
          <w:color w:val="000000"/>
          <w:sz w:val="28"/>
        </w:rPr>
        <w:t>
      1) летняя № 1 повседневная:</w:t>
      </w:r>
    </w:p>
    <w:bookmarkEnd w:id="721"/>
    <w:bookmarkStart w:name="z730" w:id="722"/>
    <w:p>
      <w:pPr>
        <w:spacing w:after="0"/>
        <w:ind w:left="0"/>
        <w:jc w:val="both"/>
      </w:pPr>
      <w:r>
        <w:rPr>
          <w:rFonts w:ascii="Times New Roman"/>
          <w:b w:val="false"/>
          <w:i w:val="false"/>
          <w:color w:val="000000"/>
          <w:sz w:val="28"/>
        </w:rPr>
        <w:t>
      бейсболка;</w:t>
      </w:r>
    </w:p>
    <w:bookmarkEnd w:id="722"/>
    <w:bookmarkStart w:name="z731" w:id="723"/>
    <w:p>
      <w:pPr>
        <w:spacing w:after="0"/>
        <w:ind w:left="0"/>
        <w:jc w:val="both"/>
      </w:pPr>
      <w:r>
        <w:rPr>
          <w:rFonts w:ascii="Times New Roman"/>
          <w:b w:val="false"/>
          <w:i w:val="false"/>
          <w:color w:val="000000"/>
          <w:sz w:val="28"/>
        </w:rPr>
        <w:t>
      куртка с длинным рукавом и брюки;</w:t>
      </w:r>
    </w:p>
    <w:bookmarkEnd w:id="723"/>
    <w:bookmarkStart w:name="z732" w:id="724"/>
    <w:p>
      <w:pPr>
        <w:spacing w:after="0"/>
        <w:ind w:left="0"/>
        <w:jc w:val="both"/>
      </w:pPr>
      <w:r>
        <w:rPr>
          <w:rFonts w:ascii="Times New Roman"/>
          <w:b w:val="false"/>
          <w:i w:val="false"/>
          <w:color w:val="000000"/>
          <w:sz w:val="28"/>
        </w:rPr>
        <w:t>
      рубашка с коротким рукавом и брюки;</w:t>
      </w:r>
    </w:p>
    <w:bookmarkEnd w:id="724"/>
    <w:bookmarkStart w:name="z733" w:id="725"/>
    <w:p>
      <w:pPr>
        <w:spacing w:after="0"/>
        <w:ind w:left="0"/>
        <w:jc w:val="both"/>
      </w:pPr>
      <w:r>
        <w:rPr>
          <w:rFonts w:ascii="Times New Roman"/>
          <w:b w:val="false"/>
          <w:i w:val="false"/>
          <w:color w:val="000000"/>
          <w:sz w:val="28"/>
        </w:rPr>
        <w:t>
      футболка;</w:t>
      </w:r>
    </w:p>
    <w:bookmarkEnd w:id="725"/>
    <w:bookmarkStart w:name="z734" w:id="726"/>
    <w:p>
      <w:pPr>
        <w:spacing w:after="0"/>
        <w:ind w:left="0"/>
        <w:jc w:val="both"/>
      </w:pPr>
      <w:r>
        <w:rPr>
          <w:rFonts w:ascii="Times New Roman"/>
          <w:b w:val="false"/>
          <w:i w:val="false"/>
          <w:color w:val="000000"/>
          <w:sz w:val="28"/>
        </w:rPr>
        <w:t>
      полуботинки;</w:t>
      </w:r>
    </w:p>
    <w:bookmarkEnd w:id="726"/>
    <w:bookmarkStart w:name="z735" w:id="727"/>
    <w:p>
      <w:pPr>
        <w:spacing w:after="0"/>
        <w:ind w:left="0"/>
        <w:jc w:val="both"/>
      </w:pPr>
      <w:r>
        <w:rPr>
          <w:rFonts w:ascii="Times New Roman"/>
          <w:b w:val="false"/>
          <w:i w:val="false"/>
          <w:color w:val="000000"/>
          <w:sz w:val="28"/>
        </w:rPr>
        <w:t>
      2) летняя № 2 специальная:</w:t>
      </w:r>
    </w:p>
    <w:bookmarkEnd w:id="727"/>
    <w:bookmarkStart w:name="z736" w:id="728"/>
    <w:p>
      <w:pPr>
        <w:spacing w:after="0"/>
        <w:ind w:left="0"/>
        <w:jc w:val="both"/>
      </w:pPr>
      <w:r>
        <w:rPr>
          <w:rFonts w:ascii="Times New Roman"/>
          <w:b w:val="false"/>
          <w:i w:val="false"/>
          <w:color w:val="000000"/>
          <w:sz w:val="28"/>
        </w:rPr>
        <w:t>
      бейсболка;</w:t>
      </w:r>
    </w:p>
    <w:bookmarkEnd w:id="728"/>
    <w:bookmarkStart w:name="z737" w:id="729"/>
    <w:p>
      <w:pPr>
        <w:spacing w:after="0"/>
        <w:ind w:left="0"/>
        <w:jc w:val="both"/>
      </w:pPr>
      <w:r>
        <w:rPr>
          <w:rFonts w:ascii="Times New Roman"/>
          <w:b w:val="false"/>
          <w:i w:val="false"/>
          <w:color w:val="000000"/>
          <w:sz w:val="28"/>
        </w:rPr>
        <w:t>
      комбинезон;</w:t>
      </w:r>
    </w:p>
    <w:bookmarkEnd w:id="729"/>
    <w:bookmarkStart w:name="z738" w:id="730"/>
    <w:p>
      <w:pPr>
        <w:spacing w:after="0"/>
        <w:ind w:left="0"/>
        <w:jc w:val="both"/>
      </w:pPr>
      <w:r>
        <w:rPr>
          <w:rFonts w:ascii="Times New Roman"/>
          <w:b w:val="false"/>
          <w:i w:val="false"/>
          <w:color w:val="000000"/>
          <w:sz w:val="28"/>
        </w:rPr>
        <w:t>
      футболка;</w:t>
      </w:r>
    </w:p>
    <w:bookmarkEnd w:id="730"/>
    <w:bookmarkStart w:name="z739" w:id="731"/>
    <w:p>
      <w:pPr>
        <w:spacing w:after="0"/>
        <w:ind w:left="0"/>
        <w:jc w:val="both"/>
      </w:pPr>
      <w:r>
        <w:rPr>
          <w:rFonts w:ascii="Times New Roman"/>
          <w:b w:val="false"/>
          <w:i w:val="false"/>
          <w:color w:val="000000"/>
          <w:sz w:val="28"/>
        </w:rPr>
        <w:t>
      ботинки с высокими берцами;</w:t>
      </w:r>
    </w:p>
    <w:bookmarkEnd w:id="731"/>
    <w:bookmarkStart w:name="z740" w:id="732"/>
    <w:p>
      <w:pPr>
        <w:spacing w:after="0"/>
        <w:ind w:left="0"/>
        <w:jc w:val="both"/>
      </w:pPr>
      <w:r>
        <w:rPr>
          <w:rFonts w:ascii="Times New Roman"/>
          <w:b w:val="false"/>
          <w:i w:val="false"/>
          <w:color w:val="000000"/>
          <w:sz w:val="28"/>
        </w:rPr>
        <w:t>
      3) летняя № 3 рабочая для спасательных отрядов на водных акваториях:</w:t>
      </w:r>
    </w:p>
    <w:bookmarkEnd w:id="732"/>
    <w:bookmarkStart w:name="z741" w:id="733"/>
    <w:p>
      <w:pPr>
        <w:spacing w:after="0"/>
        <w:ind w:left="0"/>
        <w:jc w:val="both"/>
      </w:pPr>
      <w:r>
        <w:rPr>
          <w:rFonts w:ascii="Times New Roman"/>
          <w:b w:val="false"/>
          <w:i w:val="false"/>
          <w:color w:val="000000"/>
          <w:sz w:val="28"/>
        </w:rPr>
        <w:t>
      бейсболка;</w:t>
      </w:r>
    </w:p>
    <w:bookmarkEnd w:id="733"/>
    <w:bookmarkStart w:name="z742" w:id="734"/>
    <w:p>
      <w:pPr>
        <w:spacing w:after="0"/>
        <w:ind w:left="0"/>
        <w:jc w:val="both"/>
      </w:pPr>
      <w:r>
        <w:rPr>
          <w:rFonts w:ascii="Times New Roman"/>
          <w:b w:val="false"/>
          <w:i w:val="false"/>
          <w:color w:val="000000"/>
          <w:sz w:val="28"/>
        </w:rPr>
        <w:t>
      футболка - поло;</w:t>
      </w:r>
    </w:p>
    <w:bookmarkEnd w:id="734"/>
    <w:bookmarkStart w:name="z743" w:id="735"/>
    <w:p>
      <w:pPr>
        <w:spacing w:after="0"/>
        <w:ind w:left="0"/>
        <w:jc w:val="both"/>
      </w:pPr>
      <w:r>
        <w:rPr>
          <w:rFonts w:ascii="Times New Roman"/>
          <w:b w:val="false"/>
          <w:i w:val="false"/>
          <w:color w:val="000000"/>
          <w:sz w:val="28"/>
        </w:rPr>
        <w:t>
      шорты;</w:t>
      </w:r>
    </w:p>
    <w:bookmarkEnd w:id="735"/>
    <w:bookmarkStart w:name="z744" w:id="736"/>
    <w:p>
      <w:pPr>
        <w:spacing w:after="0"/>
        <w:ind w:left="0"/>
        <w:jc w:val="both"/>
      </w:pPr>
      <w:r>
        <w:rPr>
          <w:rFonts w:ascii="Times New Roman"/>
          <w:b w:val="false"/>
          <w:i w:val="false"/>
          <w:color w:val="000000"/>
          <w:sz w:val="28"/>
        </w:rPr>
        <w:t>
      сандали;</w:t>
      </w:r>
    </w:p>
    <w:bookmarkEnd w:id="736"/>
    <w:bookmarkStart w:name="z745" w:id="737"/>
    <w:p>
      <w:pPr>
        <w:spacing w:after="0"/>
        <w:ind w:left="0"/>
        <w:jc w:val="both"/>
      </w:pPr>
      <w:r>
        <w:rPr>
          <w:rFonts w:ascii="Times New Roman"/>
          <w:b w:val="false"/>
          <w:i w:val="false"/>
          <w:color w:val="000000"/>
          <w:sz w:val="28"/>
        </w:rPr>
        <w:t>
      4) зимняя повседневная:</w:t>
      </w:r>
    </w:p>
    <w:bookmarkEnd w:id="737"/>
    <w:bookmarkStart w:name="z746" w:id="738"/>
    <w:p>
      <w:pPr>
        <w:spacing w:after="0"/>
        <w:ind w:left="0"/>
        <w:jc w:val="both"/>
      </w:pPr>
      <w:r>
        <w:rPr>
          <w:rFonts w:ascii="Times New Roman"/>
          <w:b w:val="false"/>
          <w:i w:val="false"/>
          <w:color w:val="000000"/>
          <w:sz w:val="28"/>
        </w:rPr>
        <w:t>
      шапка полушерстяная;</w:t>
      </w:r>
    </w:p>
    <w:bookmarkEnd w:id="738"/>
    <w:bookmarkStart w:name="z747" w:id="739"/>
    <w:p>
      <w:pPr>
        <w:spacing w:after="0"/>
        <w:ind w:left="0"/>
        <w:jc w:val="both"/>
      </w:pPr>
      <w:r>
        <w:rPr>
          <w:rFonts w:ascii="Times New Roman"/>
          <w:b w:val="false"/>
          <w:i w:val="false"/>
          <w:color w:val="000000"/>
          <w:sz w:val="28"/>
        </w:rPr>
        <w:t>
      куртка утепленная с внутренней курткой;</w:t>
      </w:r>
    </w:p>
    <w:bookmarkEnd w:id="739"/>
    <w:bookmarkStart w:name="z748" w:id="740"/>
    <w:p>
      <w:pPr>
        <w:spacing w:after="0"/>
        <w:ind w:left="0"/>
        <w:jc w:val="both"/>
      </w:pPr>
      <w:r>
        <w:rPr>
          <w:rFonts w:ascii="Times New Roman"/>
          <w:b w:val="false"/>
          <w:i w:val="false"/>
          <w:color w:val="000000"/>
          <w:sz w:val="28"/>
        </w:rPr>
        <w:t>
      свитер;</w:t>
      </w:r>
    </w:p>
    <w:bookmarkEnd w:id="740"/>
    <w:bookmarkStart w:name="z749" w:id="741"/>
    <w:p>
      <w:pPr>
        <w:spacing w:after="0"/>
        <w:ind w:left="0"/>
        <w:jc w:val="both"/>
      </w:pPr>
      <w:r>
        <w:rPr>
          <w:rFonts w:ascii="Times New Roman"/>
          <w:b w:val="false"/>
          <w:i w:val="false"/>
          <w:color w:val="000000"/>
          <w:sz w:val="28"/>
        </w:rPr>
        <w:t>
      полусапожки утепленные;</w:t>
      </w:r>
    </w:p>
    <w:bookmarkEnd w:id="741"/>
    <w:bookmarkStart w:name="z750" w:id="742"/>
    <w:p>
      <w:pPr>
        <w:spacing w:after="0"/>
        <w:ind w:left="0"/>
        <w:jc w:val="both"/>
      </w:pPr>
      <w:r>
        <w:rPr>
          <w:rFonts w:ascii="Times New Roman"/>
          <w:b w:val="false"/>
          <w:i w:val="false"/>
          <w:color w:val="000000"/>
          <w:sz w:val="28"/>
        </w:rPr>
        <w:t>
      перчатки утепленные;</w:t>
      </w:r>
    </w:p>
    <w:bookmarkEnd w:id="742"/>
    <w:bookmarkStart w:name="z751" w:id="743"/>
    <w:p>
      <w:pPr>
        <w:spacing w:after="0"/>
        <w:ind w:left="0"/>
        <w:jc w:val="both"/>
      </w:pPr>
      <w:r>
        <w:rPr>
          <w:rFonts w:ascii="Times New Roman"/>
          <w:b w:val="false"/>
          <w:i w:val="false"/>
          <w:color w:val="000000"/>
          <w:sz w:val="28"/>
        </w:rPr>
        <w:t>
      5) зимняя специальная:</w:t>
      </w:r>
    </w:p>
    <w:bookmarkEnd w:id="743"/>
    <w:bookmarkStart w:name="z752" w:id="744"/>
    <w:p>
      <w:pPr>
        <w:spacing w:after="0"/>
        <w:ind w:left="0"/>
        <w:jc w:val="both"/>
      </w:pPr>
      <w:r>
        <w:rPr>
          <w:rFonts w:ascii="Times New Roman"/>
          <w:b w:val="false"/>
          <w:i w:val="false"/>
          <w:color w:val="000000"/>
          <w:sz w:val="28"/>
        </w:rPr>
        <w:t>
      шапка полушерстяная;</w:t>
      </w:r>
    </w:p>
    <w:bookmarkEnd w:id="744"/>
    <w:bookmarkStart w:name="z753" w:id="745"/>
    <w:p>
      <w:pPr>
        <w:spacing w:after="0"/>
        <w:ind w:left="0"/>
        <w:jc w:val="both"/>
      </w:pPr>
      <w:r>
        <w:rPr>
          <w:rFonts w:ascii="Times New Roman"/>
          <w:b w:val="false"/>
          <w:i w:val="false"/>
          <w:color w:val="000000"/>
          <w:sz w:val="28"/>
        </w:rPr>
        <w:t>
      куртка утепленная и полукомбинезон;</w:t>
      </w:r>
    </w:p>
    <w:bookmarkEnd w:id="745"/>
    <w:bookmarkStart w:name="z754" w:id="746"/>
    <w:p>
      <w:pPr>
        <w:spacing w:after="0"/>
        <w:ind w:left="0"/>
        <w:jc w:val="both"/>
      </w:pPr>
      <w:r>
        <w:rPr>
          <w:rFonts w:ascii="Times New Roman"/>
          <w:b w:val="false"/>
          <w:i w:val="false"/>
          <w:color w:val="000000"/>
          <w:sz w:val="28"/>
        </w:rPr>
        <w:t>
      ботинки с высокими берцами утепленные;</w:t>
      </w:r>
    </w:p>
    <w:bookmarkEnd w:id="746"/>
    <w:bookmarkStart w:name="z755" w:id="747"/>
    <w:p>
      <w:pPr>
        <w:spacing w:after="0"/>
        <w:ind w:left="0"/>
        <w:jc w:val="both"/>
      </w:pPr>
      <w:r>
        <w:rPr>
          <w:rFonts w:ascii="Times New Roman"/>
          <w:b w:val="false"/>
          <w:i w:val="false"/>
          <w:color w:val="000000"/>
          <w:sz w:val="28"/>
        </w:rPr>
        <w:t>
      свитер.</w:t>
      </w:r>
    </w:p>
    <w:bookmarkEnd w:id="747"/>
    <w:bookmarkStart w:name="z756" w:id="748"/>
    <w:p>
      <w:pPr>
        <w:spacing w:after="0"/>
        <w:ind w:left="0"/>
        <w:jc w:val="both"/>
      </w:pPr>
      <w:r>
        <w:rPr>
          <w:rFonts w:ascii="Times New Roman"/>
          <w:b w:val="false"/>
          <w:i w:val="false"/>
          <w:color w:val="000000"/>
          <w:sz w:val="28"/>
        </w:rPr>
        <w:t>
      При летней повседневной одежде в холодную погоду и при зимней повседневной одежде в теплую погоду допускается ношение внутренней куртки.</w:t>
      </w:r>
    </w:p>
    <w:bookmarkEnd w:id="748"/>
    <w:bookmarkStart w:name="z757" w:id="749"/>
    <w:p>
      <w:pPr>
        <w:spacing w:after="0"/>
        <w:ind w:left="0"/>
        <w:jc w:val="both"/>
      </w:pPr>
      <w:r>
        <w:rPr>
          <w:rFonts w:ascii="Times New Roman"/>
          <w:b w:val="false"/>
          <w:i w:val="false"/>
          <w:color w:val="000000"/>
          <w:sz w:val="28"/>
        </w:rPr>
        <w:t>
      Куртка с коротким рукавом поверх футболки с бейсболкой носится при температуре воздуха выше +20 оС;</w:t>
      </w:r>
    </w:p>
    <w:bookmarkEnd w:id="749"/>
    <w:bookmarkStart w:name="z758" w:id="750"/>
    <w:p>
      <w:pPr>
        <w:spacing w:after="0"/>
        <w:ind w:left="0"/>
        <w:jc w:val="both"/>
      </w:pPr>
      <w:r>
        <w:rPr>
          <w:rFonts w:ascii="Times New Roman"/>
          <w:b w:val="false"/>
          <w:i w:val="false"/>
          <w:color w:val="000000"/>
          <w:sz w:val="28"/>
        </w:rPr>
        <w:t>
      Допускается носить куртки с длинным рукавом (с коротким рукавом) и свитер с брюками навыпуск в полуботинках и полусапожках утепленных.</w:t>
      </w:r>
    </w:p>
    <w:bookmarkEnd w:id="750"/>
    <w:bookmarkStart w:name="z759" w:id="751"/>
    <w:p>
      <w:pPr>
        <w:spacing w:after="0"/>
        <w:ind w:left="0"/>
        <w:jc w:val="both"/>
      </w:pPr>
      <w:r>
        <w:rPr>
          <w:rFonts w:ascii="Times New Roman"/>
          <w:b w:val="false"/>
          <w:i w:val="false"/>
          <w:color w:val="000000"/>
          <w:sz w:val="28"/>
        </w:rPr>
        <w:t>
      104. Описание куртки с длинным рукавом и брюк:</w:t>
      </w:r>
    </w:p>
    <w:bookmarkEnd w:id="751"/>
    <w:bookmarkStart w:name="z760" w:id="752"/>
    <w:p>
      <w:pPr>
        <w:spacing w:after="0"/>
        <w:ind w:left="0"/>
        <w:jc w:val="both"/>
      </w:pPr>
      <w:r>
        <w:rPr>
          <w:rFonts w:ascii="Times New Roman"/>
          <w:b w:val="false"/>
          <w:i w:val="false"/>
          <w:color w:val="000000"/>
          <w:sz w:val="28"/>
        </w:rPr>
        <w:t>
      1) куртка с длинными рукавами темно - синего цвета, центральной бортовой застежкой на застежку-молнию, притачным поясом. Полочки с кокетками, нагрудными и боковыми карманами. Нагрудные накладные карманы с прямоугольными клапанами. На клапанах съемные нашивки. Боковые карманы с листочкой. Спинка с притачной кокеткой. Рукава втачные длинные, двухшовные, притачными манжетами, застегивающимися на пуговицы. На левом и правом рукавах нарукавные знаки. Воротник втачной, отложной. Пояс притачной, со вставками из ленты эластичной;</w:t>
      </w:r>
    </w:p>
    <w:bookmarkEnd w:id="752"/>
    <w:bookmarkStart w:name="z761" w:id="753"/>
    <w:p>
      <w:pPr>
        <w:spacing w:after="0"/>
        <w:ind w:left="0"/>
        <w:jc w:val="both"/>
      </w:pPr>
      <w:r>
        <w:rPr>
          <w:rFonts w:ascii="Times New Roman"/>
          <w:b w:val="false"/>
          <w:i w:val="false"/>
          <w:color w:val="000000"/>
          <w:sz w:val="28"/>
        </w:rPr>
        <w:t>
      2) брюки темно - синего цвета с притачным поясом. Передние половинки с боковыми карманами. Задняя правая половинка с прорезным карманом в рамку с клапаном. Гульфик застегивается на застежку - молнию. Пояс притачной, застегивается на петлю с пуговицей и металлический крючок.</w:t>
      </w:r>
    </w:p>
    <w:bookmarkEnd w:id="753"/>
    <w:bookmarkStart w:name="z762" w:id="754"/>
    <w:p>
      <w:pPr>
        <w:spacing w:after="0"/>
        <w:ind w:left="0"/>
        <w:jc w:val="both"/>
      </w:pPr>
      <w:r>
        <w:rPr>
          <w:rFonts w:ascii="Times New Roman"/>
          <w:b w:val="false"/>
          <w:i w:val="false"/>
          <w:color w:val="000000"/>
          <w:sz w:val="28"/>
        </w:rPr>
        <w:t>
      105. Описание рубашки с коротким рукавом и брюк:</w:t>
      </w:r>
    </w:p>
    <w:bookmarkEnd w:id="754"/>
    <w:bookmarkStart w:name="z763" w:id="755"/>
    <w:p>
      <w:pPr>
        <w:spacing w:after="0"/>
        <w:ind w:left="0"/>
        <w:jc w:val="both"/>
      </w:pPr>
      <w:r>
        <w:rPr>
          <w:rFonts w:ascii="Times New Roman"/>
          <w:b w:val="false"/>
          <w:i w:val="false"/>
          <w:color w:val="000000"/>
          <w:sz w:val="28"/>
        </w:rPr>
        <w:t>
      1) рубашка с коротким рукавом с центральной бортовой застежкой на пуговицы. Полочки с нагрудными накладными карманами с фигурными клапанами, застегивающимися на пуговицы. На клапанах нагрудных карманов съемные нашивки. Спинка с двойной кокеткой. Рукава короткие, втачные, двухшовные, с вшивными погонами. Низ рукавов с цельнокроеными манжетами, отстроченными отделочной строчкой. На левом и правом рукавах съемные нарукавные знаки. Воротник втачной, отложной. Пояс притачной, со вставками из эластичной ленты;</w:t>
      </w:r>
    </w:p>
    <w:bookmarkEnd w:id="755"/>
    <w:bookmarkStart w:name="z764" w:id="756"/>
    <w:p>
      <w:pPr>
        <w:spacing w:after="0"/>
        <w:ind w:left="0"/>
        <w:jc w:val="both"/>
      </w:pPr>
      <w:r>
        <w:rPr>
          <w:rFonts w:ascii="Times New Roman"/>
          <w:b w:val="false"/>
          <w:i w:val="false"/>
          <w:color w:val="000000"/>
          <w:sz w:val="28"/>
        </w:rPr>
        <w:t>
      2) брюки темно - синего цвета с притачным поясом. Передние половинки с боковыми карманами. Задняя правая половинка с прорезным карманом в рамку с клапаном. Гульфик застегивается на застежку молнию. Пояс притачной, застегивается на петлю с пуговицей и металлический крючок.</w:t>
      </w:r>
    </w:p>
    <w:bookmarkEnd w:id="756"/>
    <w:bookmarkStart w:name="z765" w:id="757"/>
    <w:p>
      <w:pPr>
        <w:spacing w:after="0"/>
        <w:ind w:left="0"/>
        <w:jc w:val="both"/>
      </w:pPr>
      <w:r>
        <w:rPr>
          <w:rFonts w:ascii="Times New Roman"/>
          <w:b w:val="false"/>
          <w:i w:val="false"/>
          <w:color w:val="000000"/>
          <w:sz w:val="28"/>
        </w:rPr>
        <w:t>
      106. Описание куртки утепленной с внутренней курткой:</w:t>
      </w:r>
    </w:p>
    <w:bookmarkEnd w:id="757"/>
    <w:bookmarkStart w:name="z766" w:id="758"/>
    <w:p>
      <w:pPr>
        <w:spacing w:after="0"/>
        <w:ind w:left="0"/>
        <w:jc w:val="both"/>
      </w:pPr>
      <w:r>
        <w:rPr>
          <w:rFonts w:ascii="Times New Roman"/>
          <w:b w:val="false"/>
          <w:i w:val="false"/>
          <w:color w:val="000000"/>
          <w:sz w:val="28"/>
        </w:rPr>
        <w:t>
      1) куртка утепленная темно-синего цвета прямого силуэта, удлиненная, с центральной бортовой застежкой - молнией с двумя замками. Полочки с кокетками, нагрудными и боковыми карманами. Нагрудные карманы прорезные с листочкой, застегивающиеся на застежку - молнию. Боковые карманы накладные. На левой полочке съемный нагрудная нашивка МЧС. Спинка с притачной кокеткой. По линии талии – внутренняя кулиса со шнуром с фиксаторами и наконечниками. Рукава втачные, двухшовные, внутренними трикотажными манжетами. На левом и правом рукавах нарукавные знаки. Воротник втачной - стойка, с внутренней съемной трикотажной манишкой и капюшоном. Съемный капюшон пристегивается к воротнику застежкой – молнией, по лицевому вырезу регулируется шнуром с фиксаторами, концы шнура с наконечниками;</w:t>
      </w:r>
    </w:p>
    <w:bookmarkEnd w:id="758"/>
    <w:bookmarkStart w:name="z767" w:id="759"/>
    <w:p>
      <w:pPr>
        <w:spacing w:after="0"/>
        <w:ind w:left="0"/>
        <w:jc w:val="both"/>
      </w:pPr>
      <w:r>
        <w:rPr>
          <w:rFonts w:ascii="Times New Roman"/>
          <w:b w:val="false"/>
          <w:i w:val="false"/>
          <w:color w:val="000000"/>
          <w:sz w:val="28"/>
        </w:rPr>
        <w:t>
      2) внутренняя куртка прямого силуэта, укороченная с центральной бортовой застежкой-молнией. Полочки с боковыми прорезными карманами с листочкой. На левой полочке съемный нагрудная нашивка МЧС. Спинка цельнокроеная. Рукава втачные, двухшовные. На левом и правом рукавах нарукавные знаки. Воротник-стойка втачной.</w:t>
      </w:r>
    </w:p>
    <w:bookmarkEnd w:id="759"/>
    <w:bookmarkStart w:name="z768" w:id="760"/>
    <w:p>
      <w:pPr>
        <w:spacing w:after="0"/>
        <w:ind w:left="0"/>
        <w:jc w:val="both"/>
      </w:pPr>
      <w:r>
        <w:rPr>
          <w:rFonts w:ascii="Times New Roman"/>
          <w:b w:val="false"/>
          <w:i w:val="false"/>
          <w:color w:val="000000"/>
          <w:sz w:val="28"/>
        </w:rPr>
        <w:t>
      107. Описание футболки и футболки-поло:</w:t>
      </w:r>
    </w:p>
    <w:bookmarkEnd w:id="760"/>
    <w:bookmarkStart w:name="z769" w:id="761"/>
    <w:p>
      <w:pPr>
        <w:spacing w:after="0"/>
        <w:ind w:left="0"/>
        <w:jc w:val="both"/>
      </w:pPr>
      <w:r>
        <w:rPr>
          <w:rFonts w:ascii="Times New Roman"/>
          <w:b w:val="false"/>
          <w:i w:val="false"/>
          <w:color w:val="000000"/>
          <w:sz w:val="28"/>
        </w:rPr>
        <w:t>
      1) футболка темно - синего цвета из хлопчатобумажного трикотажного полотна с короткими рукавами, высоким вырезом под горловину. Состоит из полочки, спинки и коротких рукавов. Горловина обработана обтачкой из эластичного трикотажного полотна в два сложения в цвет основной ткани;</w:t>
      </w:r>
    </w:p>
    <w:bookmarkEnd w:id="761"/>
    <w:bookmarkStart w:name="z770" w:id="762"/>
    <w:p>
      <w:pPr>
        <w:spacing w:after="0"/>
        <w:ind w:left="0"/>
        <w:jc w:val="both"/>
      </w:pPr>
      <w:r>
        <w:rPr>
          <w:rFonts w:ascii="Times New Roman"/>
          <w:b w:val="false"/>
          <w:i w:val="false"/>
          <w:color w:val="000000"/>
          <w:sz w:val="28"/>
        </w:rPr>
        <w:t>
      2) футболка - поло с коротким рукавом оранжевого цвета из трикотажного полотна "пике". Полочка с застежкой-планкой на 3 пуговицы и 3 петли. На полочке слева нагрудная нашивка МЧС. Спинка цельнокроеная. По центру спинки надписи "ТЖМ"- сверху и "ҚАЗАҚСТАН" - снизу. Все надписи изготавливаются шрифтом "Arial" из светоотражающей ткани. Размер надписи "ТЖМ"- высота буквы 60 мм, ширина буквы 50 мм, толщина шрифта 12 мм, "ҚАЗАҚСТАН" - высота буквы 35 мм., ширина буквы 25 мм., толщина шрифта 7 мм. Рукава втачные короткие с притачными манжетами. Воротник втачной отложной.</w:t>
      </w:r>
    </w:p>
    <w:bookmarkEnd w:id="762"/>
    <w:bookmarkStart w:name="z771" w:id="763"/>
    <w:p>
      <w:pPr>
        <w:spacing w:after="0"/>
        <w:ind w:left="0"/>
        <w:jc w:val="both"/>
      </w:pPr>
      <w:r>
        <w:rPr>
          <w:rFonts w:ascii="Times New Roman"/>
          <w:b w:val="false"/>
          <w:i w:val="false"/>
          <w:color w:val="000000"/>
          <w:sz w:val="28"/>
        </w:rPr>
        <w:t>
      108. Описание свитера:</w:t>
      </w:r>
    </w:p>
    <w:bookmarkEnd w:id="763"/>
    <w:bookmarkStart w:name="z772" w:id="764"/>
    <w:p>
      <w:pPr>
        <w:spacing w:after="0"/>
        <w:ind w:left="0"/>
        <w:jc w:val="both"/>
      </w:pPr>
      <w:r>
        <w:rPr>
          <w:rFonts w:ascii="Times New Roman"/>
          <w:b w:val="false"/>
          <w:i w:val="false"/>
          <w:color w:val="000000"/>
          <w:sz w:val="28"/>
        </w:rPr>
        <w:t>
      Свитер вязаный полушерстяной, темно-синего цвета с круглым вырезом горловины. Полочки и спинка цельные. На левой полочке нагрудная нашивка МЧС. Рукава втачные. На левом и правом рукавах нарукавные знаки. Усилительные накладки в плечевых и локтевых частях. Обтачка горловины, манжеты и пояс двойные эластичные.</w:t>
      </w:r>
    </w:p>
    <w:bookmarkEnd w:id="764"/>
    <w:bookmarkStart w:name="z773" w:id="765"/>
    <w:p>
      <w:pPr>
        <w:spacing w:after="0"/>
        <w:ind w:left="0"/>
        <w:jc w:val="both"/>
      </w:pPr>
      <w:r>
        <w:rPr>
          <w:rFonts w:ascii="Times New Roman"/>
          <w:b w:val="false"/>
          <w:i w:val="false"/>
          <w:color w:val="000000"/>
          <w:sz w:val="28"/>
        </w:rPr>
        <w:t>
      109. Описание комбинезона:</w:t>
      </w:r>
    </w:p>
    <w:bookmarkEnd w:id="765"/>
    <w:bookmarkStart w:name="z774" w:id="766"/>
    <w:p>
      <w:pPr>
        <w:spacing w:after="0"/>
        <w:ind w:left="0"/>
        <w:jc w:val="both"/>
      </w:pPr>
      <w:r>
        <w:rPr>
          <w:rFonts w:ascii="Times New Roman"/>
          <w:b w:val="false"/>
          <w:i w:val="false"/>
          <w:color w:val="000000"/>
          <w:sz w:val="28"/>
        </w:rPr>
        <w:t>
      Комбинезон комбинированный из двух цветов тканей: темно-синий – основной, оранжевый – дополнительный. Центральная застежка на молнию, с ветрозащитным клапаном. Полочки с кокетками. На кокетках полочек нагрудные нашивки, над правой кокеткой сверху карман для рации. Спинка с кокеткой. По центру кокетки надписи "ТЖМ", под светоотражающей полоской надпись "ҚАЗАҚСТАН". Все надписи изготавливаются шрифтом "Arial" из светоотражающей ткани. Размеры надписи "ТЖМ"- высота буквы 60 мм, ширина буквы 50 мм, толщина шрифта 12 мм, "ҚАЗАҚСТАН" - высота буквы 35 мм, ширина буквы 25 мм., толщина шрифта 7 мм. Рукава втачные, с притачными манжетами с эластичной лентой. На левом и правом рукавах нарукавные знаки. Воротник-стойка втачной. На передних половинках брючин боковые прорезные карманы с застежкой-молнией. На поясе широкие шлевки под ремень. Низ брючин со штрипками. Светоотражающие полосы: по полочкам, спинке, низу рукавов в один ряд, по низу брючин по два ряда, шириной 20 мм. Передние и задние части комбинезона, нижние части рукавов из основной ткани темно-синего цвета, кокетки полочек, спинки, верхние части рукавов, вставка по низу брючин из дополнительной ткани оранжевого цвета.</w:t>
      </w:r>
    </w:p>
    <w:bookmarkEnd w:id="766"/>
    <w:bookmarkStart w:name="z775" w:id="767"/>
    <w:p>
      <w:pPr>
        <w:spacing w:after="0"/>
        <w:ind w:left="0"/>
        <w:jc w:val="both"/>
      </w:pPr>
      <w:r>
        <w:rPr>
          <w:rFonts w:ascii="Times New Roman"/>
          <w:b w:val="false"/>
          <w:i w:val="false"/>
          <w:color w:val="000000"/>
          <w:sz w:val="28"/>
        </w:rPr>
        <w:t>
      110. Описание куртки утепленной и полукомбинезона:</w:t>
      </w:r>
    </w:p>
    <w:bookmarkEnd w:id="767"/>
    <w:bookmarkStart w:name="z776" w:id="768"/>
    <w:p>
      <w:pPr>
        <w:spacing w:after="0"/>
        <w:ind w:left="0"/>
        <w:jc w:val="both"/>
      </w:pPr>
      <w:r>
        <w:rPr>
          <w:rFonts w:ascii="Times New Roman"/>
          <w:b w:val="false"/>
          <w:i w:val="false"/>
          <w:color w:val="000000"/>
          <w:sz w:val="28"/>
        </w:rPr>
        <w:t>
      1) куртка утепленная с центральной застежкой на молнию, ветрозащитным клапаном. Полочки с кокетками, боковыми прорезными карманами, нагрудными нашивками. На левой полочке нагрудная нашивка МЧС. Спинка с кокеткой. По центру кокетки надписи "ТЖМ", под светоотражающей полоской надпись "ҚАЗАҚСТАН". Все надписи изготавливаются шрифтом "Arial" из светоотражающей ткани. Размеры надписи "ТЖМ"- высота буквы 60 мм, ширина буквы 50 мм, толщина шрифта 12 мм, "ҚАЗАҚСТАН" - высота буквы 35 мм, ширина буквы 25 мм., толщина шрифта 7 мм.. Рукава втачные, с усилительными накладками в области локтя, притачными манжетами, со вставками из ленты эластичной. На левом и правом рукавах съемные нарукавные знаки. Воротник втачной-стойка, со съемным капюшоном, пристегивающимся к воротнику застежкой –молнией, по лицевому вырезу регулируется шнуром с фиксаторами, концы шнура с наконечниками. Нижняя часть капюшона с переходными концами. Пояс притачной с вставками из ленты эластичной в боковых частях. Полочки, спинка, нижние части рукавов из основной ткани темно-синего цвета, кокетки полочек, спинки, верхние части рукавов из дополнительной ткани оранжевого цвета. Светоотражающие полосы: по полочкам, спинке и низу рукавов в один ряд, шириной 20 мм.</w:t>
      </w:r>
    </w:p>
    <w:bookmarkEnd w:id="768"/>
    <w:bookmarkStart w:name="z777" w:id="769"/>
    <w:p>
      <w:pPr>
        <w:spacing w:after="0"/>
        <w:ind w:left="0"/>
        <w:jc w:val="both"/>
      </w:pPr>
      <w:r>
        <w:rPr>
          <w:rFonts w:ascii="Times New Roman"/>
          <w:b w:val="false"/>
          <w:i w:val="false"/>
          <w:color w:val="000000"/>
          <w:sz w:val="28"/>
        </w:rPr>
        <w:t>
      2) полукомбинезон с притачным широким поясом со съемными бретелями. Передние половинки брюк с карманами в отрезных боковых частях. Задние половинки с вытачками. На поясе широкие шлевки под ремень. Застежка брюк на пуговицы. Передние, задние половинки, пояс, бретели из основной ткани темно-синего цвета, в нижней части брючин вставка из дополнительной ткани оранжевого цвета. Светоотражающие полосы по низу брючин по два ряда, шириной 20 мм..</w:t>
      </w:r>
    </w:p>
    <w:bookmarkEnd w:id="769"/>
    <w:bookmarkStart w:name="z778" w:id="770"/>
    <w:p>
      <w:pPr>
        <w:spacing w:after="0"/>
        <w:ind w:left="0"/>
        <w:jc w:val="both"/>
      </w:pPr>
      <w:r>
        <w:rPr>
          <w:rFonts w:ascii="Times New Roman"/>
          <w:b w:val="false"/>
          <w:i w:val="false"/>
          <w:color w:val="000000"/>
          <w:sz w:val="28"/>
        </w:rPr>
        <w:t>
      111. Описание головных уборов:</w:t>
      </w:r>
    </w:p>
    <w:bookmarkEnd w:id="770"/>
    <w:bookmarkStart w:name="z779" w:id="771"/>
    <w:p>
      <w:pPr>
        <w:spacing w:after="0"/>
        <w:ind w:left="0"/>
        <w:jc w:val="both"/>
      </w:pPr>
      <w:r>
        <w:rPr>
          <w:rFonts w:ascii="Times New Roman"/>
          <w:b w:val="false"/>
          <w:i w:val="false"/>
          <w:color w:val="000000"/>
          <w:sz w:val="28"/>
        </w:rPr>
        <w:t>
      1) шапка полушерстяная – вязанная округлой формы двойная с отворотом, выполненная из полушерстяной гребенной пряжи темно-синего цвета. На отвороте спереди по центру стенки размещается кокарда с эмблемой, выполненная вышивкой;</w:t>
      </w:r>
    </w:p>
    <w:bookmarkEnd w:id="771"/>
    <w:bookmarkStart w:name="z780" w:id="772"/>
    <w:p>
      <w:pPr>
        <w:spacing w:after="0"/>
        <w:ind w:left="0"/>
        <w:jc w:val="both"/>
      </w:pPr>
      <w:r>
        <w:rPr>
          <w:rFonts w:ascii="Times New Roman"/>
          <w:b w:val="false"/>
          <w:i w:val="false"/>
          <w:color w:val="000000"/>
          <w:sz w:val="28"/>
        </w:rPr>
        <w:t>
      2) бейсболка – выполнено из хлопчатобумажной ткани темно-синего цвета, состоит из шести клиньев, козырька, застежки. Клинья в верхних частях с вентиляционными отверстиями. По центру передней стенки размещается кокарда с эмблемой, выполненная вышивкой.</w:t>
      </w:r>
    </w:p>
    <w:bookmarkEnd w:id="772"/>
    <w:bookmarkStart w:name="z781" w:id="773"/>
    <w:p>
      <w:pPr>
        <w:spacing w:after="0"/>
        <w:ind w:left="0"/>
        <w:jc w:val="both"/>
      </w:pPr>
      <w:r>
        <w:rPr>
          <w:rFonts w:ascii="Times New Roman"/>
          <w:b w:val="false"/>
          <w:i w:val="false"/>
          <w:color w:val="000000"/>
          <w:sz w:val="28"/>
        </w:rPr>
        <w:t>
      112. Описание обуви:</w:t>
      </w:r>
    </w:p>
    <w:bookmarkEnd w:id="773"/>
    <w:bookmarkStart w:name="z782" w:id="774"/>
    <w:p>
      <w:pPr>
        <w:spacing w:after="0"/>
        <w:ind w:left="0"/>
        <w:jc w:val="both"/>
      </w:pPr>
      <w:r>
        <w:rPr>
          <w:rFonts w:ascii="Times New Roman"/>
          <w:b w:val="false"/>
          <w:i w:val="false"/>
          <w:color w:val="000000"/>
          <w:sz w:val="28"/>
        </w:rPr>
        <w:t>
      1) ботинки с высокими берцами – черного цвета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подкладочных и межподкладочных деталей, а также деталей низа – основной стельки, полустельки, подноска, задника, подошвы;</w:t>
      </w:r>
    </w:p>
    <w:bookmarkEnd w:id="774"/>
    <w:bookmarkStart w:name="z783" w:id="775"/>
    <w:p>
      <w:pPr>
        <w:spacing w:after="0"/>
        <w:ind w:left="0"/>
        <w:jc w:val="both"/>
      </w:pPr>
      <w:r>
        <w:rPr>
          <w:rFonts w:ascii="Times New Roman"/>
          <w:b w:val="false"/>
          <w:i w:val="false"/>
          <w:color w:val="000000"/>
          <w:sz w:val="28"/>
        </w:rPr>
        <w:t>
      2) ботинки с высокими берцами утепленные – черного цвета с полуглухим или глухим клапаном, предотвращающим попадание грязи, пыли, влаги вовнутрь обуви, с мягким кантом, на подошве литьевого метода крепления. Ботинки состоят из союзок, берец и задинок переходящих в задний наружный ремень, утепляющих подкладочных и межподкладочных деталей, а также деталей низа – основной стельки, полустельки, подноска, задника, подошвы;</w:t>
      </w:r>
    </w:p>
    <w:bookmarkEnd w:id="775"/>
    <w:bookmarkStart w:name="z784" w:id="776"/>
    <w:p>
      <w:pPr>
        <w:spacing w:after="0"/>
        <w:ind w:left="0"/>
        <w:jc w:val="both"/>
      </w:pPr>
      <w:r>
        <w:rPr>
          <w:rFonts w:ascii="Times New Roman"/>
          <w:b w:val="false"/>
          <w:i w:val="false"/>
          <w:color w:val="000000"/>
          <w:sz w:val="28"/>
        </w:rPr>
        <w:t>
      3) полуботинки – черного цвета из натуральной лицевой гладкой хромовой кожи, с боковыми потайными резинками или на шнурах, без мягкого канта или с мягким кантом, на износоустойчивой подошве. Полуботинки состоят из союзок, берец, заднего наружного ремня, подкладочных и межподкладочных деталей, а также деталей низа – основной стельки, полустельки, подноска и задника, простилки, подошвы;</w:t>
      </w:r>
    </w:p>
    <w:bookmarkEnd w:id="776"/>
    <w:bookmarkStart w:name="z785" w:id="777"/>
    <w:p>
      <w:pPr>
        <w:spacing w:after="0"/>
        <w:ind w:left="0"/>
        <w:jc w:val="both"/>
      </w:pPr>
      <w:r>
        <w:rPr>
          <w:rFonts w:ascii="Times New Roman"/>
          <w:b w:val="false"/>
          <w:i w:val="false"/>
          <w:color w:val="000000"/>
          <w:sz w:val="28"/>
        </w:rPr>
        <w:t>
      4) полусапожки утепленные – черного цвета из натуральной хромовой кожи состоят из союзок, голенищ, задинок, подкладочных и межподкладочных деталей, а также деталей низа – основной стельки, полустельки, подноска и задника, подошвы.</w:t>
      </w:r>
    </w:p>
    <w:bookmarkEnd w:id="777"/>
    <w:bookmarkStart w:name="z786" w:id="778"/>
    <w:p>
      <w:pPr>
        <w:spacing w:after="0"/>
        <w:ind w:left="0"/>
        <w:jc w:val="both"/>
      </w:pPr>
      <w:r>
        <w:rPr>
          <w:rFonts w:ascii="Times New Roman"/>
          <w:b w:val="false"/>
          <w:i w:val="false"/>
          <w:color w:val="000000"/>
          <w:sz w:val="28"/>
        </w:rPr>
        <w:t>
      113. Описание шорты:</w:t>
      </w:r>
    </w:p>
    <w:bookmarkEnd w:id="778"/>
    <w:bookmarkStart w:name="z787" w:id="779"/>
    <w:p>
      <w:pPr>
        <w:spacing w:after="0"/>
        <w:ind w:left="0"/>
        <w:jc w:val="both"/>
      </w:pPr>
      <w:r>
        <w:rPr>
          <w:rFonts w:ascii="Times New Roman"/>
          <w:b w:val="false"/>
          <w:i w:val="false"/>
          <w:color w:val="000000"/>
          <w:sz w:val="28"/>
        </w:rPr>
        <w:t>
      Шорты темно-синего цвета длиной ниже колен, с подкладом, притачным поясом, стянутым лентой эластичной и шнуром. Передние половинки с боковыми карманами. Низ с манжетами отстроченными отделочными строчками. Подклад из ткани сетчатой структуры.</w:t>
      </w:r>
    </w:p>
    <w:bookmarkEnd w:id="779"/>
    <w:bookmarkStart w:name="z788" w:id="780"/>
    <w:p>
      <w:pPr>
        <w:spacing w:after="0"/>
        <w:ind w:left="0"/>
        <w:jc w:val="both"/>
      </w:pPr>
      <w:r>
        <w:rPr>
          <w:rFonts w:ascii="Times New Roman"/>
          <w:b w:val="false"/>
          <w:i w:val="false"/>
          <w:color w:val="000000"/>
          <w:sz w:val="28"/>
        </w:rPr>
        <w:t>
      114. Описание перчаток утепленных:</w:t>
      </w:r>
    </w:p>
    <w:bookmarkEnd w:id="780"/>
    <w:bookmarkStart w:name="z789" w:id="781"/>
    <w:p>
      <w:pPr>
        <w:spacing w:after="0"/>
        <w:ind w:left="0"/>
        <w:jc w:val="both"/>
      </w:pPr>
      <w:r>
        <w:rPr>
          <w:rFonts w:ascii="Times New Roman"/>
          <w:b w:val="false"/>
          <w:i w:val="false"/>
          <w:color w:val="000000"/>
          <w:sz w:val="28"/>
        </w:rPr>
        <w:t>
      Перчатки утепленные - пятипалые из кожи хромового дубления с естественной лицевой поверхностью. Тыльная часть перчаток с тремя отделочными строчками. Ладонная часть с клином стянута в манжете эластичной тесьмой в один ряд. Напалки перчаток, кроме напалка большого пальца, со стрелками.</w:t>
      </w:r>
    </w:p>
    <w:bookmarkEnd w:id="781"/>
    <w:bookmarkStart w:name="z790" w:id="782"/>
    <w:p>
      <w:pPr>
        <w:spacing w:after="0"/>
        <w:ind w:left="0"/>
        <w:jc w:val="both"/>
      </w:pPr>
      <w:r>
        <w:rPr>
          <w:rFonts w:ascii="Times New Roman"/>
          <w:b w:val="false"/>
          <w:i w:val="false"/>
          <w:color w:val="000000"/>
          <w:sz w:val="28"/>
        </w:rPr>
        <w:t>
      115. Описание нарукавных и нагрудных знаков различия:</w:t>
      </w:r>
    </w:p>
    <w:bookmarkEnd w:id="782"/>
    <w:bookmarkStart w:name="z791" w:id="783"/>
    <w:p>
      <w:pPr>
        <w:spacing w:after="0"/>
        <w:ind w:left="0"/>
        <w:jc w:val="both"/>
      </w:pPr>
      <w:r>
        <w:rPr>
          <w:rFonts w:ascii="Times New Roman"/>
          <w:b w:val="false"/>
          <w:i w:val="false"/>
          <w:color w:val="000000"/>
          <w:sz w:val="28"/>
        </w:rPr>
        <w:t>
      1) нарукавные знаки представляют собой стандартизированные ткано – шитые шевроны, различающиеся между собой содержанием нанесенных изображений, текстовыми надписями и цветовыми сочетаниями. Нашиваются на внешней стороне верхней одежды;</w:t>
      </w:r>
    </w:p>
    <w:bookmarkEnd w:id="783"/>
    <w:bookmarkStart w:name="z792" w:id="784"/>
    <w:p>
      <w:pPr>
        <w:spacing w:after="0"/>
        <w:ind w:left="0"/>
        <w:jc w:val="both"/>
      </w:pPr>
      <w:r>
        <w:rPr>
          <w:rFonts w:ascii="Times New Roman"/>
          <w:b w:val="false"/>
          <w:i w:val="false"/>
          <w:color w:val="000000"/>
          <w:sz w:val="28"/>
        </w:rPr>
        <w:t>
      2) шеврон, указывающий принадлежность к МЧС, нашиваемые на левом рукаве обмундирования, на расстоянии 12 см от верхнего шва соединения рукавов представляют собой форму щита. Размеры шеврона: по высоте - 90 мм, по ширине - 75 мм. По внутреннему краю шеврона выполнена окантовка крапового цвета, центральное поле окольцовано стилизованным пшеничным колосом золотистого цвета. По середине шеврона расположен земной шар овальной формы голубого цвета, опоясанный двумя условными линиями параллелей и меридиан белого цвета, в центре которого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Под земным шаром расположено силуэтное изображение парящего орла. В верхней части – надпись "ҚАЗАҚСТАН", в нижней – "ТЖМ". Цвет надписей и силуэтного изображения парящего орла – золотистого цвета. Поле шеврона выполняется в цвет основной ткани. Цвет надписей и силуэтного изображения парящего орла для высшего начальствующего состава вышивается канителью золотистого цвета;</w:t>
      </w:r>
    </w:p>
    <w:bookmarkEnd w:id="784"/>
    <w:bookmarkStart w:name="z793" w:id="785"/>
    <w:p>
      <w:pPr>
        <w:spacing w:after="0"/>
        <w:ind w:left="0"/>
        <w:jc w:val="both"/>
      </w:pPr>
      <w:r>
        <w:rPr>
          <w:rFonts w:ascii="Times New Roman"/>
          <w:b w:val="false"/>
          <w:i w:val="false"/>
          <w:color w:val="000000"/>
          <w:sz w:val="28"/>
        </w:rPr>
        <w:t xml:space="preserve">
      </w:t>
      </w:r>
    </w:p>
    <w:bookmarkEnd w:id="785"/>
    <w:p>
      <w:pPr>
        <w:spacing w:after="0"/>
        <w:ind w:left="0"/>
        <w:jc w:val="both"/>
      </w:pPr>
      <w:r>
        <w:drawing>
          <wp:inline distT="0" distB="0" distL="0" distR="0">
            <wp:extent cx="16891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6891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4" w:id="786"/>
    <w:p>
      <w:pPr>
        <w:spacing w:after="0"/>
        <w:ind w:left="0"/>
        <w:jc w:val="both"/>
      </w:pPr>
      <w:r>
        <w:rPr>
          <w:rFonts w:ascii="Times New Roman"/>
          <w:b w:val="false"/>
          <w:i w:val="false"/>
          <w:color w:val="000000"/>
          <w:sz w:val="28"/>
        </w:rPr>
        <w:t>
      шеврон</w:t>
      </w:r>
    </w:p>
    <w:bookmarkEnd w:id="786"/>
    <w:bookmarkStart w:name="z795" w:id="787"/>
    <w:p>
      <w:pPr>
        <w:spacing w:after="0"/>
        <w:ind w:left="0"/>
        <w:jc w:val="both"/>
      </w:pPr>
      <w:r>
        <w:rPr>
          <w:rFonts w:ascii="Times New Roman"/>
          <w:b w:val="false"/>
          <w:i w:val="false"/>
          <w:color w:val="000000"/>
          <w:sz w:val="28"/>
        </w:rPr>
        <w:t>
      3) нарукавный знак, указывающий принадлежность к территориальному подразделению МЧС, нашивается на правом рукаве обмундирования, на расстоянии 12 см от верхнего шва соединения рукавов круглой формы диаметром 75 мм. Нарукавный знак представляют собой круг, по внешнему краю нарукавного знака выполнен кант крапового цвета, в центре круга - изображение стилизованного контура земного шара с вписанным в него знаком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В нижней части контура земного шара, контур парящего орла – золотистого цвета, пространство внутри контура земного шара голубого цвета, орла – темно-синего цвета. С внутренней стороны крапового канта, в верхней части по периметру круга расположена надпись: "ТӨТЕНШЕ ЖАҒДАЙЛАР МИНИСТРЛІГІ", в нижней части в зависимости от принадлежности сотрудника к территориальному подразделению – "РЕСПУБЛИКАЛЫҚ ЖЕДЕЛ-ҚҰТҚАРУ ЖАСАҒЫ", "СОЛТҮСТІК ҚАЗАҚСТАН ОБЛЫСЫНЫҢ ТЖД", "НҰР - СҰЛТАН ҚАЛАСЫНЫҢ ТЖД". Между парящим орлом и надписью по принадлежности аббревиатура "ТЖМ". Поле нарукавного знака для обмундирования выполняется в цвет основной ткани. Цвет надписей золотистого цвета;</w:t>
      </w:r>
    </w:p>
    <w:bookmarkEnd w:id="787"/>
    <w:bookmarkStart w:name="z796" w:id="788"/>
    <w:p>
      <w:pPr>
        <w:spacing w:after="0"/>
        <w:ind w:left="0"/>
        <w:jc w:val="both"/>
      </w:pPr>
      <w:r>
        <w:rPr>
          <w:rFonts w:ascii="Times New Roman"/>
          <w:b w:val="false"/>
          <w:i w:val="false"/>
          <w:color w:val="000000"/>
          <w:sz w:val="28"/>
        </w:rPr>
        <w:t xml:space="preserve">
      </w:t>
      </w:r>
    </w:p>
    <w:bookmarkEnd w:id="788"/>
    <w:p>
      <w:pPr>
        <w:spacing w:after="0"/>
        <w:ind w:left="0"/>
        <w:jc w:val="both"/>
      </w:pPr>
      <w:r>
        <w:drawing>
          <wp:inline distT="0" distB="0" distL="0" distR="0">
            <wp:extent cx="18288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8288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7" w:id="789"/>
    <w:p>
      <w:pPr>
        <w:spacing w:after="0"/>
        <w:ind w:left="0"/>
        <w:jc w:val="both"/>
      </w:pPr>
      <w:r>
        <w:rPr>
          <w:rFonts w:ascii="Times New Roman"/>
          <w:b w:val="false"/>
          <w:i w:val="false"/>
          <w:color w:val="000000"/>
          <w:sz w:val="28"/>
        </w:rPr>
        <w:t>
      нарукавный знак</w:t>
      </w:r>
    </w:p>
    <w:bookmarkEnd w:id="789"/>
    <w:bookmarkStart w:name="z798" w:id="790"/>
    <w:p>
      <w:pPr>
        <w:spacing w:after="0"/>
        <w:ind w:left="0"/>
        <w:jc w:val="both"/>
      </w:pPr>
      <w:r>
        <w:rPr>
          <w:rFonts w:ascii="Times New Roman"/>
          <w:b w:val="false"/>
          <w:i w:val="false"/>
          <w:color w:val="000000"/>
          <w:sz w:val="28"/>
        </w:rPr>
        <w:t>
      4) нарукавная нашивка - в виде флага Республики Казахстан, представляет собой форму прямоугольника шириной 75 мм, высотой 35 мм, нашивается на левом рукаве, выше шеврона на удалении 1 см.;</w:t>
      </w:r>
    </w:p>
    <w:bookmarkEnd w:id="790"/>
    <w:bookmarkStart w:name="z799" w:id="791"/>
    <w:p>
      <w:pPr>
        <w:spacing w:after="0"/>
        <w:ind w:left="0"/>
        <w:jc w:val="both"/>
      </w:pPr>
      <w:r>
        <w:rPr>
          <w:rFonts w:ascii="Times New Roman"/>
          <w:b w:val="false"/>
          <w:i w:val="false"/>
          <w:color w:val="000000"/>
          <w:sz w:val="28"/>
        </w:rPr>
        <w:t xml:space="preserve">
      </w:t>
      </w:r>
    </w:p>
    <w:bookmarkEnd w:id="791"/>
    <w:p>
      <w:pPr>
        <w:spacing w:after="0"/>
        <w:ind w:left="0"/>
        <w:jc w:val="both"/>
      </w:pPr>
      <w:r>
        <w:drawing>
          <wp:inline distT="0" distB="0" distL="0" distR="0">
            <wp:extent cx="2133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1336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0" w:id="792"/>
    <w:p>
      <w:pPr>
        <w:spacing w:after="0"/>
        <w:ind w:left="0"/>
        <w:jc w:val="both"/>
      </w:pPr>
      <w:r>
        <w:rPr>
          <w:rFonts w:ascii="Times New Roman"/>
          <w:b w:val="false"/>
          <w:i w:val="false"/>
          <w:color w:val="000000"/>
          <w:sz w:val="28"/>
        </w:rPr>
        <w:t>
      нарукавная нашивка</w:t>
      </w:r>
    </w:p>
    <w:bookmarkEnd w:id="792"/>
    <w:bookmarkStart w:name="z801" w:id="793"/>
    <w:p>
      <w:pPr>
        <w:spacing w:after="0"/>
        <w:ind w:left="0"/>
        <w:jc w:val="both"/>
      </w:pPr>
      <w:r>
        <w:rPr>
          <w:rFonts w:ascii="Times New Roman"/>
          <w:b w:val="false"/>
          <w:i w:val="false"/>
          <w:color w:val="000000"/>
          <w:sz w:val="28"/>
        </w:rPr>
        <w:t>
      5) нагрудная нашивка МЧС нашивается с левой стороны обмундирования, представляют собой круг диаметром 75 мм., на темно-синем фоне, в центре знак МЧС. Знак МЧС представляет собой семиугольную звезду с вписанным в него кругом голубого цвета, обрамленным красной полосой. По обрамлению круга буквами цвета золота сверху написано "ҚАЗАҚСТАН", слева направо "ТӨТЕНШЕ ЖАҒДАЙЛАР МИНИСТРЛІГІ" с национальным орнаментом, по обрамлению внутри круга написано "АР -НАМЫС ПЕН БОРЫШ – ОТАН ҚЫЗМЕТІНЕ!". В центре круга – изображение стилизованного контура земного шара с вписанными в него "розой ветров" и международным знаком гражданской обороны (голубой треугольник, вписанный в круг оранжевого цвета). Под контуром земного шара – контур парящего орла, ниже красными буквами аббревиатура "ТЖМ". Изображения "розы ветров" и орнамента, контуров надписи: "АР-НАМЫС ПЕН БОРЫШ – ОТАН ҚЫЗМЕТІНЕ!", аббревиатуры "ТЖМ", земного шара и орла – цвета золота. Пространство внутри контуров земного шара и орла – синего цвета;</w:t>
      </w:r>
    </w:p>
    <w:bookmarkEnd w:id="793"/>
    <w:bookmarkStart w:name="z802" w:id="794"/>
    <w:p>
      <w:pPr>
        <w:spacing w:after="0"/>
        <w:ind w:left="0"/>
        <w:jc w:val="both"/>
      </w:pPr>
      <w:r>
        <w:rPr>
          <w:rFonts w:ascii="Times New Roman"/>
          <w:b w:val="false"/>
          <w:i w:val="false"/>
          <w:color w:val="000000"/>
          <w:sz w:val="28"/>
        </w:rPr>
        <w:t xml:space="preserve">
      </w:t>
      </w:r>
    </w:p>
    <w:bookmarkEnd w:id="794"/>
    <w:p>
      <w:pPr>
        <w:spacing w:after="0"/>
        <w:ind w:left="0"/>
        <w:jc w:val="both"/>
      </w:pPr>
      <w:r>
        <w:drawing>
          <wp:inline distT="0" distB="0" distL="0" distR="0">
            <wp:extent cx="1841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8415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3" w:id="795"/>
    <w:p>
      <w:pPr>
        <w:spacing w:after="0"/>
        <w:ind w:left="0"/>
        <w:jc w:val="both"/>
      </w:pPr>
      <w:r>
        <w:rPr>
          <w:rFonts w:ascii="Times New Roman"/>
          <w:b w:val="false"/>
          <w:i w:val="false"/>
          <w:color w:val="000000"/>
          <w:sz w:val="28"/>
        </w:rPr>
        <w:t>
      нагрудная нашивка МЧС</w:t>
      </w:r>
    </w:p>
    <w:bookmarkEnd w:id="795"/>
    <w:bookmarkStart w:name="z804" w:id="796"/>
    <w:p>
      <w:pPr>
        <w:spacing w:after="0"/>
        <w:ind w:left="0"/>
        <w:jc w:val="both"/>
      </w:pPr>
      <w:r>
        <w:rPr>
          <w:rFonts w:ascii="Times New Roman"/>
          <w:b w:val="false"/>
          <w:i w:val="false"/>
          <w:color w:val="000000"/>
          <w:sz w:val="28"/>
        </w:rPr>
        <w:t>
      6) нагрудные нашивки прямоугольной формы со словом "QAZAQSTAN" и "Ф.И.О." представляют собой нашивки из тканого полотна темно-синего цвета, ширина нашивки - 3,5 см., длина - 13 см., нашиваются в грудной части с правой и левой стороны на специальной форменной одежде соответственно. По внутреннему краю нашивки выполнен кант крапового цвета. Размеры букв (цифр) по высоте 15 мм., белым цветом. Надписи вышиваются буквами, шрифтом "Arial". Поле нагрудной нашивки для обмундирования выполняется в цвет основной ткани.</w:t>
      </w:r>
    </w:p>
    <w:bookmarkEnd w:id="796"/>
    <w:bookmarkStart w:name="z805" w:id="797"/>
    <w:p>
      <w:pPr>
        <w:spacing w:after="0"/>
        <w:ind w:left="0"/>
        <w:jc w:val="both"/>
      </w:pPr>
      <w:r>
        <w:rPr>
          <w:rFonts w:ascii="Times New Roman"/>
          <w:b w:val="false"/>
          <w:i w:val="false"/>
          <w:color w:val="000000"/>
          <w:sz w:val="28"/>
        </w:rPr>
        <w:t xml:space="preserve">
      </w:t>
      </w:r>
    </w:p>
    <w:bookmarkEnd w:id="797"/>
    <w:p>
      <w:pPr>
        <w:spacing w:after="0"/>
        <w:ind w:left="0"/>
        <w:jc w:val="both"/>
      </w:pPr>
      <w:r>
        <w:drawing>
          <wp:inline distT="0" distB="0" distL="0" distR="0">
            <wp:extent cx="64770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64770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6" w:id="798"/>
    <w:p>
      <w:pPr>
        <w:spacing w:after="0"/>
        <w:ind w:left="0"/>
        <w:jc w:val="both"/>
      </w:pPr>
      <w:r>
        <w:rPr>
          <w:rFonts w:ascii="Times New Roman"/>
          <w:b w:val="false"/>
          <w:i w:val="false"/>
          <w:color w:val="000000"/>
          <w:sz w:val="28"/>
        </w:rPr>
        <w:t>
      нагрудные нашивки прямоугольной формы</w:t>
      </w:r>
    </w:p>
    <w:bookmarkEnd w:id="798"/>
    <w:bookmarkStart w:name="z807" w:id="799"/>
    <w:p>
      <w:pPr>
        <w:spacing w:after="0"/>
        <w:ind w:left="0"/>
        <w:jc w:val="both"/>
      </w:pPr>
      <w:r>
        <w:rPr>
          <w:rFonts w:ascii="Times New Roman"/>
          <w:b w:val="false"/>
          <w:i w:val="false"/>
          <w:color w:val="000000"/>
          <w:sz w:val="28"/>
        </w:rPr>
        <w:t>
      116. Описание кокарды и ремня:</w:t>
      </w:r>
    </w:p>
    <w:bookmarkEnd w:id="799"/>
    <w:bookmarkStart w:name="z808" w:id="800"/>
    <w:p>
      <w:pPr>
        <w:spacing w:after="0"/>
        <w:ind w:left="0"/>
        <w:jc w:val="both"/>
      </w:pPr>
      <w:r>
        <w:rPr>
          <w:rFonts w:ascii="Times New Roman"/>
          <w:b w:val="false"/>
          <w:i w:val="false"/>
          <w:color w:val="000000"/>
          <w:sz w:val="28"/>
        </w:rPr>
        <w:t>
      1) кокарда для бейсболки изготавливается из ткани темно - синего цвета с вышитым кантом в цвет ткани. По центру кокарды вышитый знак в виде вытянутой по вертикали звезды белого цвета с восемью лучами, в центре которой в круге оранжевого цвета расположен равносторонний треугольник голубого цвета с основанием внизу, обрамленного лучами в виде лепестков золотистого цвета, собирающимися во внешний овал.</w:t>
      </w:r>
    </w:p>
    <w:bookmarkEnd w:id="800"/>
    <w:bookmarkStart w:name="z809" w:id="801"/>
    <w:p>
      <w:pPr>
        <w:spacing w:after="0"/>
        <w:ind w:left="0"/>
        <w:jc w:val="both"/>
      </w:pPr>
      <w:r>
        <w:rPr>
          <w:rFonts w:ascii="Times New Roman"/>
          <w:b w:val="false"/>
          <w:i w:val="false"/>
          <w:color w:val="000000"/>
          <w:sz w:val="28"/>
        </w:rPr>
        <w:t xml:space="preserve">
      </w:t>
      </w:r>
    </w:p>
    <w:bookmarkEnd w:id="801"/>
    <w:p>
      <w:pPr>
        <w:spacing w:after="0"/>
        <w:ind w:left="0"/>
        <w:jc w:val="both"/>
      </w:pPr>
      <w:r>
        <w:drawing>
          <wp:inline distT="0" distB="0" distL="0" distR="0">
            <wp:extent cx="20447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0447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0" w:id="802"/>
    <w:p>
      <w:pPr>
        <w:spacing w:after="0"/>
        <w:ind w:left="0"/>
        <w:jc w:val="both"/>
      </w:pPr>
      <w:r>
        <w:rPr>
          <w:rFonts w:ascii="Times New Roman"/>
          <w:b w:val="false"/>
          <w:i w:val="false"/>
          <w:color w:val="000000"/>
          <w:sz w:val="28"/>
        </w:rPr>
        <w:t>
      кокарда тканевая/вышивная</w:t>
      </w:r>
    </w:p>
    <w:bookmarkEnd w:id="802"/>
    <w:bookmarkStart w:name="z811" w:id="803"/>
    <w:p>
      <w:pPr>
        <w:spacing w:after="0"/>
        <w:ind w:left="0"/>
        <w:jc w:val="both"/>
      </w:pPr>
      <w:r>
        <w:rPr>
          <w:rFonts w:ascii="Times New Roman"/>
          <w:b w:val="false"/>
          <w:i w:val="false"/>
          <w:color w:val="000000"/>
          <w:sz w:val="28"/>
        </w:rPr>
        <w:t>
      2) ремень тесьмяный широкий темно - синего цвета, застегивающийся на металлические застежки с двумя фиксаторами. Ширина ремня 5,0 см.</w:t>
      </w:r>
    </w:p>
    <w:bookmarkEnd w:id="803"/>
    <w:bookmarkStart w:name="z812" w:id="804"/>
    <w:p>
      <w:pPr>
        <w:spacing w:after="0"/>
        <w:ind w:left="0"/>
        <w:jc w:val="both"/>
      </w:pPr>
      <w:r>
        <w:rPr>
          <w:rFonts w:ascii="Times New Roman"/>
          <w:b w:val="false"/>
          <w:i w:val="false"/>
          <w:color w:val="000000"/>
          <w:sz w:val="28"/>
        </w:rPr>
        <w:t xml:space="preserve">
      Длина регулируется металлическими фиксаторами. Концы ремня фиксируются тканевым ремешком на кнопке. </w:t>
      </w:r>
    </w:p>
    <w:bookmarkEnd w:id="804"/>
    <w:bookmarkStart w:name="z813" w:id="805"/>
    <w:p>
      <w:pPr>
        <w:spacing w:after="0"/>
        <w:ind w:left="0"/>
        <w:jc w:val="both"/>
      </w:pPr>
      <w:r>
        <w:rPr>
          <w:rFonts w:ascii="Times New Roman"/>
          <w:b w:val="false"/>
          <w:i w:val="false"/>
          <w:color w:val="000000"/>
          <w:sz w:val="28"/>
        </w:rPr>
        <w:t>
      По длине пояса должны изготавливаться по размерам от 1 до 4:</w:t>
      </w:r>
    </w:p>
    <w:bookmarkEnd w:id="805"/>
    <w:bookmarkStart w:name="z814" w:id="806"/>
    <w:p>
      <w:pPr>
        <w:spacing w:after="0"/>
        <w:ind w:left="0"/>
        <w:jc w:val="both"/>
      </w:pPr>
      <w:r>
        <w:rPr>
          <w:rFonts w:ascii="Times New Roman"/>
          <w:b w:val="false"/>
          <w:i w:val="false"/>
          <w:color w:val="000000"/>
          <w:sz w:val="28"/>
        </w:rPr>
        <w:t>
      Размеры - 1, 2, 3, 4.</w:t>
      </w:r>
    </w:p>
    <w:bookmarkEnd w:id="806"/>
    <w:bookmarkStart w:name="z815" w:id="807"/>
    <w:p>
      <w:pPr>
        <w:spacing w:after="0"/>
        <w:ind w:left="0"/>
        <w:jc w:val="both"/>
      </w:pPr>
      <w:r>
        <w:rPr>
          <w:rFonts w:ascii="Times New Roman"/>
          <w:b w:val="false"/>
          <w:i w:val="false"/>
          <w:color w:val="000000"/>
          <w:sz w:val="28"/>
        </w:rPr>
        <w:t>
      Длина в см - 110, 120, 130, 140.</w:t>
      </w:r>
    </w:p>
    <w:bookmarkEnd w:id="807"/>
    <w:bookmarkStart w:name="z816" w:id="808"/>
    <w:p>
      <w:pPr>
        <w:spacing w:after="0"/>
        <w:ind w:left="0"/>
        <w:jc w:val="both"/>
      </w:pPr>
      <w:r>
        <w:rPr>
          <w:rFonts w:ascii="Times New Roman"/>
          <w:b w:val="false"/>
          <w:i w:val="false"/>
          <w:color w:val="000000"/>
          <w:sz w:val="28"/>
        </w:rPr>
        <w:t xml:space="preserve">
      </w:t>
      </w:r>
    </w:p>
    <w:bookmarkEnd w:id="808"/>
    <w:p>
      <w:pPr>
        <w:spacing w:after="0"/>
        <w:ind w:left="0"/>
        <w:jc w:val="both"/>
      </w:pPr>
      <w:r>
        <w:drawing>
          <wp:inline distT="0" distB="0" distL="0" distR="0">
            <wp:extent cx="31242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1242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7" w:id="809"/>
    <w:p>
      <w:pPr>
        <w:spacing w:after="0"/>
        <w:ind w:left="0"/>
        <w:jc w:val="both"/>
      </w:pPr>
      <w:r>
        <w:rPr>
          <w:rFonts w:ascii="Times New Roman"/>
          <w:b w:val="false"/>
          <w:i w:val="false"/>
          <w:color w:val="000000"/>
          <w:sz w:val="28"/>
        </w:rPr>
        <w:t>
      ремень к специальной форме</w:t>
      </w:r>
    </w:p>
    <w:bookmarkEnd w:id="809"/>
    <w:bookmarkStart w:name="z818" w:id="810"/>
    <w:p>
      <w:pPr>
        <w:spacing w:after="0"/>
        <w:ind w:left="0"/>
        <w:jc w:val="both"/>
      </w:pPr>
      <w:r>
        <w:rPr>
          <w:rFonts w:ascii="Times New Roman"/>
          <w:b w:val="false"/>
          <w:i w:val="false"/>
          <w:color w:val="000000"/>
          <w:sz w:val="28"/>
        </w:rPr>
        <w:t>
      117. Описание жилета сигнальный с застежкой – молнией комбинированный из двух цветов тканей: темно-синей и оранжевый. С V-образным вырезом горловины, центральной бортовой застежкой-молнией. Полочки с нагрудными накладными карманами с клапанами. По центру спинки надписи "ТЖМ"- сверху и "ҚАЗАҚСТАН" - снизу. Все надписи изготавливаются шрифтом "Arial" из светоотражающей ткани. Размер надписи "ТЖМ"- высота буквы 60 мм, ширина буквы 50 мм, толщина шрифта 12 мм, "ҚАЗАҚСТАН" - высота буквы 35 мм., ширина буквы 25 мм., толщина шрифта 7 мм. С внутренней кулиской по линии талии. По горизонтали вкруговую прошита светоотражающая полоска, шириной 20 мм.</w:t>
      </w:r>
    </w:p>
    <w:bookmarkEnd w:id="810"/>
    <w:bookmarkStart w:name="z819" w:id="811"/>
    <w:p>
      <w:pPr>
        <w:spacing w:after="0"/>
        <w:ind w:left="0"/>
        <w:jc w:val="both"/>
      </w:pPr>
      <w:r>
        <w:rPr>
          <w:rFonts w:ascii="Times New Roman"/>
          <w:b w:val="false"/>
          <w:i w:val="false"/>
          <w:color w:val="000000"/>
          <w:sz w:val="28"/>
        </w:rPr>
        <w:t xml:space="preserve">
      </w:t>
      </w:r>
    </w:p>
    <w:bookmarkEnd w:id="811"/>
    <w:p>
      <w:pPr>
        <w:spacing w:after="0"/>
        <w:ind w:left="0"/>
        <w:jc w:val="both"/>
      </w:pPr>
      <w:r>
        <w:drawing>
          <wp:inline distT="0" distB="0" distL="0" distR="0">
            <wp:extent cx="50165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50165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0" w:id="812"/>
    <w:p>
      <w:pPr>
        <w:spacing w:after="0"/>
        <w:ind w:left="0"/>
        <w:jc w:val="both"/>
      </w:pPr>
      <w:r>
        <w:rPr>
          <w:rFonts w:ascii="Times New Roman"/>
          <w:b w:val="false"/>
          <w:i w:val="false"/>
          <w:color w:val="000000"/>
          <w:sz w:val="28"/>
        </w:rPr>
        <w:t>
      Жилет сигнальный</w:t>
      </w:r>
    </w:p>
    <w:bookmarkEnd w:id="8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