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5911" w14:textId="fcf5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в сфере оказания государственных услуг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24 мая 2022 года № 170. Зарегистрирован в Министерстве юстиции Республики Казахстан 26 мая 2022 года № 28227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в сфере оказания государственных услуг в области промышленной безопасности, в которые вносятся изменения и дополнения,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 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по чрезвычайным ситуациям Республики Казахстан сведения об исполнении мероприятий, согласно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2022 года № 170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сфере оказания государственных услуг в области промышленной безопасности, в которые вносятся изменения и дополнения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350 "Об утверждении Правил выдачи разрешения на производство взрывных работ" (зарегистрирован в Реестре государственной регистрации нормативных правовых актов за № 10273) следующие изменения и дополнения: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производство взрывных работ, утвержденных указанным приказом: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 предварительному решению.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 По результатам заслушивания услугодатель выдает положительный результат либо мотивированный ответ об отказе в оказании государственной услуги.";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Если иное не предусмотрено Законом,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ноября 2015 года № 1100 "Об утверждении Правил сдачи экзаменов руководителями юридических лиц, декларирующих промышленную безопасность, а также членами постоянно действующих экзаменационных комиссий указанных юридических лиц" (зарегистрирован в Реестре государственной регистрации нормативных правовых актов за № 12479) следующие изменения и дополнения: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сдачи экзаменов руководителями юридических лиц, декларирующих промышленную безопасность, а также членами постоянно действующих экзаменационных комиссий указанных юридических лиц, утвержденных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сдачи экзаменов руководителями юридических лиц, декларирующих промышленную безопасность, а также членами постоянно действующих экзаменационных комиссий указанных юридических лиц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Закона Республики Казахстан "О гражданской защите"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сдачи экзаменов руководителей юридических лиц, декларирующих промышленную безопасность, а также членов постоянно действующих экзаменационных комиссий (далее – ПДЭК) указанных юридических лиц.";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 предварительному решению.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 По результатам заслушивания услугодатель выдает положительный результат либо мотивированный ответ об отказе в оказании государственной услуги.";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После завершения экзамена экзаменуемому лицу в день прохождения тестирования выдается протокол, с указанием количества правильных ответов по вопросам и конкретных результатов ответов по каждому вопросу.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 экзамена оформляется сертификатом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подписывается экзаменационной комиссией до завершения срока оказания государственной услуги.";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в сфере оказания государственных услуг в области промышленной безопасности, в которые вносятся изменения и дополнения (далее – Перечень);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 перерывом на обед с 13.00 часов до 14.30 часов;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 – круглосуточно, за исключением технических перерывов в связи с 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</w:tbl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неполное указание сведений в заявлении, указанных в строке 8 настоящего стандарта государственной услуги 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несоответствие услугополучателя требованиям установленным законодательством Республики Казахстан в области промышленной безопасности.</w:t>
            </w:r>
          </w:p>
        </w:tc>
      </w:tr>
    </w:tbl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6 апреля 2020 года № 186 "Об утверждении Правил оказания государственной услуги "Аттестация юридических лиц на право проведения работ в области промышленной безопасности" (зарегистрирован в Реестре государственной регистрации нормативных правовых актов за № 20340) следующие изменения и дополнения: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"Аттестация юридических лиц на право проведения работ в области промышленной безопасности", утвержденных указанным приказом: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"Аттестация юридических лиц на право проведения работ в области промышленной безопасности"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проведения аттестации юридических лиц на право проведения работ в области промышленной безопасности.";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 По результатам заслушивания услугодатель выдает положительный результат либо мотивированный ответ об отказе в оказании государственной услуги.";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 инфраструктурного развития Республики Казахстан от 6 апреля 2020 года № 187 "Об утверждении Правил оказания государственной услуги "Регистрация деклараций промышленной безопасности опасного производственного объекта" (зарегистрирован в Реестре государственной регистрации нормативных правовых актов за № 20338) следующие изменения и дополнения: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деклараций промышленной безопасности опасного производственного объекта", утвержденных указанным приказом: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"Регистрация деклараций промышленной безопасности опасного производственного объекта"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регистрации деклараций промышленной безопасности опасного производственного объекта.";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 По результатам заслушивания услугодатель выдает Свидетельство либо мотивированный ответ об отказе в оказании государственной услуги.";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Казахстан.".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16 апреля 2020 года № 208 "Об утверждении Правил оказания государственной услуги "Выдача разрешений на применение технологий, применяемых на опасных производственных объектах, опасных технических устройств" (зарегистрирован в Реестре государственной регистрации нормативных правовых актов за № 20435) следующие изменения и дополнения: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разрешений на применение технологий, применяемых на опасных производственных объектах, опасных технических устройств", утвержденных указанным приказом: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 предварительному решению.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 По результатам заслушивания услугодатель выдает положительный результат либо мотивированный ответ об отказе в оказании государственной услуги.";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Казахстан.".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27 апреля 2020 года № 234 "Об утверждении Правил оказания государственных услуг в сфере взрывчатых и пиротехнических (за исключением гражданских) веществ и изделий с их применением и о внесении изменений в приказ Министра по инвестициям и развитию Республики Казахстан от 30 декабря 2014 года № 350 "Об утверждении Правил выдачи разрешения на производство взрывных работ" (зарегистрирован в Реестре государственной регистрации нормативных правовых актов за № 20561) следующие изменения и дополнения: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 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применением", утвержденных указанным приказом: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выдачи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применением.";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 предварительному решению.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 По результатам заслушивания услугодатель выдает положительный результат либо мотивированный ответ об отказе в оказании государственной услуги.";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113"/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bookmarkEnd w:id="115"/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применением":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9:00 до 18:30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13:00 часов до 14:30 часов.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осуществляется следующим рабочим днем).</w:t>
            </w:r>
          </w:p>
        </w:tc>
      </w:tr>
    </w:tbl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постоянное применение взрывчатых веществ и изделий на их основе":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разрешения на постоянное применение взрывчатых веществ и изделий на их основе"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выдачи разрешения на постоянное применение взрывчатых веществ и изделий на их основе.";</w:t>
      </w:r>
    </w:p>
    <w:bookmarkEnd w:id="126"/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28"/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 По результатам заслушивания услугодатель выдает положительный результат либо мотивированный ответ об отказе в оказании государственной услуги.";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Если иное не предусмотрено Законом,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137"/>
    <w:bookmarkStart w:name="z17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138"/>
    <w:bookmarkStart w:name="z17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"Выдача разрешения на постоянное применение взрывчатых веществ и изделий на их основе":</w:t>
      </w:r>
    </w:p>
    <w:bookmarkEnd w:id="139"/>
    <w:bookmarkStart w:name="z17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140"/>
    <w:bookmarkStart w:name="z17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9:00 до 18:30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13:00 часов до 14:30 часов.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осуществляется следующим рабочим днем).</w:t>
            </w:r>
          </w:p>
        </w:tc>
      </w:tr>
    </w:tbl>
    <w:bookmarkStart w:name="z17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3"/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144"/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представление неполного пакета документов, указанных в пункте 6 настоящих Правил;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установление недостоверности документов, представленных заявителем для получения разрешения,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несоответствие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регламентом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"О безопасности взрывчатых веществ и изделий на их основе" от 20 июля 2012 года № 57,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гражданской защите", Правилами обеспечения промышленной безопасности для опасных производственных объектов, утвержденными приказом Министра по инвестициям и развитию Республики Казахстан от 30 декабря 2014 года № 343 (зарегистрирован в Реестре государственной регистрации нормативных правовых актов за № 10244);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</w:tc>
      </w:tr>
    </w:tbl>
    <w:bookmarkStart w:name="z18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7"/>
    <w:bookmarkStart w:name="z18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16 сентября 2021 года № 454 "Об утверждении правил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объект" (зарегистрирован в Реестре государственной регистрации нормативных правовых актов за № 24508) следующие изменения:</w:t>
      </w:r>
    </w:p>
    <w:bookmarkEnd w:id="148"/>
    <w:bookmarkStart w:name="z18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объект:</w:t>
      </w:r>
    </w:p>
    <w:bookmarkEnd w:id="149"/>
    <w:bookmarkStart w:name="z18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0"/>
    <w:bookmarkStart w:name="z18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"Заслушивание проводится не позднее 2 (двух) рабочих дней со дня уведомления. По результатам заслушивания услугодатель выдает положительный результат либо мотивированный ответ об отказе в оказании государственной услуги.";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52"/>
    <w:bookmarkStart w:name="z19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153"/>
    <w:bookmarkStart w:name="z19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54"/>
    <w:bookmarkStart w:name="z19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bookmarkEnd w:id="155"/>
    <w:bookmarkStart w:name="z19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156"/>
    <w:bookmarkStart w:name="z19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57"/>
    <w:bookmarkStart w:name="z19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158"/>
    <w:bookmarkStart w:name="z19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59"/>
    <w:bookmarkStart w:name="z19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60"/>
    <w:bookmarkStart w:name="z1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161"/>
    <w:bookmarkStart w:name="z20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Кодекса.".</w:t>
      </w:r>
    </w:p>
    <w:bookmarkEnd w:id="162"/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20 сентября 2021 года № 463 "Об утверждении Правил аттестации профессиональных аварийно-спасательных служб в области промышленной безопасности" (зарегистрирован в Реестре государственной регистрации нормативных правовых актов за № 24449), следующие изменения:</w:t>
      </w:r>
    </w:p>
    <w:bookmarkEnd w:id="163"/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профессиональных аварийно-спасательных служб в области промышленной безопасности:</w:t>
      </w:r>
    </w:p>
    <w:bookmarkEnd w:id="164"/>
    <w:bookmarkStart w:name="z20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5"/>
    <w:bookmarkStart w:name="z20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"Заслушивание проводится не позднее 2 (двух) рабочих дней со дня уведомления. По результатам заслушивания услугодатель выдает положительный результат либо мотивированный ответ об отказе в оказании государственной услуги.";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 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67"/>
    <w:bookmarkStart w:name="z20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168"/>
    <w:bookmarkStart w:name="z20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69"/>
    <w:bookmarkStart w:name="z20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bookmarkEnd w:id="170"/>
    <w:bookmarkStart w:name="z21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171"/>
    <w:bookmarkStart w:name="z21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72"/>
    <w:bookmarkStart w:name="z21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173"/>
    <w:bookmarkStart w:name="z21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74"/>
    <w:bookmarkStart w:name="z21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75"/>
    <w:bookmarkStart w:name="z21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176"/>
    <w:bookmarkStart w:name="z21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сдачи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руководителями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декларирующих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членами 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экзаменационных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[Реквизиты юридического лица (адрес, бизнес-идентификационный номер, телефон)]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государственного органа]</w:t>
            </w:r>
          </w:p>
        </w:tc>
      </w:tr>
    </w:tbl>
    <w:p>
      <w:pPr>
        <w:spacing w:after="0"/>
        <w:ind w:left="0"/>
        <w:jc w:val="both"/>
      </w:pPr>
      <w:bookmarkStart w:name="z222" w:id="179"/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заявления: [Дата]</w:t>
      </w:r>
    </w:p>
    <w:bookmarkStart w:name="z22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проверку знаний руководителей юридических лиц, декларирующих промышленную</w:t>
      </w:r>
      <w:r>
        <w:br/>
      </w:r>
      <w:r>
        <w:rPr>
          <w:rFonts w:ascii="Times New Roman"/>
          <w:b/>
          <w:i w:val="false"/>
          <w:color w:val="000000"/>
        </w:rPr>
        <w:t>безопасность, а также членов постоянно действующих экзаменационных комиссий</w:t>
      </w:r>
      <w:r>
        <w:br/>
      </w:r>
      <w:r>
        <w:rPr>
          <w:rFonts w:ascii="Times New Roman"/>
          <w:b/>
          <w:i w:val="false"/>
          <w:color w:val="000000"/>
        </w:rPr>
        <w:t>указанных юридических лиц</w:t>
      </w:r>
    </w:p>
    <w:bookmarkEnd w:id="180"/>
    <w:p>
      <w:pPr>
        <w:spacing w:after="0"/>
        <w:ind w:left="0"/>
        <w:jc w:val="both"/>
      </w:pPr>
      <w:bookmarkStart w:name="z224" w:id="181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пункта 8 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гражданской защите" прошу Вас принять экзамены по вопросам промышленной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у руководителей и членов постоянно- действующей экзаменационной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отрасль промышленности, сфера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индивидуальный идентификационный номер, должность экзаменуемого)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подпись]</w:t>
            </w:r>
          </w:p>
        </w:tc>
      </w:tr>
    </w:tbl>
    <w:bookmarkStart w:name="z22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гражданских)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 с их применением"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002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[…] год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лицензии: […]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лица/полностью фамилия, имя, отчество (в случае наличия), индивидуальный идентификационный номер физического лица)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занятие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лицензируемого вида деятельности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(отчуждаемость, класс разрешения)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лицензиара)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(уполномоченное лицо)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 наличия)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первичной выдачи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лицензии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выдачи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9"/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гражданских)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 с их применением"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002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лицензии: […]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лицензии: […]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Подвид(ы) лицензируемого вида деятельности: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подвида лицензируемого вида деятельности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лица/полностью фамилия, имя, отчество (в случае наличия), индивидуальный идентификационный номер физического лица)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база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(местонахождение)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действия лицензии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уведомлениях")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органа, выдавшего приложение к лицензии)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(уполномоченное лицо)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 наличия)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приложения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лицензии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приложения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выдачи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