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d832" w14:textId="5acd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пункта 3 Методики расчета утилизационного платежа, утвержденной приказом и.о. Министра экологии, геологии и природных ресурсов Республики Казахстан от 2 ноября 2021 года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мая 2022 года № 183. Зарегистрирован в Министерстве юстиции Республики Казахстан 26 мая 2022 года № 28228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2023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расчета утилизационного платежа, утвержденной приказом и.о. Министра экологии, геологии и природных ресурсов Республики Казахстан от 2 ноября 2021 года № 448 (зарегистрирован в Реестре государственной регистрации нормативных правовых актов № 25100).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и распространяется на правоотношения, возникшие с 12 июня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