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1a138" w14:textId="9b1a1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удостоверения полномочий представителей общественных объединений Республики Казахстан, наблюдателей от иностранных государств и международных организаций при проведении республиканского референдума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Центральной избирательной комиссии Республики Казахстан от 26 мая 2022 года № 40/501. Зарегистрировано в Министерстве юстиции Республики Казахстан 27 мая 2022 года № 28238. Утратило силу постановлением Центральной избирательной комиссии Республики Казахстан от 16 сентября 2024 года № 40/48.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Центральной избирательной комиссии РК от 16.09.2024 </w:t>
      </w:r>
      <w:r>
        <w:rPr>
          <w:rFonts w:ascii="Times New Roman"/>
          <w:b w:val="false"/>
          <w:i w:val="false"/>
          <w:color w:val="ff0000"/>
          <w:sz w:val="28"/>
        </w:rPr>
        <w:t>№ 40/48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"О республиканском референдуме" Центральная комиссия референдума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удостоверения полномочий представителей общественных объединений Республики Казахстан, наблюдателей от иностранных государств и международных организаций при проведении республиканского референдума.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Комиссиям референдума руководствоваться настоящим постановлением в работе с представителями общественных объединений Республики Казахстан, наблюдателями от иностранных государств и международных организаций при проведении республиканского референдума.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Центральной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избирательной комиссии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Абдиров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Центральной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избирательной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мая 2022 года № 40/501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удостоверения полномочий представителей общественных объединений Республики Казахстан, наблюдателей от иностранных государств и международных организаций при проведении республиканского референдума</w:t>
      </w:r>
    </w:p>
    <w:bookmarkEnd w:id="4"/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удостоверения полномочий представителей общественных объединений Республики Казахстан, наблюдателей от иностранных государств и международных организаций разработаны в соответствии с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"О республиканском референдуме" и определяют порядок удостоверения полномочий представителей общественных объединений Республики Казахстан, наблюдателей от иностранных государств и международных организаций при проведении республиканского референдума.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Представители общественных объединений Республики Казахстан, наблюдатели от иностранных государств и международных организаций могут присутствовать в день проведения республиканского референдума на участках для голосования.</w:t>
      </w:r>
    </w:p>
    <w:bookmarkEnd w:id="7"/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Удостоверение полномочий представителей общественных объединений Республики Казахстан при проведении республиканского референдума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Общественное объединение, направляющее представителей на участок для голосования при проведении республиканского референдума, должно быть зарегистрировано в Республике Казахстан в порядке, установленном законодательством Республики Казахстан в области государственной регистрации юридических лиц.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Представителем общественного объединения при проведении республиканского референдума может быть только гражданин Республики Казахстан.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Полномочия представителя общественного объединения подтверждаются в письменной форме с указанием его фамилии, имени, отчества (при наличии). Данный документ заверяется печатью общественного объединения, направившего представителя.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Документ о полномочиях предъявляется председателю участковой комиссии референдума либо лицу, его замещающему, вместе с документом, удостоверяющим личность представителя общественного объединения, для регистрации путем внесения данных о нем в журнал учета.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От одного общественного объединения на участке для голосования одновременно может находиться один представитель.</w:t>
      </w:r>
    </w:p>
    <w:bookmarkEnd w:id="13"/>
    <w:bookmarkStart w:name="z2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Удостоверение полномочий наблюдателей от иностранных государств и международных организаций при проведении республиканского референдума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Полномочия наблюдателя от иностранного государства и международной организации удостоверяются удостоверением аккредитации, выданным Центральной комиссией референдума.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Удостоверение аккредитации предъявляется председателю участковой комиссии референдума либо лицу, его замещающему, вместе с документом, удостоверяющим личность наблюдателя от иностранного государства и международной организации, для регистрации путем внесения данных о нем в журнал учета.</w:t>
      </w:r>
    </w:p>
    <w:bookmarkEnd w:id="16"/>
    <w:bookmarkStart w:name="z23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Отмена регистрации на участке голосования при проведении республиканского референдума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случае вмешательства представителя общественного объединения, наблюдателя от иностранного государства и международной организации в работу участковой комиссии референдума, нарушения правил поведения в помещении для голосования, устанавливаемых участковой комиссией референдума, соответствующая участковая комиссия референдума отменяет регистрацию на участке для голосования представителя общественного объединения, наблюдателя от иностранного государства и международной организации.</w:t>
      </w:r>
    </w:p>
    <w:bookmarkEnd w:id="1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