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9d59" w14:textId="a989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21 мая 2019 года № 355 "Об утверждении Правил организации воспитательной, социально-правовой, психологической и идеологической работы с личным составом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мая 2022 года № 355. Зарегистрирован в Министерстве юстиции Республики Казахстан 27 мая 2022 года № 28246. Утратил силу приказом Министра обороны Республики Казахстан от 13 октября 2022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13.10.2022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мая 2019 года № 355 "Об утверждении Правил организации воспитательной, социально-правовой, психологической и идеологической работы с личным составом Вооруженных Сил Республики Казахстан" (зарегистрирован в Реестре государственной регистрации нормативных правовых актов под № 18715)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"11-5. Занятия по ГПП проводятся на постоянной основе по единому тематическому плану и календарным планам, утвержденным на учебный год по категориям военнослужащих: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структурных подразделений МО РК и ГШ ВС РК, главных управлений ВС РК, управлений начальника Тыла и вооружения, главнокомандующих видами, командующих родами и войсками региональных командований, учреждений (военных учебных заведений, местных органов военного управления) – по 20-часовой программе, при этом не менее 2 учебных часа выделяется на резерв;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офицерами воинских частей (бригад, полков, кораблей, баз, арсеналов, отдельных батальонов, дивизионов и рот) и подразделений (линейных батальонов, дивизионов, рот, батарей и им равных) – по 50 - часовой программе, при этом не менее 2 учебных часов выделяется на резерв;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военнослужащими по контракту проходящими воинскую службу на должностях сержантского и рядового состава – по 100-часовой программе, включая 30 учебных часов, при этом не менее 4 учебных часов выделяется на резерв;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рядовыми срочной службы – по 160-часовой программе, при этом не менее 6 часов выделяется на резерв.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11-6. Занятия по ГПП проводятся в утреннее время из расчета: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– 2 раза в месяц (первый и третий понедельник) по два учебных часа;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военнослужащими по контракту проходящими воинскую службу на должностях сержантского и рядового состава – 1 раз в неделю по понедельникам два учебных часа;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рядовыми срочной службы – 2 раза в неделю в понедельник и пятницу (для авиационных баз – в понедельник и четверг) по 2 учебных часа.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11-17. Основные формы проведения занятий по ГПП: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военнослужащими по контракту и офицерами по призыву – лекция, тестирование (письменный опрос), контрольное занятие по итогам периода обучения (учебного года);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рядовыми срочной службы – лекция, самостоятельная подготовка, тестирование (письменный опрос), контрольное занятие по итогам периода обучения (учебного года);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военнослужащими по контракту и офицерами по призыву в системе военной психологии и педагогики – лекция, тестирование (письменный опрос), контрольное занятие по итогам периода обучения (учебного года).";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Правилам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Документация в роте (батарее, кораблях третьего ранга):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воспитательной, социально-правовой, психологической и идеологической работы на месяц, разрабатываемый ежемесячно к 25 числу;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подведения итогов роте (батарее, кораблях третьего ранга);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планы-конспекты занятий по ГПП;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посещаемости и успеваемости занятий по ГПП.".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настоящего пункта в течение десяти календарных дней со дня государственной регистрации.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- начальника Генерального штаба Вооруженных Сил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