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408a" w14:textId="aaa4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реализации мер государственного стимулирования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мая 2022 года № 297. Зарегистрирован в Министерстве юстиции Республики Казахстан 30 мая 2022 года № 28262.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промышленной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01.04.2025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реализации мер государственного стимулирования промышленности.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эффективности реализации мер государственного стимулирования промышленности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приказа Министра промышленности и строительства РК от 01.04.2025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эффективности реализации мер государственного стимулирования промышленности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промышленной политике" (далее – Закон) и устанавливает методы проведения оценки эффективности реализации мер государственного стимулирования промышленности.</w:t>
      </w:r>
    </w:p>
    <w:bookmarkEnd w:id="11"/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оценки эффективности реализации мер государственного стимулирования промышленности являются достигнутые результаты субъектов промышленно-инновационной деятельности от предоставленных мер государственного стимулирования промышленности.</w:t>
      </w:r>
    </w:p>
    <w:bookmarkEnd w:id="12"/>
    <w:bookmarkStart w:name="z1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основные понятия:</w:t>
      </w:r>
    </w:p>
    <w:bookmarkEnd w:id="13"/>
    <w:bookmarkStart w:name="z1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эффект – изменения материального и нематериального благосостояния, условий жизнедеятельности, возможностей для роста и реализации человеческого потенциала для отдельных социальных групп (определенного количества людей), достигнутые в результате реализации мер государственного стимулирования промышленности (через ее инструменты);</w:t>
      </w:r>
    </w:p>
    <w:bookmarkEnd w:id="14"/>
    <w:bookmarkStart w:name="z1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– это налог, взимаемый с облагаемого дохода физического лица у источника выплаты и при самостоятельном налогообложении;</w:t>
      </w:r>
    </w:p>
    <w:bookmarkEnd w:id="15"/>
    <w:bookmarkStart w:name="z1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корпоративный подоходный налог – это налог, плательщиками которого являются юридические лица-резиденты Республики Казахстан, за исключением государственных учреждений и государственных учебных заведений среднего образования, а также юридические лица-нерезиденты, осуществляющие деятельность в Республике Казахстан через постоянное учреждение или получающие доходы из источников в Республике Казахстан;</w:t>
      </w:r>
    </w:p>
    <w:bookmarkEnd w:id="16"/>
    <w:bookmarkStart w:name="z1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продвижению отечественных товаров, работ и услуг обрабатывающей промышленности на внутренний и (или) внешние рынки;</w:t>
      </w:r>
    </w:p>
    <w:bookmarkEnd w:id="17"/>
    <w:bookmarkStart w:name="z1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промышленно-инновационной системы, участвующие в государственном стимулировании промышленно-инновационной деятельности,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а также фонд развития промышленности, уполномоченные на реализацию мер государственного стимулирования промышленности;</w:t>
      </w:r>
    </w:p>
    <w:bookmarkEnd w:id="18"/>
    <w:bookmarkStart w:name="z1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государственного стимулирования промышленности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19"/>
    <w:bookmarkStart w:name="z1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налоги – законодательно установленные государством в одностороннем порядке обязательные денежные платежи в бюджет, за исключением случаев, предусмотренных Налоговым кодексом, производимые в определенных размерах, носящие безвозвратный и безвозмездный характер;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эффективности – оценка, рассчитываемая на основании данных, полученных в процессе мониторинга реализации мер государственного стимулирования промышленности;</w:t>
      </w:r>
    </w:p>
    <w:bookmarkEnd w:id="21"/>
    <w:bookmarkStart w:name="z1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чистый доход – доход предприятия (организации) или физического лица, который остается после вычета произведҰнных за отчетный период расходов, и уплаты налога на прибыль (КПН, ИПН);</w:t>
      </w:r>
    </w:p>
    <w:bookmarkEnd w:id="22"/>
    <w:bookmarkStart w:name="z1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институт – национальный институт развития в области развития промышленности и внутристрановой ценности;</w:t>
      </w:r>
    </w:p>
    <w:bookmarkEnd w:id="23"/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экономический эффект – изменение параметра(ов) локальной экономики, отрасли/сектора или экономики региона, ожидаемое от планируемых и/или достигнутое в результате реализации меры государственного стимулирования промышленности.</w:t>
      </w:r>
    </w:p>
    <w:bookmarkEnd w:id="24"/>
    <w:bookmarkStart w:name="z1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Механизм проведения оценки эффективности</w:t>
      </w:r>
    </w:p>
    <w:bookmarkEnd w:id="25"/>
    <w:bookmarkStart w:name="z1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реализации мер государственного стимулирования промышленности проводится один раз в год.</w:t>
      </w:r>
    </w:p>
    <w:bookmarkEnd w:id="26"/>
    <w:bookmarkStart w:name="z1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 промышленно-инновационной системы, участвующие в государственном стимулировании промышленно-инновационной деятельности, ежегодно за подписью руководителя направляют итоговую отчетность от предоставленных мер государственного стимулирования промышленности в уполномоченный орган в области государственного стимулирования промышленности (далее – уполномоченный орган) не позднее 15 февраля следующего за отчетным периодом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1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институт уполномоченному органу оказывает услуги по анализу эффективности реализации мер государственного стимулирования промышленности.</w:t>
      </w:r>
    </w:p>
    <w:bookmarkEnd w:id="28"/>
    <w:bookmarkStart w:name="z1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оценки эффективности реализации мер государственного стимулирования промышленности</w:t>
      </w:r>
    </w:p>
    <w:bookmarkEnd w:id="29"/>
    <w:bookmarkStart w:name="z1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эффективности реализации мер государственного стимулирования промышленности проводится на основании данных субъектов промышленно-инновационной системы, которые сформированы на основании данных субъектов промышленно-инновационной деятельности, получивших финансирования и не вышедших с мониторинга реализации мер государственного стимулирования промышленности. </w:t>
      </w:r>
    </w:p>
    <w:bookmarkEnd w:id="30"/>
    <w:bookmarkStart w:name="z1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эффективности реализации мер государственного стимулирования промышленности проводится среди субъектов промышленно-инновационной деятельности, получивших один из видов мер государственного стимулирования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Закона.</w:t>
      </w:r>
    </w:p>
    <w:bookmarkEnd w:id="31"/>
    <w:bookmarkStart w:name="z1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каждой меры государственного стимулирования промышленности определены критерии:</w:t>
      </w:r>
    </w:p>
    <w:bookmarkEnd w:id="32"/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финансирование, включая софинансирование промышленно-инновационных проектов: </w:t>
      </w:r>
    </w:p>
    <w:bookmarkEnd w:id="33"/>
    <w:bookmarkStart w:name="z1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34"/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35"/>
    <w:bookmarkStart w:name="z1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лизинговое финансирование: </w:t>
      </w:r>
    </w:p>
    <w:bookmarkEnd w:id="36"/>
    <w:bookmarkStart w:name="z1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37"/>
    <w:bookmarkStart w:name="z1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38"/>
    <w:bookmarkStart w:name="z1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гарантийных обязательств и поручительств по займам:</w:t>
      </w:r>
    </w:p>
    <w:bookmarkEnd w:id="39"/>
    <w:bookmarkStart w:name="z1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40"/>
    <w:bookmarkStart w:name="z1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41"/>
    <w:bookmarkStart w:name="z1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кредитование через финансовые институты:</w:t>
      </w:r>
    </w:p>
    <w:bookmarkEnd w:id="42"/>
    <w:bookmarkStart w:name="z1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43"/>
    <w:bookmarkStart w:name="z1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44"/>
    <w:bookmarkStart w:name="z1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капиталы:</w:t>
      </w:r>
    </w:p>
    <w:bookmarkEnd w:id="45"/>
    <w:bookmarkStart w:name="z1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46"/>
    <w:bookmarkStart w:name="z1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47"/>
    <w:bookmarkStart w:name="z1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на внутреннем рынке:</w:t>
      </w:r>
    </w:p>
    <w:bookmarkEnd w:id="48"/>
    <w:bookmarkStart w:name="z1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49"/>
    <w:bookmarkStart w:name="z1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50"/>
    <w:bookmarkStart w:name="z1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рынки:</w:t>
      </w:r>
    </w:p>
    <w:bookmarkEnd w:id="51"/>
    <w:bookmarkStart w:name="z1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52"/>
    <w:bookmarkStart w:name="z1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53"/>
    <w:bookmarkStart w:name="z1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ставки вознаграждения по выдаваемым кредитам и совершаемым лизинговым сделкам, зарубежным покупателям отечественных высокотехнологичных товаров и услуг обрабатывающей промышленности:</w:t>
      </w:r>
    </w:p>
    <w:bookmarkEnd w:id="54"/>
    <w:bookmarkStart w:name="z1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55"/>
    <w:bookmarkStart w:name="z1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56"/>
    <w:bookmarkStart w:name="z1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экспорта:</w:t>
      </w:r>
    </w:p>
    <w:bookmarkEnd w:id="57"/>
    <w:bookmarkStart w:name="z1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58"/>
    <w:bookmarkStart w:name="z1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59"/>
    <w:bookmarkStart w:name="z1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труда:</w:t>
      </w:r>
    </w:p>
    <w:bookmarkEnd w:id="60"/>
    <w:bookmarkStart w:name="z1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61"/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кластеров: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64"/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 государственного стимулирования;</w:t>
      </w:r>
    </w:p>
    <w:bookmarkEnd w:id="65"/>
    <w:bookmarkStart w:name="z1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задолженности:</w:t>
      </w:r>
    </w:p>
    <w:bookmarkEnd w:id="66"/>
    <w:bookmarkStart w:name="z1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67"/>
    <w:bookmarkStart w:name="z1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 государственного стимулирования;</w:t>
      </w:r>
    </w:p>
    <w:bookmarkEnd w:id="68"/>
    <w:bookmarkStart w:name="z1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грантов:</w:t>
      </w:r>
    </w:p>
    <w:bookmarkEnd w:id="69"/>
    <w:bookmarkStart w:name="z1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70"/>
    <w:bookmarkStart w:name="z1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стимулирования.</w:t>
      </w:r>
    </w:p>
    <w:bookmarkEnd w:id="71"/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критерий универсальные и могут распространятся на новые созданные меры государственного стимулирования промышленности.</w:t>
      </w:r>
    </w:p>
    <w:bookmarkEnd w:id="72"/>
    <w:p>
      <w:pPr>
        <w:spacing w:after="0"/>
        <w:ind w:left="0"/>
        <w:jc w:val="both"/>
      </w:pPr>
      <w:bookmarkStart w:name="z182" w:id="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Критерий не распространяется на меры государственного стимулирования промышленности не предполагающие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прямое финансирование для субъектов промышленно инновационной деятельности.</w:t>
      </w:r>
    </w:p>
    <w:bookmarkStart w:name="z1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 государственного стимулирования промышленности по принципу финансирования можно разделить на два направления:</w:t>
      </w:r>
    </w:p>
    <w:bookmarkEnd w:id="74"/>
    <w:bookmarkStart w:name="z1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Возвратные (кредитные) – меры, предполагающие возмездное финансирование: финансирование, включая софинансирование промышленно-инновационных проектов, кредитование через финансовые институты, лизинг и кредитование через уставной капитал;</w:t>
      </w:r>
    </w:p>
    <w:bookmarkEnd w:id="75"/>
    <w:bookmarkStart w:name="z1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Безвозмездные (по финансированию) – меры, предполагающие безвозмездное финансирование: финансирование на предоставление механизмов экспортного торгового финансирования, страхования, перестрахования и гарантирования сделок по продвижению несырьевого экспорта, гарантия, промышленные гранты.</w:t>
      </w:r>
    </w:p>
    <w:bookmarkEnd w:id="76"/>
    <w:bookmarkStart w:name="z1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 для мер государственного стимулирования промышленности осуществляемых в виде кредитов (возвратные), определяется путем сложения суммы денежных средств возвращенная субъекту промышленно-инновационной системы субъектом промышленно-инновационной деятельности получивших данную меру и суммы изменении налоговых поступлении в государственный бюджет (относительно до получения меры государственного стимулирования) умноженную на коэффициент капитализации меры, деленная на сумму фактический выделенных бюджетных средств на указанный период субъекта промышленно-инновационной деятельности получившего данную меру. Рассчитывается следующим образом:</w:t>
      </w:r>
    </w:p>
    <w:bookmarkEnd w:id="77"/>
    <w:bookmarkStart w:name="z1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37084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29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критерий возвратности меры государственного стимулирования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520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прирост налоговых поступлении в государственный бюджет от субъекта промышленно-инновационной деятельности после получения данной меры (вида х) за t -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29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возвратного капитала (сумма основного долга и вознаграждения), сумма денежных средств, возвращенная субъектом промышленно-инновационной деятельности субъекту промышленно-инновационной системы (в рамках договора между ними) за t - период времени после получения данной меры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период оценки критерия (1 год, 2 года, 3 года...);</w:t>
      </w:r>
    </w:p>
    <w:bookmarkEnd w:id="82"/>
    <w:bookmarkStart w:name="z1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фактический выделенных бюджетных средств отдельным субъектом промышленно-инновационной системы субъекту промышленно-инновационной деятельности по данной мере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периодов (лет) за которые проводится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79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общий срок возврата финансовых средств (начиная с первого дня возврата) субъектом промышленно-инновационной деятельности субъекту промышленно-инновационной системы (согласно договору между ними). При этом общий срок возврата финансовых средств рассчитывается как разница между общим сроком финансирования и сроком инвестиционной фазы;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капитализации меры, определяется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12192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общая сумма средств, вложенных в субъект промышленно-инновационной деятельности, включая собственные средства субъекта промышленно-инновационной деятельности и иные источники финансирования, за t - период времени (с даты получения меры).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Исключение: При определении критерий возвратности меры государственного стимулирования промышленности для возвратных (кредитных) мер, если согласно договору между субъектом промышленно-инновационной системы и субъектом промышленно-инновационной деятельности сумма возврата финансовых средств не распределены равномерно (пропорционально) по годам, тогда знаменатель (формулы) будет определятся путем умножения сумма фактический выделенных бюджетных средств отдельным субъектом промышленно-инновационной системы субъекту промышленно-инновационной деятельности по данной мере (вида х) на процент возврата кредита (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согласно договору, за t - период времени: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3670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возврата (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), это доля возвратных финансовых средств субъектом промышленно-инновационной деятельности (субъекту промышленно-инновационной системы) за t - период времени относительно общей суммы возвратных средств согласно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 для мер государственного стимулирования промышленности осуществляемых по безвозмездному принципу, определяется путем умножения суммы изменении налоговых поступлении в государственный бюджет (относительно до получения меры государственного стимулирования) и коэффициента капитализации меры субъекта промышленно-инновационной деятельности получивших данную меру на сумму фактический выделенных бюджетных средств на указанный период субъекта промышленно-инновационной деятельности, получившего данную меру. Рассчитывается следующим образом:</w:t>
      </w:r>
    </w:p>
    <w:bookmarkEnd w:id="92"/>
    <w:bookmarkStart w:name="z2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22098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критерий возвратности меры государственного стимулирования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520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прирост налоговых поступлении в государственный бюджет от субъекта промышленно-инновационной деятельности после получения данной меры (вида х) за t -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период оценки критерия (1 год, 2 года, 3 года...);</w:t>
      </w:r>
    </w:p>
    <w:bookmarkEnd w:id="96"/>
    <w:bookmarkStart w:name="z2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фактический выделенных бюджетных средств отдельным субъектом промышленно-инновационной системы субъекту промышленно-инновационной деятельности по данной мере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периодов (лет) за которые проводится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общий срок мониторинга (согласно договору между субъектом промышленно-инновационной системы субъектом промышленно-инновационной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капитализации меры, определяется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11938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508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общая сумма средств, вложенных в субъект промышленно-инновационной деятельности, включая собственные средства субъекта промышленно-инновационной деятельности и иные источники финансирования, за t - период времени (с даты получения меры).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налоговых поступлении в государственный бюджет от субъекта промышленно-инновационной деятельности (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508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получившим меру (вида х)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2133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налоговые поступления от субъекта промышленно-инновационной деятельности в t – период, получивший данную государственную меру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368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налоговые поступления от субъекта промышленно-инновационной деятельности в 0 – периоде, до получения данной государственной меры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период – предыдущий год (продолжительностью 1 год) до получения данной государственной меры (вида х) субъектами промышленно-инновационной деятельности.</w:t>
      </w:r>
    </w:p>
    <w:bookmarkEnd w:id="107"/>
    <w:bookmarkStart w:name="z2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налоговых поступлении в государственный бюджет от субъекта промышленно-инновационной деятельности (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508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определяется только на 1 год, для определения прироста на 2 и более лет, приросты налоговых поступлении по годам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определении критерия возвратности меры (не зависимо от принципа финансирования) если прирост налоговых поступлении отрицательный, тогда значение прироста налоговых поступлении ставим 0.</w:t>
      </w:r>
    </w:p>
    <w:bookmarkEnd w:id="109"/>
    <w:bookmarkStart w:name="z2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меры государственного стимулирования промышленности по критерию возвратности меры, если значение критерия возвратности меры для каждого субъекта промышленно-инновационной деятельности больше 2 ставим значение 2.</w:t>
      </w:r>
    </w:p>
    <w:bookmarkEnd w:id="110"/>
    <w:bookmarkStart w:name="z2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 включения субъекта промышленно-инновационной деятельности в мониторинг по мерам государственного стимулирования промышленности и исключения его определяется условиями соглашения между субъектом промышленно-инновационной деятельности и субъектом промышленно-инновационной системы, заключенному в рамках мер государственного стимулирования промышленности. При этом по мере государственного стимулирования промышленности "финансирование, включая софинансирование промышленно-инновационных проектов" включение субъекта промышленно-инновационной деятельности в мониторинг осуществляется, начиная с первого отчетного года после ввода проекта в эксплуатацию согласно проектным показателям при утверждении проекта к финансированию.</w:t>
      </w:r>
    </w:p>
    <w:bookmarkEnd w:id="111"/>
    <w:bookmarkStart w:name="z2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эффективности возвратности меры государственного стимулирования промышленности определяется путем расчета индекса возвратности, который определяется по формуле:</w:t>
      </w:r>
    </w:p>
    <w:bookmarkEnd w:id="112"/>
    <w:bookmarkStart w:name="z2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14605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444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индекса возвратности меры государственного стимулирования;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критерий возвратности меры государственного стимулирования промышленности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266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количество субьектов промышленно-инновационной деятельности получивших меру государственного стимулирования (вида 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 после получения результата, оценка эффективности индекса возвратности производится исходя из Шкалы для оценки индекса возвратности:</w:t>
      </w:r>
    </w:p>
    <w:bookmarkEnd w:id="117"/>
    <w:bookmarkStart w:name="z2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меньше 1 - не эффективная 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диапазоне от 1 до 1,1 – низкий уровень эффективности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диапазоне от 1,1 до 1,2 – средний уровень эффективности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диапазоне больше 1,2 – высокий уровень эффективности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Критерий "эффект от использования мер государственного стимулирования промышленности" показывает влияние меры государственного стимулирования промышленности на деятельность субъектов промышленно-инновационной деятельности после получения меры государственного стимулирования промышленности, что в конечном итоге отражает эффект на отрасль промышленности, так же экономический и социальный эффект от меры государственного стимулирования промышленности. </w:t>
      </w:r>
    </w:p>
    <w:bookmarkEnd w:id="122"/>
    <w:bookmarkStart w:name="z2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"эффект от использования мер государственного стимулирования" осуществляется путем определения степени достижения показателей меры государственного стимулирования промышленности (вида х) субъектами промышленно-инновационной деятельности, который в свою очередь определяется путем деления суммы степени достижений показателя субъекта промышленно-инновационной деятельности получившую данную меру на количество основных показателей субъекта промышленно-инновационной деятельности на указанный период. </w:t>
      </w:r>
    </w:p>
    <w:bookmarkEnd w:id="123"/>
    <w:bookmarkStart w:name="z2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достижения показателей меры государственного стимулирования промышленности (вида х) субъектами промышленно-инновационной деятельности определяется следующим образом:</w:t>
      </w:r>
    </w:p>
    <w:bookmarkEnd w:id="124"/>
    <w:bookmarkStart w:name="z2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43942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482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степень достижения показателей меры государственного стимулирования промышленности (вида х) субьектом промышленно-инновационной деятельности в t -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444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степень достижения показателя субъектом промышленно-инновационной деятельности после получения данной меры (вида х) за t -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48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– фактические значения основных показателей (1,2,3…) в t периоде (численность персонала, доход от реализации, налоговые отчисления в бюджет…), P - утвержденные показатели по мере государственного стимулирования (вида х) для субъектов промышленно-инновационной деятельности получившим меру государственного стимулирования и обозначенные в соглашении между субъектом промышленно-инновационной деятельности и субъектом промышленно-инновационной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45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– плановые значения основных показателей (1,2,3…) в t периоде, (численность персонала, доход от реализации, налоговые отчисления в бюджет…) для достижения, утвержденные по мере (вида х) для субъектов промышленно-инновационной деятельности получившим меру государственного стимулирования и обозначенные в соглашении между субъектом промышленно-инновационной деятельности и субъектом промышленно-инновационной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основных показателей в t периоде субъекта промышленно-инновационной деятельности получивший меру государственного стимулирования промышленности (вида х).</w:t>
      </w:r>
    </w:p>
    <w:bookmarkEnd w:id="130"/>
    <w:bookmarkStart w:name="z2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эффекта от использования меры государственного стимулирования промышленности определяется путем расчета индекса по мере государственного стимулирования (вида х), который рассчитывается по формуле:</w:t>
      </w:r>
    </w:p>
    <w:bookmarkEnd w:id="131"/>
    <w:bookmarkStart w:name="z2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15748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508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эффект от использования меры государственного стимулирования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степень достижения показателей меры государственного стимулирования промышленности (вида х) субъектами промышленно-инновационной деятельности в t -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количество субъектов промышленно-инновационной системы в рамках мер государственного стимулирования промышленности (вида х) в t - период времени (те же субъекты промышленно-инновационной системы, использованные для определения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показатели меры государственного стимулирования промышленности (вида х) - это основные показатели (численность персонала, доход от реализации, производительность труда и т.д.) обозначенные для достижения в рамках оказанной меры, определенные в договоре между субъектом промышленно-инновационной системы и субъектом промышленно-инновационной деятельности, в том числе отражающие экономический и социальный эффект от меры государственного стимулирования промышленности.</w:t>
      </w:r>
    </w:p>
    <w:bookmarkEnd w:id="136"/>
    <w:bookmarkStart w:name="z2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по критериям проводится на основании информации, представленной субъектом промышленно-инновационной системы, участвующим в государственном стимулировании промышленно-инновационной деятельности.</w:t>
      </w:r>
    </w:p>
    <w:bookmarkEnd w:id="137"/>
    <w:bookmarkStart w:name="z2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эффективности меры государственного стимулирования промышленности осуществляется путем нахождения показателей индекс возвратности меры государственного стимулирования (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и эффект от использования меры государственного стимулирования промышленности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результатов по показателям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можно определить уровень эффективности меры государственного стимулирования.</w:t>
      </w:r>
    </w:p>
    <w:bookmarkEnd w:id="139"/>
    <w:bookmarkStart w:name="z2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числового значения оценки показателей, установленному предельному значению свидетельствует об эффективности меры государственного стимулирования и целесообразности его финансирования.</w:t>
      </w:r>
    </w:p>
    <w:bookmarkEnd w:id="140"/>
    <w:bookmarkStart w:name="z2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Субъекты промышленно-инновационной системы, участвующие в государственном стимулировании промышленно-инновационной деятельности, предоставляют информацию по субъекту промышленно-инновационной деятельности до момента завершения периода исполнения встречных обязательств субъектом промышленно-инновационной деятельности в полной мере, если иное не предусмотрено условиями заключенного соглашения (между субъектом промышленно-инновационной системы и субъектом промышленно-инновационной деятельности).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промышленности и строительства Республики Казахстан. </w:t>
      </w:r>
    </w:p>
    <w:bookmarkEnd w:id="142"/>
    <w:bookmarkStart w:name="z2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www.mps.gov.kz</w:t>
      </w:r>
    </w:p>
    <w:bookmarkEnd w:id="143"/>
    <w:bookmarkStart w:name="z2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"Итоговая отчетность от предоставленных мер государственного стимулирования промышленности".</w:t>
      </w:r>
    </w:p>
    <w:bookmarkEnd w:id="144"/>
    <w:bookmarkStart w:name="z2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1-ОЭ</w:t>
      </w:r>
    </w:p>
    <w:bookmarkEnd w:id="145"/>
    <w:bookmarkStart w:name="z2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46"/>
    <w:bookmarkStart w:name="z2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147"/>
    <w:bookmarkStart w:name="z2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субъекты промышленно-инновационной системы, участвующие в государственном стимулировании промышленно-инновационной деятельности </w:t>
      </w:r>
    </w:p>
    <w:bookmarkEnd w:id="148"/>
    <w:bookmarkStart w:name="z2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формы: не позднее 15 февраля следующего за отчетным периодом </w:t>
      </w:r>
    </w:p>
    <w:bookmarkEnd w:id="149"/>
    <w:bookmarkStart w:name="z2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151"/>
    <w:bookmarkStart w:name="z2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заявителя, получившего меру стимулирования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номенклатура внешнеэкономической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получения 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мониторинга (годы)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возврата финансовых средств (годы)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Профинансированная сумма (выделенных бюджетных средств),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возврата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средств, вложенных в субъект промышленно-инновационной деятельности, тысяч тенге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денежных средств возвращенная субъектом,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КПН/ИПН, корпоративный/индивидуальный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отчетном периоде),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в государственный бюджет (в отчетном периоде),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в государственный бюджет (в 0 периоде),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 (в отчетном периоде)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Показатель1 (в 0 периоде)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 (в отчетном периоде)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 (в 0 периоде)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1" w:id="16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"Итоговая отчетность от предоставленных мер государственного стимулирования промышленности" (индекс формы: 1-ОЭ, периодичность: годовая)</w:t>
      </w:r>
    </w:p>
    <w:bookmarkEnd w:id="167"/>
    <w:bookmarkStart w:name="z3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используемые в административной форме:</w:t>
      </w:r>
    </w:p>
    <w:bookmarkEnd w:id="168"/>
    <w:bookmarkStart w:name="z3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это налог, взимаемый с облагаемого дохода физического лица у источника выплаты и при самостоятельном налогообложении;</w:t>
      </w:r>
    </w:p>
    <w:bookmarkEnd w:id="169"/>
    <w:bookmarkStart w:name="z3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– это налог, плательщиками которого являются юридические лица-резиденты Республики Казахстан, за исключением государственных учреждений и государственных учебных заведений среднего образования, а также юридические лица-нерезиденты, осуществляющие деятельность в Республике Казахстан через постоянное учреждение или получающие доходы из источников в Республике Казахстан;</w:t>
      </w:r>
    </w:p>
    <w:bookmarkEnd w:id="170"/>
    <w:bookmarkStart w:name="z3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налоговые поступления в государственный бюджет – сумма налоговых отчислений в государственный бюджет субъектом промышленно-инновационной системы в определенный период (КПН, НДС, налог на имущество и др.).</w:t>
      </w:r>
    </w:p>
    <w:bookmarkEnd w:id="171"/>
    <w:bookmarkStart w:name="z3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"Сведения о результатах оценки эффективности реализации мер государственного стимулирования промышленности" (далее – Форма) указывается наименование заявителя, получившего меру стимулирования.</w:t>
      </w:r>
    </w:p>
    <w:bookmarkEnd w:id="172"/>
    <w:bookmarkStart w:name="z3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регион (область, город).</w:t>
      </w:r>
    </w:p>
    <w:bookmarkEnd w:id="173"/>
    <w:bookmarkStart w:name="z3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отрасль.</w:t>
      </w:r>
    </w:p>
    <w:bookmarkEnd w:id="174"/>
    <w:bookmarkStart w:name="z3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товарная номенклатура внешнеэкономической деятельности.</w:t>
      </w:r>
    </w:p>
    <w:bookmarkEnd w:id="175"/>
    <w:bookmarkStart w:name="z3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категория субъекта.</w:t>
      </w:r>
    </w:p>
    <w:bookmarkEnd w:id="176"/>
    <w:bookmarkStart w:name="z3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год получения меры государственного стимулирования.</w:t>
      </w:r>
    </w:p>
    <w:bookmarkEnd w:id="177"/>
    <w:bookmarkStart w:name="z3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период мониторинга меры государственного стимулирования, годы.</w:t>
      </w:r>
    </w:p>
    <w:bookmarkEnd w:id="178"/>
    <w:bookmarkStart w:name="z3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8 Формы указывается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общий срок возврата финансовых средств (начиная с первого дня периода возврата) субъектом промышленно-инновационной деятельности субъекту промышленно-инновационной системы (согласно договору между ними), год. При этом общий срок возврата финансовых средств рассчитывается как разница между общим сроком финансирования и сроком инвестиционной фазы.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профинансированная сумма (фактически выделенных бюджетных средств) субъекта промышленно-инновационной деятельности, тысяч тенге.</w:t>
      </w:r>
    </w:p>
    <w:bookmarkEnd w:id="180"/>
    <w:bookmarkStart w:name="z37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процент возврата (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), доля возвратных финансовых средств субъектом промышленно-инновационной деятельности (субъекту промышленно-инновационной системы) за t - период времени относительно общей суммы возвратных средств согласно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11 указывается общая сумма средств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508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вложенных в субъект промышленно-инновационной деятельности (с начала периода получения меры), включая собственные средства субъекта промышленно-инновационной деятельности и иные источники финансирования, за t - период времени,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12 указывается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29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сумма денежных средств, возвращенная субъектом промышленно-инновационной деятельности субъекту промышленно-инновационной системы (в рамках договора между ними) за t - период времени после получения данной меры (вида х),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Формы указывается сумма корпоративного/индивидуального подоходного налога (КПН/ИПН) уплаченного в отчетном периоде, тысяч тенге.</w:t>
      </w:r>
    </w:p>
    <w:bookmarkEnd w:id="184"/>
    <w:bookmarkStart w:name="z38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Формы указывается сумма налоговых поступлении в государственный бюджет (в отчетном периоде), тысяч тенге.</w:t>
      </w:r>
    </w:p>
    <w:bookmarkEnd w:id="185"/>
    <w:bookmarkStart w:name="z38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Формы указывается сумма налоговых поступлении в государственный бюджет (в 0 периоде), тысяч тенге.</w:t>
      </w:r>
    </w:p>
    <w:bookmarkEnd w:id="186"/>
    <w:bookmarkStart w:name="z38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Формы указывается показатель 1 меры государственного стимулирования промышленности (в отчетном периоде).</w:t>
      </w:r>
    </w:p>
    <w:bookmarkEnd w:id="187"/>
    <w:bookmarkStart w:name="z38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Формы указывается показатель 1 меры государственного стимулирования промышленности (в 0 периоде).</w:t>
      </w:r>
    </w:p>
    <w:bookmarkEnd w:id="188"/>
    <w:bookmarkStart w:name="z3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Формы указывается показатель 2 меры государственного стимулирования промышленности (в отчетном периоде).</w:t>
      </w:r>
    </w:p>
    <w:bookmarkEnd w:id="189"/>
    <w:bookmarkStart w:name="z38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19 Формы указывается показатель 2 меры государственного стимулирования промышленности (в 0 периоде).</w:t>
      </w:r>
    </w:p>
    <w:bookmarkEnd w:id="190"/>
    <w:bookmarkStart w:name="z38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Показатели, указанные в графах (15, 16, 17, 18) - утвержденные показатели по каждой мере государственного стимулирования промышленности, указанные в договоре между субъектом промышленно-инновационной деятельности и субъектом промышленно-инновационной системы. В случае если, в договоре указан 2 и более показателя, тогда добавляются новые столбцы, для заполнения данных по этим показателям.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297</w:t>
            </w:r>
          </w:p>
        </w:tc>
      </w:tr>
    </w:tbl>
    <w:bookmarkStart w:name="z11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по определению уровня эффективности меры государственного стимулирования. 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1,1 до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эффективная мера (мера требует пересмотра)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эффективная мера (мера требует пересмотра)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эффективная мера (мера требует пересмотра)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эффективная мера (мера требует пересмотра)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эффективная мера (мера требует пересмотра)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1,1 до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эффективности меры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эффективности меры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