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a2926" w14:textId="48a2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от 27 марта 2020 года № 256 "Об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2022 года № 402. Зарегистрирован в Министерстве юстиции Республики Казахстан 31 мая 2022 года № 28274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27 марта 2020 года № 256 "Об утверждении Правил оказания государственных услуг в пределах специального государственного архива Министерства внутренних дел Республики Казахстан и его территориальных подразделений" (зарегистрирован в Реестре государственной регистрации нормативных правовых актов № 20270)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Услугодатель для оказания государственной услуги осуществляет поиск запрашиваемой информации по архивным фондам (бумажным) в течение 5 (пяти) рабочих дней.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при обнаружении запрашиваемых сведений в течение 2 (двух) рабочих дней формирует архивную справку и/или готовит копии архивных документов на бумажном носителе, подписывает ее руководителем, сотрудник канцелярии регистрирует и отправляет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 государственной услуги.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сведений услугодатель готовит мотивированный ответ об отказе в оказании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Стандарта государственной услуги,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течении 2 (двух) рабочих дней со дня получения уведомления услугополучатель не привел его в соответствие с требованиями, услугодатель направляет отказ в дальнейшем рассмотрении заявления, согласно приложению 2 к настоящим Правилам.";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 рабочих дней) со дня ее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работников Государственной корпорации при оказании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архивных справок и/или копий архивных документов в пределах специального государственного архива Министерства внутренних дел Республики Казахстан и его территориальных подразделений":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Архивная справка и/или копия архивного документа,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внутренних дел Республики Казахстан в установленном законодательством Республики Казахстан порядке обеспечить: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Департамент информатизации и связи Министерства внутренних дел Республики Казахстан.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41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"____"_________2022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2022 года № 402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256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31"/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15 апреля 2013 года "О государственных услугах" (далее - Закон) и определяют порядок оказания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государственная услуга) оказывается Министерством внутренних дел, территориальными подразделениями, учебными заведениями Министерства (далее – услугодатель).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понятия: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специальный государственный архив – архивное учреждение или подразделение государственного органа Республики Казахстан,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"О Национальном архивном фонде и архивах";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архивная справка – документ, составленный на бланке письма организации,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документов, на основании которых она составлена, имеющая юридическую силу (подлинника);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архивная копия – копия, дословно воспроизводящая текст архивного документа, с указанием архивного шифра и номеров листов единицы хранения;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архивный документ – документ, сохраняемый или подлежащий сохранению в силу его значимости для общества и государства, а равно имеющий ценность для собственника;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архивная выписка – документ, составленный на бланке письма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bookmarkEnd w:id="40"/>
    <w:bookmarkStart w:name="z5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официальный документ – документ, созданный физическим или юридическим лицом, оформленный и удостоверенный в порядке, установленном законодательством Республики Казахстан;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результаты оказания, а также иные сведения с учетом особенностей предоставления государственной услуги;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документ.</w:t>
      </w:r>
    </w:p>
    <w:bookmarkEnd w:id="43"/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получения государственной услуги физические и юридические лица (далее – услугополучатель) подают услугодателю заявление на проставление апостиля с перечнем документов, указанных в пункте 8 Стандарта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 (далее – Стандарт государственной услуги), согласно приложению 1 к настоящим Правилам на бумажном носителе через Некоммерческое акционерное общество "Государственная корпорация "Правительство для граждан" (далее - Государственная корпорация), либо в электронном виде через веб-портал "электронного правительства" www.egov.kz (далее - портал), либо через канцелярию услугодателя по форме, согласно приложению 2 к настоящим Правилам.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основных требований к оказанию государственной услуги, включающий характеристики процесса, форму, содержание и результаты оказания, а также иные сведения с учетом особенностей предоставления государственной услуги, изложены в Стандарте государственной услуги, согласно приложению 1 к настоящим Правилам.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сдаче документов через Государственную корпорацию, работник Государственной корпорации выдает услугополучателю расписку о приеме соответствующих документов с указанием номера и даты приема документов и даты получения результата государственной услуги.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в Государственную корпорацию не входит в срок оказания государственной услуги.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заявление через Государственную корпорацию, либо портал работник канцелярии услугодателя в течение 1 (одного) рабочего дня передает ответственному исполнителю (в случае поступления после 17.30 часов заявление регистрируется на следующий рабочий день).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услугополучателем неполного пакета документов указанных в пункте 8 Стандарта государственной услуги, согласно приложению 1 к настоящим Правилам, выдает расписку об отказе в приеме документов по форме согласно приложению 3 к настоящим Правилам.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обращения через портал услугополучателю в "личный кабинет" направляется уведомление о статусе рассмотрения запроса.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услугодателя проверяет полноту представленных документов и подлинность официального документа, по результатам положительного рассмотрения документов направляет уведомление о предоставлении оригиналов документов для апостилирования через портал в "личный кабинет" услугополучателя.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обращения через канцелярию услугодателя, услугодатель осуществляет прием и регистрацию документов в день поступления, передает на рассмотрение сотруднику услугодателя, осуществляющему оказание государственной услуги.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прием заявления осуществляется следующим рабочим днем.</w:t>
      </w:r>
    </w:p>
    <w:bookmarkEnd w:id="54"/>
    <w:bookmarkStart w:name="z6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обратившегося через портал неполного пакета документов или отсутствия сведений необходимых для оказания государственной услуги в соответствии с настоящими Правилами, работник услугодателя направляет услугополучателю уведомление с указанием каким требованиям не соответствует пакет документов и срока приведения его в соответствие.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приведения в соответствие указанных в уведомлении документов составляет 2 (два) рабочих дня.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течении 2 (двух) рабочих дней со дня получения уведомления услугополучатель не привел пакет документов в соответствие с требованиями, услугодатель направляет отказ в дальнейшем рассмотрении заявления, согласно приложению 3 к настоящим Правилам.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течение 5 (пяти) рабочих дней проверяет подлинность официального документа, проставляет штамп апостиля, гербовую печать на штамп апостиля, заполняет Книгу регистрации документов, представленных для проставления апостиля. Сотрудник канцелярии регистрирует и направляет результат оказания государственной услуги услугополучателю или в Государственную корпорацию через курьера, либо почтовой связью, не позднее чем за сутки до истечения срока оказания государственной услуги, установленного Стандартом государственной услуги.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услугодатель готовит мотивированный ответ об отказе в оказании государственной услуги.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наличии оснований, предусмотренных в пункте 9 Стандарта государственной услуги услугодатель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услугополучателю направляется положительный результат либо мотивированный отказ в оказании государственной услуги.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отдела филиалов Государственной корпорации на основании расписки и при предъявлении документа, удостоверяющего личность, либо электронного документа из сервиса цифровых документов и (или) доверенности, выдает услугополучателю результат оказания государственной услуги.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1 (одного) месяца, после чего передает их услугодателю для дальнейшего хранения. При обращении услугополучателя по истечении 1 (одного)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6"/>
    <w:bookmarkStart w:name="z80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услугодателя, Государственной корпорации и (или) их работников по вопросам оказания государственной услуги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должностному лицу, чьи административный акт, административное действие (бездействие) обжалуются.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должностное лицо, чьи административный акт, административное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административный орган,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 подлежит рассмотрению в течение 15 (пятнадцати) рабочих дней со дня ее регистрации.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(бездействие) работников Государственной корпорации при оказании услуги через Государственную корпорацию подается на имя руководителя Государственной корпорации, либо в уполномоченный орган в сфере информатизации.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обращение в суд допускается после обжалования в досудебном порядке.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 и копий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подразделений"</w:t>
            </w:r>
          </w:p>
        </w:tc>
      </w:tr>
    </w:tbl>
    <w:bookmarkStart w:name="z9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"Апостилирование архивных справок и копий архивных документов, исходящих из специального государственного архива Министерства внутренних дел Республики Казахстан и его территориальных подразделений"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Казахстан, территориальные подразделения, учебные заведения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оказания государственной услуги осуществляется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канцелярию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www.egov.kz (далее -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- 8 (восемь)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документов– 15 (пятнадцать) минут. Максимально допустимое время ожидания в очереди при получении документов – 15 (пятнадцать) минут.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Услугодатель обеспечивает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Апостилированные архивные справки, копий архивных документов, либо мотивированный ответ об отказе в оказании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результатов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платной основе физическим и юридическим лицам (далее - услугополучатель).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оказание государственной услуги взимается государственная пошлина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 от 25 декабря 2017 года "О налогах и других обязательных платежах в бюджет" (Налоговый кодекс), которая составляет 50 процентов от размера месячного расчетного показателя, установленного на день уплаты государственной пошлины.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- с понедельника по пятницу, в соответствии с установленным графиком работы с 09.00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Государственной корпорации – с понедельника по субботу включительно, в соответствии с установленным графиком работы с 9-00 до 20-00 часов без перерыва на обед, за исключением воскресенья и праздничных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осуществляется в порядке "электронной" очереди, по выбору услугополучателя, без ускоренного обслуживания, возможно бронирование электронной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года, прием заявления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Министерства – www.mvd.gov.kz;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интернет-ресурсе Государственной корпорации – www.gov4с.kz;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официальный документ, исходящий из специального государственного архива Министерства внутренних дел Республики Казахстан и его территориальных подразделений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оплату в бюджет государственной пошлины за оказание государственной услуги (за исключением случаев оплаты через портал шлюза "электронного правительства" (далее -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 (сканированная копия),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электронная копия документа (сканированная копия), подтверждающего оплату в бюджет государственной пошлины (за исключением случаев оплаты через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 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стойкие расстройства функций организма,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информацию о порядке и статусе оказания государственной услуги в режиме удаленного доступа посредством Единого контакт - 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 - ресурсе Министерства www.mvd.gov.kz в разделе "Государственные услуги". Единый контакт - центр по вопросам оказания государственных услуг: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услугодателя)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физического лица)/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юридического лица):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</w:t>
            </w:r>
          </w:p>
        </w:tc>
      </w:tr>
    </w:tbl>
    <w:bookmarkStart w:name="z12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7"/>
    <w:p>
      <w:pPr>
        <w:spacing w:after="0"/>
        <w:ind w:left="0"/>
        <w:jc w:val="both"/>
      </w:pPr>
      <w:bookmarkStart w:name="z125" w:id="78"/>
      <w:r>
        <w:rPr>
          <w:rFonts w:ascii="Times New Roman"/>
          <w:b w:val="false"/>
          <w:i w:val="false"/>
          <w:color w:val="000000"/>
          <w:sz w:val="28"/>
        </w:rPr>
        <w:t>
      Прошу проставить штамп апостиля на _____________________________________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(архивной справке и копии архивных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выданных специальным государственным архивом.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 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_____________подпись).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"Апостилирование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справок и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исходящих из специального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архива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2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Расписка об отказе в приеме документов</w:t>
      </w:r>
    </w:p>
    <w:bookmarkEnd w:id="79"/>
    <w:p>
      <w:pPr>
        <w:spacing w:after="0"/>
        <w:ind w:left="0"/>
        <w:jc w:val="both"/>
      </w:pPr>
      <w:bookmarkStart w:name="z130" w:id="8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15 апреля 2013 года "О государственных услугах", отдел № _______филиала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Некоммерческого акционерного общества "Государственная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"Правительство для граждан" (указать адрес) отказывает в приеме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оказание государственной услуги "Апостилирование архивных справок и копий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архивных документов, исходящих из специального государственного архива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внутренних дел Республики Казахстан и его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подразделений", ввиду представления Вами неполного пакета документов согласно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перечню, предусмотренному стандартом государственной услуги,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расписка составлена в двух экземплярах, по одному для каждой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работника Государственной корпорации)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Исполнитель, фамилия, имя, отчество (при его наличии)_____________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Тел.____________________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фамилия, имя, отчество (при его наличии) / подпись услугополучателя/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 20 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