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1173" w14:textId="e851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отбору кандидатов в Списки арбитров и медиаторов международного арбитражного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мая 2022 года № 442. Зарегистрирован в Министерстве юстиции Республики Казахстан 31 мая 2022 года № 28277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юстиции Республики Казахстан, утвержденного Постановлением Правительства Республики Казахстан от 28 октября 2004 года № 1120,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"Инструкцию по отбору кандидатов в Списки арбитров и медиаторов международного арбитражного института"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защите имущественных прав государства Министерства юстиции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442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отбору кандидатов в Списки арбитров и медиаторов международного арбитражного института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отбору кандидатов в Список арбитров и медиаторов международного арбитражного института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юстиции Республики Казахстан, утвержденного Постановлением Правительства Республики Казахстан от 28 октября 2004 года № 1120, и детализирует отбор кандидатов в Список арбитров и медиаторов международного арбитражного института на основе статьи 13 Конвенции о порядке разрешения инвестиционных споров между государствами и иностранными лицами (далее - Конвенция), ратифицированной Законом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Инструкции: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консультант Правительства Республики Казахстан (далее - Консультант) - юридические консультанты, привлекаемые Правительством Республики Казахстан для защиты и представления интересов государства в арбитражах, иностранных арбитражах, иностранных государственных и судебных органах, а также в процессе доарбитражного урегулирования спора;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арбитр - физическое лицо, избранное сторонами или назначенное в соответствии с регламентом соответствующего арбитража для разрешения спора.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медиатор - независимое физическое лицо, привлекаемое сторонами для проведения медиации на профессиональной основе или общественных началах.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кандидат - лицо, включенное в Списки арбитров и медиаторов международного арбитражного института, являющийся гражданином Республики Казахстан и имеющий образование/квалификацию в соответствующих областях международного права, опыт участия в арбитражном и/или судебном разбирательстве, в процедурах посредничества по вопросам инвестиций, а также свободно владеющий английским языком.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Детализация определения кандидатов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Кандидатуры потенциальных арбитров и медиаторов рассматриваются Комиссией по отбору кандидатов в Списки арбитров и медиаторов международного арбитражного института (далее - Комиссия).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является консультативно-совещательным органом, созданная при Министерстве для выработки предложений по включению потенциальных кандидатов в Списки арбитров и медиаторов международного арбитражного института. Состав Комиссии утверждается приказом Министра.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трех представителей структурного подразделения Министерства, в функции которого входит обеспечение представления и защиты интересов государства в международных арбитражных (судебных) разбирательствах в различных юрисдикциях (далее - Рабочий орган).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избирается из числа членов Комиссии большинством голосов членов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входит в состав Комиссии и не имеет права голоса. Решение Комиссии носит рекомендательный характер.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вакантных мест в Списках арбитров и медиаторов международных арбитражных институтов, рабочий орган запрашивает у Консультантов перечень потенциальных кандидатов для включения их в Списки арбитров и/или медиаторов от имени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Консультанты в течение 30 (тридцати) календарных дней со дня получения запроса направляет предложения по претендентам в кандидаты, с представлением следующих подтверждающих документов: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копии документа, удостоверяющего личность;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копии документа об образовании/квалификации в соответствующих областях международного права (в частности, инвестиционного права, международного инвестиционного арбитража в области прав человека, а также в области торговли, промышленности, финансов);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копии документа, подтверждающего трудовую деятельность (в частности, подтверждающий опыт участия в арбитражном и/или судебном разбирательстве, а также в процедурах посредничества по вопросам инвестиций, подготовки экспертных заключений, публикации научных трудов, работа в международной организации/юридической фирме);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копии документа, подтверждающего свободное владение английским языком (проживание в англоязычной стране, работа в международной организации/юридической фирме более 2-х лет подряд, наличие сертификата IELTS, TOEFL либо иных сертификатов, подтверждающих уровень знания английского языка).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Рабочий орган в течение пяти рабочих дней проверяет полноту прилагаемых документов. В случае несоответствия представляемых документов перечню, указанному в пункте 5 настоящей Инструкции, рабочий орган информирует потенциального кандидата о необходимости их дополнение в течение пяти рабочих дней.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формирования полного списка претендентов в кандидаты рабочий орган в течение трех рабочих дней вносит его на рассмотрение Комиссии с приложением подтверждающих документов.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Члены Комиссии рассматривают претендентов в кандидаты с учетом опыта оказания услуг (т.е. сфера рассмотренного разбирательства, стороны процесса, предмет cпopa, результаты) Республике Казахстан и/или государственным органам, организациям, квазигосударственным структурам по представлению и защите интересов в арбитражах, иностранных государственных и судебных органах, в процессе доарбитражного (досудебного) урегулирования споров, а также по проведению других мероприятий по продвижению интересов государства за рубежом.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список кандидатур не включаются лица, которые представляли интересы стороны против Республики Казахстан, государственных органов Республики Казахстан в международных арбитражах (инвестиционных и коммерческих), судах Республики Казахстан и/или зарубежных стран.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Комиссии в течение пяти рабочих дней формируют предварительный список потенциальных кандидатов, рекомендованных для включения в Списки арбитров и медиаторов международных арбитражных институтов, который оформляется протоколом и подписывается председателем Комиссии.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Предварительный список потенциальных кандидатов с приложением подтверждающих документов в течение пяти рабочих дней направляется на согласование в Министерство иностранных дел Республики Казахстан (далее - МИД), Министерство информации и общественного развития Республики Казахстан (далее - государственные органы).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органы в течение 30 (тридцати) календарных дней со дня получения материалов в письменной форме представляют замечания и предложения по каждому кандидату (арбитру и медиатору) либо сообщают об их отсутствии.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государственных органов с предварительным списком, процедура отбора кандидатов в Списки арбитров и медиаторов международного арбитражного института проводится согласно алгоритму, указанному в главе 2 настоящей Инструкции.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государственных органов с отдельным кандидатом, указанном в предварительном списке, данный кандидат исключается из списка.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предложений и замечаний список кандидатур утверждается приказом Министра. Рабочий орган обеспечивает публикацию данного приказа на официальном сайте.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Утвержденный список кандидатур в течение пяти календарных дней направляется в МИД для дальнейшего его сопровождения в соответствующий международный арбитражный институт.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Рабочий орган координирует работу с лицами, вошедшими в Списки арбитров и медиаторов международного арбитражного института, и обновляет информацию о статусе данных лиц.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