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18ff1" w14:textId="ff18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31 мая 2022 года № 544. Зарегистрирован в Министерстве юстиции Республики Казахстан 1 июня 2022 года № 28316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пунктом 8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Восточно-Казахстанской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2022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городов республиканского значения, столицы, для обращения на внутреннем рынке для финансирования строительства жилья в рамках реализации государственных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объем – не более 7 290 800 000 (семь миллиардов двести девяносто миллионов восемьсот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целевое назначение – финансирование строительства жилья в рамках реализации государственных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